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7ff3" w14:textId="1677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сентября 2024 года № 345. Зарегистрирован в Министерстве юстиции Республики Казахстан 4 сентября 2024 года № 35032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государственных закупках", ПРИКAЗЫВAЮ: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20 июня 2023 года № 225 "Об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услуги" (зарегистрирован в Реестре государственной регистрации нормативно-правовых актов за № 32862);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мая 2024 года № 161 "О внесении изменения в приказ Заместителя Премьер-Министра - Министра труда и социальной защиты населения Республики Казахстан от 20 июня 2023 года № 225 "Об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услуги" (зарегистрирован в Реестре государственной регистрации нормативно-правовых актов за № 34411).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инклюзии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2025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345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единому номенклатурному справочнику товаров, работ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Производимые товары: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 всех наименований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139212.500.010000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139224.991.000000;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212024.200.000006;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231411.700.000000;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310312.700.000000;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310312.900.000001;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139222.700.000001;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139222.700.000002;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221973.270.000029;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231412.500.000000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139216.900.000009;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139216.900.000012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139224.992.000000;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139224.992.000003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139213.500.000000;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139213.500.000001;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139510.700.000000;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139510.700.000001;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212024.900.000007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139212.530.000000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матрацы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139212.530.000001;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141911.900.000005;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141921.900.000000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141312.490.000002;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141312.490.000003;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141314.490.000002;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141314.490.000003;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141324.490.000004;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141324.490.000005;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141335.410.000002;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141335.410.000003;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141335.490.000001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полукомбинезон утепленный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141212.510.000004;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141912.900.000004;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141912.900.000011;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141912.900.000015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утепленный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141230.290.000022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полевая камуфлированная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141211.390.000000;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сварщика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141211.290.000004;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аккумуляторщика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141221.290.010001;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141211.290.010001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141222.590.000003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141212.590.000001;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141932.350.000011;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141324.590.000003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пекаря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141221.200.000001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141943.900.000001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халаты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141230.210.000000;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141230.210.000001;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141230.290.000014;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141230.290.000016;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141412.490.000002;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141412.490.000005;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141414.490.000001;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141414.490.000003;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141422.490.000001;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141424.410.000001;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141424.490.000000;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141230.110.000012;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141922.190.000037;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139214.900.010008;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141230.100.000024;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141230.100.000025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сигнальный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141230.190.000000;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костюмы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хлопчатобумажные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139229.800.000001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пижамы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141424.390.000004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нательное мужское белье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141430.920.000000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141412.290.000001;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141412.290.000003;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141422.290.000001;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141422.290.000002;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141424.210.000003;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141424.290.000006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141912.910.000000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141412.390.000011;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141422.390.000004;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141424.390.000007;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141424.390.000008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141413.900.000014;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141413.900.000017;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141421.900.000003;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141423.900.000004;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141423.900.000005;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141922.190.000017;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141922.190.000018;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141922.290.000010;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141230.290.000003;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141411.100.000000;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141411.100.000001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косынки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141943.900.000003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141923.190.000001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141923.930.000000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141923.710.010001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139215.500.000000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139616.900.000023;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139616.900.000024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139919.900.000020;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139221.900.000004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172312.300.000001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 для бумаг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172313.500.000009;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222925.700.000027;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222925.700.000028;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222925.700.000029;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222925.700.000030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222925.500.000010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упаковочные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172312.700.000001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архивные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172313.900.000000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257310.400.000001;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257330.550.000012;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257330.850.000002;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257330.100.000022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310210.700.000000;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310912.350.000001;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310912.350.000002;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310912.370.000000;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310912.550.000000;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310912.550.000001;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310913.900.000022;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310914.390.000012;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310914.900.000002;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310914.900.000005;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310210.500.000001;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310210.500.000002;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310013.900.000003;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310111.730.000000;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310111.750.000000;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310111.900.000001;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310112.500.000000;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310112.500.000001;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310112.500.000002;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310112.500.000003;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310112.530.000000;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310112.700.000000;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310112.900.000000;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310112.900.000001;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310113.000.000000;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310113.000.000001;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310113.000.000002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Производимые и (или) поставляемые товары: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329921.500.000002 - трость;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262016.970.000002 – читающая машина;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289914.990.000000 - прибор;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262016.970.000001 - грифель;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262016.970.000035 - дисплей;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264031.390.000000;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264031.390.000001;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264031.390.000002 – плеер;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266012.900.000035 – термометр;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266012.900.000021;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266012.900.000022;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266012.900.000023 – тонометр;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265153.900.000065 – глюкометр;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309220.300.000000 – коляска;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309220.300.000001 – каталка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гигиенические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172212.900.000003;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172212.900.00000 – мочеприемник;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222929.900.000133;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222929.900.000134 – калоприемник;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172212.300.000000;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172212.300.000002;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172212.300.000003;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172212.300.000004;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172212.300.000005;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172212.350.000000;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172212.350.000001;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172212.350.000002;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172212.350.000003;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172212.900.000005 – подгузник;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139229.990.000069 – пеленка;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325013.170.000001 – катетер;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212013.990.000502 – Паста;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204215.500.000006;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204215.500.000010;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204215.500.000011 – крем;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204219.990.000000 – порошок;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204219.990.000001 – нейтрализатор;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212013.990.000471 – очиститель;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325030.300.000000 – кресло-стул;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259911.319.000001 – поручень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Выполняемые работы: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024010.299.000003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Оказываемые услуги: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транспортных средств для лиц с ограниченными возможностями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292040.100.000001;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331219.206.000000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и санаторно-курортного лечения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931919.900.000001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 и территорий, клининговые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811010.000.000000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711131.900.000004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181219.900.000005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960119.000.000001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