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0726" w14:textId="3f9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7 июня 2023 года № 110</w:t>
            </w:r>
          </w:p>
        </w:tc>
      </w:tr>
    </w:tbl>
    <w:bookmarkStart w:name="z14" w:id="8"/>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8"/>
    <w:bookmarkStart w:name="z15" w:id="9"/>
    <w:p>
      <w:pPr>
        <w:spacing w:after="0"/>
        <w:ind w:left="0"/>
        <w:jc w:val="left"/>
      </w:pPr>
      <w:r>
        <w:rPr>
          <w:rFonts w:ascii="Times New Roman"/>
          <w:b/>
          <w:i w:val="false"/>
          <w:color w:val="000000"/>
        </w:rPr>
        <w:t xml:space="preserve"> Раздел 1. Основные положения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13"/>
    <w:bookmarkStart w:name="z20" w:id="14"/>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4"/>
    <w:bookmarkStart w:name="z21" w:id="15"/>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5"/>
    <w:bookmarkStart w:name="z22" w:id="16"/>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6"/>
    <w:bookmarkStart w:name="z23" w:id="17"/>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8"/>
    <w:bookmarkStart w:name="z25" w:id="19"/>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9"/>
    <w:bookmarkStart w:name="z26" w:id="20"/>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0"/>
    <w:bookmarkStart w:name="z27" w:id="21"/>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21"/>
    <w:bookmarkStart w:name="z28" w:id="22"/>
    <w:p>
      <w:pPr>
        <w:spacing w:after="0"/>
        <w:ind w:left="0"/>
        <w:jc w:val="both"/>
      </w:pPr>
      <w:r>
        <w:rPr>
          <w:rFonts w:ascii="Times New Roman"/>
          <w:b w:val="false"/>
          <w:i w:val="false"/>
          <w:color w:val="000000"/>
          <w:sz w:val="28"/>
        </w:rPr>
        <w:t>
      международные непатентованные наименования и краткую характеристику лекарственных средств;</w:t>
      </w:r>
    </w:p>
    <w:bookmarkEnd w:id="22"/>
    <w:bookmarkStart w:name="z29" w:id="23"/>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23"/>
    <w:bookmarkStart w:name="z30" w:id="24"/>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4"/>
    <w:bookmarkStart w:name="z31" w:id="25"/>
    <w:p>
      <w:pPr>
        <w:spacing w:after="0"/>
        <w:ind w:left="0"/>
        <w:jc w:val="both"/>
      </w:pPr>
      <w:r>
        <w:rPr>
          <w:rFonts w:ascii="Times New Roman"/>
          <w:b w:val="false"/>
          <w:i w:val="false"/>
          <w:color w:val="000000"/>
          <w:sz w:val="28"/>
        </w:rPr>
        <w:t xml:space="preserve">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(далее – Приказ 96)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bookmarkEnd w:id="25"/>
    <w:bookmarkStart w:name="z32" w:id="26"/>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6"/>
    <w:bookmarkStart w:name="z33" w:id="27"/>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7"/>
    <w:bookmarkStart w:name="z34" w:id="28"/>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9"/>
    <w:bookmarkStart w:name="z36" w:id="30"/>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
    <w:bookmarkStart w:name="z37" w:id="31"/>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31"/>
    <w:bookmarkStart w:name="z38" w:id="32"/>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2"/>
    <w:bookmarkStart w:name="z39" w:id="33"/>
    <w:p>
      <w:pPr>
        <w:spacing w:after="0"/>
        <w:ind w:left="0"/>
        <w:jc w:val="both"/>
      </w:pPr>
      <w:r>
        <w:rPr>
          <w:rFonts w:ascii="Times New Roman"/>
          <w:b w:val="false"/>
          <w:i w:val="false"/>
          <w:color w:val="000000"/>
          <w:sz w:val="28"/>
        </w:rPr>
        <w:t xml:space="preserve">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 на соответствующий финансовый год;</w:t>
      </w:r>
    </w:p>
    <w:bookmarkEnd w:id="33"/>
    <w:bookmarkStart w:name="z40" w:id="34"/>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4"/>
    <w:bookmarkStart w:name="z41" w:id="35"/>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5"/>
    <w:bookmarkStart w:name="z42" w:id="36"/>
    <w:p>
      <w:pPr>
        <w:spacing w:after="0"/>
        <w:ind w:left="0"/>
        <w:jc w:val="both"/>
      </w:pPr>
      <w:r>
        <w:rPr>
          <w:rFonts w:ascii="Times New Roman"/>
          <w:b w:val="false"/>
          <w:i w:val="false"/>
          <w:color w:val="000000"/>
          <w:sz w:val="28"/>
        </w:rPr>
        <w:t>
      22)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36"/>
    <w:bookmarkStart w:name="z43" w:id="37"/>
    <w:p>
      <w:pPr>
        <w:spacing w:after="0"/>
        <w:ind w:left="0"/>
        <w:jc w:val="both"/>
      </w:pPr>
      <w:r>
        <w:rPr>
          <w:rFonts w:ascii="Times New Roman"/>
          <w:b w:val="false"/>
          <w:i w:val="false"/>
          <w:color w:val="000000"/>
          <w:sz w:val="28"/>
        </w:rPr>
        <w:t>
      23)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7"/>
    <w:bookmarkStart w:name="z44" w:id="38"/>
    <w:p>
      <w:pPr>
        <w:spacing w:after="0"/>
        <w:ind w:left="0"/>
        <w:jc w:val="both"/>
      </w:pPr>
      <w:r>
        <w:rPr>
          <w:rFonts w:ascii="Times New Roman"/>
          <w:b w:val="false"/>
          <w:i w:val="false"/>
          <w:color w:val="000000"/>
          <w:sz w:val="28"/>
        </w:rPr>
        <w:t>
      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8"/>
    <w:bookmarkStart w:name="z45" w:id="39"/>
    <w:p>
      <w:pPr>
        <w:spacing w:after="0"/>
        <w:ind w:left="0"/>
        <w:jc w:val="both"/>
      </w:pPr>
      <w:r>
        <w:rPr>
          <w:rFonts w:ascii="Times New Roman"/>
          <w:b w:val="false"/>
          <w:i w:val="false"/>
          <w:color w:val="000000"/>
          <w:sz w:val="28"/>
        </w:rPr>
        <w:t>
      25)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9"/>
    <w:bookmarkStart w:name="z46" w:id="40"/>
    <w:p>
      <w:pPr>
        <w:spacing w:after="0"/>
        <w:ind w:left="0"/>
        <w:jc w:val="both"/>
      </w:pPr>
      <w:r>
        <w:rPr>
          <w:rFonts w:ascii="Times New Roman"/>
          <w:b w:val="false"/>
          <w:i w:val="false"/>
          <w:color w:val="000000"/>
          <w:sz w:val="28"/>
        </w:rPr>
        <w:t>
      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40"/>
    <w:bookmarkStart w:name="z47" w:id="41"/>
    <w:p>
      <w:pPr>
        <w:spacing w:after="0"/>
        <w:ind w:left="0"/>
        <w:jc w:val="both"/>
      </w:pPr>
      <w:r>
        <w:rPr>
          <w:rFonts w:ascii="Times New Roman"/>
          <w:b w:val="false"/>
          <w:i w:val="false"/>
          <w:color w:val="000000"/>
          <w:sz w:val="28"/>
        </w:rPr>
        <w:t>
      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41"/>
    <w:bookmarkStart w:name="z48" w:id="42"/>
    <w:p>
      <w:pPr>
        <w:spacing w:after="0"/>
        <w:ind w:left="0"/>
        <w:jc w:val="both"/>
      </w:pPr>
      <w:r>
        <w:rPr>
          <w:rFonts w:ascii="Times New Roman"/>
          <w:b w:val="false"/>
          <w:i w:val="false"/>
          <w:color w:val="000000"/>
          <w:sz w:val="28"/>
        </w:rPr>
        <w:t>
      28)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42"/>
    <w:bookmarkStart w:name="z49" w:id="43"/>
    <w:p>
      <w:pPr>
        <w:spacing w:after="0"/>
        <w:ind w:left="0"/>
        <w:jc w:val="both"/>
      </w:pPr>
      <w:r>
        <w:rPr>
          <w:rFonts w:ascii="Times New Roman"/>
          <w:b w:val="false"/>
          <w:i w:val="false"/>
          <w:color w:val="000000"/>
          <w:sz w:val="28"/>
        </w:rPr>
        <w:t>
      29)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43"/>
    <w:bookmarkStart w:name="z50" w:id="44"/>
    <w:p>
      <w:pPr>
        <w:spacing w:after="0"/>
        <w:ind w:left="0"/>
        <w:jc w:val="both"/>
      </w:pPr>
      <w:r>
        <w:rPr>
          <w:rFonts w:ascii="Times New Roman"/>
          <w:b w:val="false"/>
          <w:i w:val="false"/>
          <w:color w:val="000000"/>
          <w:sz w:val="28"/>
        </w:rPr>
        <w:t>
      30) медицинские изделия – изделия медицинского назначения и медицинская техника;</w:t>
      </w:r>
    </w:p>
    <w:bookmarkEnd w:id="44"/>
    <w:bookmarkStart w:name="z51" w:id="45"/>
    <w:p>
      <w:pPr>
        <w:spacing w:after="0"/>
        <w:ind w:left="0"/>
        <w:jc w:val="both"/>
      </w:pPr>
      <w:r>
        <w:rPr>
          <w:rFonts w:ascii="Times New Roman"/>
          <w:b w:val="false"/>
          <w:i w:val="false"/>
          <w:color w:val="000000"/>
          <w:sz w:val="28"/>
        </w:rPr>
        <w:t>
      31)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5"/>
    <w:bookmarkStart w:name="z52" w:id="46"/>
    <w:p>
      <w:pPr>
        <w:spacing w:after="0"/>
        <w:ind w:left="0"/>
        <w:jc w:val="both"/>
      </w:pPr>
      <w:r>
        <w:rPr>
          <w:rFonts w:ascii="Times New Roman"/>
          <w:b w:val="false"/>
          <w:i w:val="false"/>
          <w:color w:val="000000"/>
          <w:sz w:val="28"/>
        </w:rPr>
        <w:t>
      32)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6"/>
    <w:bookmarkStart w:name="z53" w:id="47"/>
    <w:p>
      <w:pPr>
        <w:spacing w:after="0"/>
        <w:ind w:left="0"/>
        <w:jc w:val="both"/>
      </w:pPr>
      <w:r>
        <w:rPr>
          <w:rFonts w:ascii="Times New Roman"/>
          <w:b w:val="false"/>
          <w:i w:val="false"/>
          <w:color w:val="000000"/>
          <w:sz w:val="28"/>
        </w:rPr>
        <w:t>
      33) медицинское задание – документ, формируемый заказчиком (заявителем) с указанием необходимых диагностических исследований и (или)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обслуживания;</w:t>
      </w:r>
    </w:p>
    <w:bookmarkEnd w:id="47"/>
    <w:bookmarkStart w:name="z54" w:id="48"/>
    <w:p>
      <w:pPr>
        <w:spacing w:after="0"/>
        <w:ind w:left="0"/>
        <w:jc w:val="both"/>
      </w:pPr>
      <w:r>
        <w:rPr>
          <w:rFonts w:ascii="Times New Roman"/>
          <w:b w:val="false"/>
          <w:i w:val="false"/>
          <w:color w:val="000000"/>
          <w:sz w:val="28"/>
        </w:rPr>
        <w:t xml:space="preserve">
      34)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8"/>
    <w:bookmarkStart w:name="z55" w:id="49"/>
    <w:p>
      <w:pPr>
        <w:spacing w:after="0"/>
        <w:ind w:left="0"/>
        <w:jc w:val="both"/>
      </w:pPr>
      <w:r>
        <w:rPr>
          <w:rFonts w:ascii="Times New Roman"/>
          <w:b w:val="false"/>
          <w:i w:val="false"/>
          <w:color w:val="000000"/>
          <w:sz w:val="28"/>
        </w:rPr>
        <w:t>
      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9"/>
    <w:bookmarkStart w:name="z56" w:id="50"/>
    <w:p>
      <w:pPr>
        <w:spacing w:after="0"/>
        <w:ind w:left="0"/>
        <w:jc w:val="both"/>
      </w:pPr>
      <w:r>
        <w:rPr>
          <w:rFonts w:ascii="Times New Roman"/>
          <w:b w:val="false"/>
          <w:i w:val="false"/>
          <w:color w:val="000000"/>
          <w:sz w:val="28"/>
        </w:rPr>
        <w:t>
      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50"/>
    <w:bookmarkStart w:name="z57" w:id="51"/>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51"/>
    <w:bookmarkStart w:name="z58" w:id="52"/>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52"/>
    <w:bookmarkStart w:name="z59" w:id="53"/>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53"/>
    <w:bookmarkStart w:name="z60" w:id="54"/>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54"/>
    <w:bookmarkStart w:name="z61" w:id="55"/>
    <w:p>
      <w:pPr>
        <w:spacing w:after="0"/>
        <w:ind w:left="0"/>
        <w:jc w:val="both"/>
      </w:pPr>
      <w:r>
        <w:rPr>
          <w:rFonts w:ascii="Times New Roman"/>
          <w:b w:val="false"/>
          <w:i w:val="false"/>
          <w:color w:val="000000"/>
          <w:sz w:val="28"/>
        </w:rPr>
        <w:t>
      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55"/>
    <w:bookmarkStart w:name="z62" w:id="56"/>
    <w:p>
      <w:pPr>
        <w:spacing w:after="0"/>
        <w:ind w:left="0"/>
        <w:jc w:val="both"/>
      </w:pPr>
      <w:r>
        <w:rPr>
          <w:rFonts w:ascii="Times New Roman"/>
          <w:b w:val="false"/>
          <w:i w:val="false"/>
          <w:color w:val="000000"/>
          <w:sz w:val="28"/>
        </w:rPr>
        <w:t>
      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лизингодателем или единым дистрибьютором договор (долгосрочный договор, соглашение, меморандум, договор финансового лизинга в соответствии с законодательными актами Республики Казахстан, иную сделку), предметом которого являются поставка лекарственных средств и (или) медицинских изделий, оказание фармацевтических услуг;</w:t>
      </w:r>
    </w:p>
    <w:bookmarkEnd w:id="56"/>
    <w:bookmarkStart w:name="z63" w:id="57"/>
    <w:p>
      <w:pPr>
        <w:spacing w:after="0"/>
        <w:ind w:left="0"/>
        <w:jc w:val="both"/>
      </w:pPr>
      <w:r>
        <w:rPr>
          <w:rFonts w:ascii="Times New Roman"/>
          <w:b w:val="false"/>
          <w:i w:val="false"/>
          <w:color w:val="000000"/>
          <w:sz w:val="28"/>
        </w:rPr>
        <w:t xml:space="preserve">
      39) заявитель – физическое или юридическое лицо, правомочное подавать заявления, документы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 </w:t>
      </w:r>
    </w:p>
    <w:bookmarkEnd w:id="57"/>
    <w:bookmarkStart w:name="z64" w:id="58"/>
    <w:p>
      <w:pPr>
        <w:spacing w:after="0"/>
        <w:ind w:left="0"/>
        <w:jc w:val="both"/>
      </w:pPr>
      <w:r>
        <w:rPr>
          <w:rFonts w:ascii="Times New Roman"/>
          <w:b w:val="false"/>
          <w:i w:val="false"/>
          <w:color w:val="000000"/>
          <w:sz w:val="28"/>
        </w:rPr>
        <w:t>
      40)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8"/>
    <w:bookmarkStart w:name="z65" w:id="59"/>
    <w:p>
      <w:pPr>
        <w:spacing w:after="0"/>
        <w:ind w:left="0"/>
        <w:jc w:val="both"/>
      </w:pPr>
      <w:r>
        <w:rPr>
          <w:rFonts w:ascii="Times New Roman"/>
          <w:b w:val="false"/>
          <w:i w:val="false"/>
          <w:color w:val="000000"/>
          <w:sz w:val="28"/>
        </w:rPr>
        <w:t>
      41)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9"/>
    <w:bookmarkStart w:name="z66" w:id="60"/>
    <w:p>
      <w:pPr>
        <w:spacing w:after="0"/>
        <w:ind w:left="0"/>
        <w:jc w:val="both"/>
      </w:pPr>
      <w:r>
        <w:rPr>
          <w:rFonts w:ascii="Times New Roman"/>
          <w:b w:val="false"/>
          <w:i w:val="false"/>
          <w:color w:val="000000"/>
          <w:sz w:val="28"/>
        </w:rPr>
        <w:t>
      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bookmarkEnd w:id="60"/>
    <w:bookmarkStart w:name="z67" w:id="61"/>
    <w:p>
      <w:pPr>
        <w:spacing w:after="0"/>
        <w:ind w:left="0"/>
        <w:jc w:val="both"/>
      </w:pPr>
      <w:r>
        <w:rPr>
          <w:rFonts w:ascii="Times New Roman"/>
          <w:b w:val="false"/>
          <w:i w:val="false"/>
          <w:color w:val="000000"/>
          <w:sz w:val="28"/>
        </w:rPr>
        <w:t xml:space="preserve">
      43)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61"/>
    <w:bookmarkStart w:name="z68" w:id="62"/>
    <w:p>
      <w:pPr>
        <w:spacing w:after="0"/>
        <w:ind w:left="0"/>
        <w:jc w:val="both"/>
      </w:pPr>
      <w:r>
        <w:rPr>
          <w:rFonts w:ascii="Times New Roman"/>
          <w:b w:val="false"/>
          <w:i w:val="false"/>
          <w:color w:val="000000"/>
          <w:sz w:val="28"/>
        </w:rPr>
        <w:t>
      44)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62"/>
    <w:bookmarkStart w:name="z69" w:id="63"/>
    <w:p>
      <w:pPr>
        <w:spacing w:after="0"/>
        <w:ind w:left="0"/>
        <w:jc w:val="both"/>
      </w:pPr>
      <w:r>
        <w:rPr>
          <w:rFonts w:ascii="Times New Roman"/>
          <w:b w:val="false"/>
          <w:i w:val="false"/>
          <w:color w:val="000000"/>
          <w:sz w:val="28"/>
        </w:rPr>
        <w:t>
      45) эксперт – физическое лицо, обладающее специальными и (или) техническими познаниями, опытом не менее пяти лет и квалификацией по соответствующему профилю,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bookmarkEnd w:id="63"/>
    <w:bookmarkStart w:name="z70" w:id="64"/>
    <w:p>
      <w:pPr>
        <w:spacing w:after="0"/>
        <w:ind w:left="0"/>
        <w:jc w:val="both"/>
      </w:pPr>
      <w:r>
        <w:rPr>
          <w:rFonts w:ascii="Times New Roman"/>
          <w:b w:val="false"/>
          <w:i w:val="false"/>
          <w:color w:val="000000"/>
          <w:sz w:val="28"/>
        </w:rPr>
        <w:t>
      46) закуп – приобретение заказчиком, организатором закупа, лизингодателем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64"/>
    <w:bookmarkStart w:name="z71" w:id="65"/>
    <w:p>
      <w:pPr>
        <w:spacing w:after="0"/>
        <w:ind w:left="0"/>
        <w:jc w:val="both"/>
      </w:pPr>
      <w:r>
        <w:rPr>
          <w:rFonts w:ascii="Times New Roman"/>
          <w:b w:val="false"/>
          <w:i w:val="false"/>
          <w:color w:val="000000"/>
          <w:sz w:val="28"/>
        </w:rPr>
        <w:t>
      47)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65"/>
    <w:bookmarkStart w:name="z72" w:id="66"/>
    <w:p>
      <w:pPr>
        <w:spacing w:after="0"/>
        <w:ind w:left="0"/>
        <w:jc w:val="both"/>
      </w:pPr>
      <w:r>
        <w:rPr>
          <w:rFonts w:ascii="Times New Roman"/>
          <w:b w:val="false"/>
          <w:i w:val="false"/>
          <w:color w:val="000000"/>
          <w:sz w:val="28"/>
        </w:rPr>
        <w:t>
      48)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66"/>
    <w:bookmarkStart w:name="z73" w:id="67"/>
    <w:p>
      <w:pPr>
        <w:spacing w:after="0"/>
        <w:ind w:left="0"/>
        <w:jc w:val="both"/>
      </w:pPr>
      <w:r>
        <w:rPr>
          <w:rFonts w:ascii="Times New Roman"/>
          <w:b w:val="false"/>
          <w:i w:val="false"/>
          <w:color w:val="000000"/>
          <w:sz w:val="28"/>
        </w:rPr>
        <w:t>
      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67"/>
    <w:bookmarkStart w:name="z74" w:id="68"/>
    <w:p>
      <w:pPr>
        <w:spacing w:after="0"/>
        <w:ind w:left="0"/>
        <w:jc w:val="both"/>
      </w:pPr>
      <w:r>
        <w:rPr>
          <w:rFonts w:ascii="Times New Roman"/>
          <w:b w:val="false"/>
          <w:i w:val="false"/>
          <w:color w:val="000000"/>
          <w:sz w:val="28"/>
        </w:rPr>
        <w:t>
      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8"/>
    <w:bookmarkStart w:name="z75" w:id="69"/>
    <w:p>
      <w:pPr>
        <w:spacing w:after="0"/>
        <w:ind w:left="0"/>
        <w:jc w:val="both"/>
      </w:pPr>
      <w:r>
        <w:rPr>
          <w:rFonts w:ascii="Times New Roman"/>
          <w:b w:val="false"/>
          <w:i w:val="false"/>
          <w:color w:val="000000"/>
          <w:sz w:val="28"/>
        </w:rPr>
        <w:t>
      51) расширенный срок сервисного обслуживания – полный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bookmarkEnd w:id="69"/>
    <w:bookmarkStart w:name="z76" w:id="70"/>
    <w:p>
      <w:pPr>
        <w:spacing w:after="0"/>
        <w:ind w:left="0"/>
        <w:jc w:val="both"/>
      </w:pPr>
      <w:r>
        <w:rPr>
          <w:rFonts w:ascii="Times New Roman"/>
          <w:b w:val="false"/>
          <w:i w:val="false"/>
          <w:color w:val="000000"/>
          <w:sz w:val="28"/>
        </w:rPr>
        <w:t>
      52) договор поставки медицинской техники с расширенным сроком сервисного обслуживания –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bookmarkEnd w:id="70"/>
    <w:bookmarkStart w:name="z77" w:id="71"/>
    <w:p>
      <w:pPr>
        <w:spacing w:after="0"/>
        <w:ind w:left="0"/>
        <w:jc w:val="both"/>
      </w:pPr>
      <w:r>
        <w:rPr>
          <w:rFonts w:ascii="Times New Roman"/>
          <w:b w:val="false"/>
          <w:i w:val="false"/>
          <w:color w:val="000000"/>
          <w:sz w:val="28"/>
        </w:rPr>
        <w:t>
      53) экспертная группа – группа специалистов по профилю запрашиваемой медицинской техники определяемая уполномоченным органом в области здравоохранения и ежегодно утверждаемая единым дистрибьютором;</w:t>
      </w:r>
    </w:p>
    <w:bookmarkEnd w:id="71"/>
    <w:bookmarkStart w:name="z78" w:id="72"/>
    <w:p>
      <w:pPr>
        <w:spacing w:after="0"/>
        <w:ind w:left="0"/>
        <w:jc w:val="both"/>
      </w:pPr>
      <w:r>
        <w:rPr>
          <w:rFonts w:ascii="Times New Roman"/>
          <w:b w:val="false"/>
          <w:i w:val="false"/>
          <w:color w:val="000000"/>
          <w:sz w:val="28"/>
        </w:rPr>
        <w:t>
      54)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72"/>
    <w:bookmarkStart w:name="z79" w:id="73"/>
    <w:p>
      <w:pPr>
        <w:spacing w:after="0"/>
        <w:ind w:left="0"/>
        <w:jc w:val="both"/>
      </w:pPr>
      <w:r>
        <w:rPr>
          <w:rFonts w:ascii="Times New Roman"/>
          <w:b w:val="false"/>
          <w:i w:val="false"/>
          <w:color w:val="000000"/>
          <w:sz w:val="28"/>
        </w:rPr>
        <w:t>
      55) аффилированное лицо заказчика, организатора закупа, лизингодателя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лизингодателя или единым дистрибьютором решения, в том числе в силу договора или договора финансового лизинга, а также любое лицо, в отношении которого заказчик или организатор закупа или лизингодатель или единый дистрибьютор имеют такую возможность;</w:t>
      </w:r>
    </w:p>
    <w:bookmarkEnd w:id="73"/>
    <w:bookmarkStart w:name="z80" w:id="74"/>
    <w:p>
      <w:pPr>
        <w:spacing w:after="0"/>
        <w:ind w:left="0"/>
        <w:jc w:val="both"/>
      </w:pPr>
      <w:r>
        <w:rPr>
          <w:rFonts w:ascii="Times New Roman"/>
          <w:b w:val="false"/>
          <w:i w:val="false"/>
          <w:color w:val="000000"/>
          <w:sz w:val="28"/>
        </w:rPr>
        <w:t>
      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4"/>
    <w:bookmarkStart w:name="z81" w:id="75"/>
    <w:p>
      <w:pPr>
        <w:spacing w:after="0"/>
        <w:ind w:left="0"/>
        <w:jc w:val="both"/>
      </w:pPr>
      <w:r>
        <w:rPr>
          <w:rFonts w:ascii="Times New Roman"/>
          <w:b w:val="false"/>
          <w:i w:val="false"/>
          <w:color w:val="000000"/>
          <w:sz w:val="28"/>
        </w:rPr>
        <w:t>
      57)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5"/>
    <w:bookmarkStart w:name="z82" w:id="76"/>
    <w:p>
      <w:pPr>
        <w:spacing w:after="0"/>
        <w:ind w:left="0"/>
        <w:jc w:val="both"/>
      </w:pPr>
      <w:r>
        <w:rPr>
          <w:rFonts w:ascii="Times New Roman"/>
          <w:b w:val="false"/>
          <w:i w:val="false"/>
          <w:color w:val="000000"/>
          <w:sz w:val="28"/>
        </w:rPr>
        <w:t>
      58) тендер – способ закупа среди потенциальных поставщиков, направленный на определение победителя в соответствии с настоящими Правилами;</w:t>
      </w:r>
    </w:p>
    <w:bookmarkEnd w:id="76"/>
    <w:bookmarkStart w:name="z83" w:id="77"/>
    <w:p>
      <w:pPr>
        <w:spacing w:after="0"/>
        <w:ind w:left="0"/>
        <w:jc w:val="both"/>
      </w:pPr>
      <w:r>
        <w:rPr>
          <w:rFonts w:ascii="Times New Roman"/>
          <w:b w:val="false"/>
          <w:i w:val="false"/>
          <w:color w:val="000000"/>
          <w:sz w:val="28"/>
        </w:rPr>
        <w:t>
      59)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7"/>
    <w:bookmarkStart w:name="z84" w:id="78"/>
    <w:p>
      <w:pPr>
        <w:spacing w:after="0"/>
        <w:ind w:left="0"/>
        <w:jc w:val="both"/>
      </w:pPr>
      <w:r>
        <w:rPr>
          <w:rFonts w:ascii="Times New Roman"/>
          <w:b w:val="false"/>
          <w:i w:val="false"/>
          <w:color w:val="000000"/>
          <w:sz w:val="28"/>
        </w:rPr>
        <w:t>
      60)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78"/>
    <w:bookmarkStart w:name="z85" w:id="79"/>
    <w:p>
      <w:pPr>
        <w:spacing w:after="0"/>
        <w:ind w:left="0"/>
        <w:jc w:val="both"/>
      </w:pPr>
      <w:r>
        <w:rPr>
          <w:rFonts w:ascii="Times New Roman"/>
          <w:b w:val="false"/>
          <w:i w:val="false"/>
          <w:color w:val="000000"/>
          <w:sz w:val="28"/>
        </w:rPr>
        <w:t>
      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79"/>
    <w:bookmarkStart w:name="z86" w:id="80"/>
    <w:p>
      <w:pPr>
        <w:spacing w:after="0"/>
        <w:ind w:left="0"/>
        <w:jc w:val="both"/>
      </w:pPr>
      <w:r>
        <w:rPr>
          <w:rFonts w:ascii="Times New Roman"/>
          <w:b w:val="false"/>
          <w:i w:val="false"/>
          <w:color w:val="000000"/>
          <w:sz w:val="28"/>
        </w:rPr>
        <w:t>
      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80"/>
    <w:bookmarkStart w:name="z87" w:id="81"/>
    <w:p>
      <w:pPr>
        <w:spacing w:after="0"/>
        <w:ind w:left="0"/>
        <w:jc w:val="both"/>
      </w:pPr>
      <w:r>
        <w:rPr>
          <w:rFonts w:ascii="Times New Roman"/>
          <w:b w:val="false"/>
          <w:i w:val="false"/>
          <w:color w:val="000000"/>
          <w:sz w:val="28"/>
        </w:rPr>
        <w:t>
      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81"/>
    <w:bookmarkStart w:name="z88" w:id="82"/>
    <w:p>
      <w:pPr>
        <w:spacing w:after="0"/>
        <w:ind w:left="0"/>
        <w:jc w:val="both"/>
      </w:pPr>
      <w:r>
        <w:rPr>
          <w:rFonts w:ascii="Times New Roman"/>
          <w:b w:val="false"/>
          <w:i w:val="false"/>
          <w:color w:val="000000"/>
          <w:sz w:val="28"/>
        </w:rPr>
        <w:t>
      64)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2"/>
    <w:bookmarkStart w:name="z89" w:id="83"/>
    <w:p>
      <w:pPr>
        <w:spacing w:after="0"/>
        <w:ind w:left="0"/>
        <w:jc w:val="both"/>
      </w:pPr>
      <w:r>
        <w:rPr>
          <w:rFonts w:ascii="Times New Roman"/>
          <w:b w:val="false"/>
          <w:i w:val="false"/>
          <w:color w:val="000000"/>
          <w:sz w:val="28"/>
        </w:rPr>
        <w:t>
      65)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3"/>
    <w:bookmarkStart w:name="z90" w:id="84"/>
    <w:p>
      <w:pPr>
        <w:spacing w:after="0"/>
        <w:ind w:left="0"/>
        <w:jc w:val="both"/>
      </w:pPr>
      <w:r>
        <w:rPr>
          <w:rFonts w:ascii="Times New Roman"/>
          <w:b w:val="false"/>
          <w:i w:val="false"/>
          <w:color w:val="000000"/>
          <w:sz w:val="28"/>
        </w:rPr>
        <w:t>
      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84"/>
    <w:bookmarkStart w:name="z91" w:id="85"/>
    <w:p>
      <w:pPr>
        <w:spacing w:after="0"/>
        <w:ind w:left="0"/>
        <w:jc w:val="both"/>
      </w:pPr>
      <w:r>
        <w:rPr>
          <w:rFonts w:ascii="Times New Roman"/>
          <w:b w:val="false"/>
          <w:i w:val="false"/>
          <w:color w:val="000000"/>
          <w:sz w:val="28"/>
        </w:rPr>
        <w:t>
      67)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85"/>
    <w:bookmarkStart w:name="z92" w:id="86"/>
    <w:p>
      <w:pPr>
        <w:spacing w:after="0"/>
        <w:ind w:left="0"/>
        <w:jc w:val="both"/>
      </w:pPr>
      <w:r>
        <w:rPr>
          <w:rFonts w:ascii="Times New Roman"/>
          <w:b w:val="false"/>
          <w:i w:val="false"/>
          <w:color w:val="000000"/>
          <w:sz w:val="28"/>
        </w:rPr>
        <w:t>
      68) аналогичная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86"/>
    <w:bookmarkStart w:name="z3269" w:id="87"/>
    <w:p>
      <w:pPr>
        <w:spacing w:after="0"/>
        <w:ind w:left="0"/>
        <w:jc w:val="both"/>
      </w:pPr>
      <w:r>
        <w:rPr>
          <w:rFonts w:ascii="Times New Roman"/>
          <w:b w:val="false"/>
          <w:i w:val="false"/>
          <w:color w:val="000000"/>
          <w:sz w:val="28"/>
        </w:rPr>
        <w:t xml:space="preserve">
      69)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7"/>
    <w:bookmarkStart w:name="z3270" w:id="88"/>
    <w:p>
      <w:pPr>
        <w:spacing w:after="0"/>
        <w:ind w:left="0"/>
        <w:jc w:val="both"/>
      </w:pPr>
      <w:r>
        <w:rPr>
          <w:rFonts w:ascii="Times New Roman"/>
          <w:b w:val="false"/>
          <w:i w:val="false"/>
          <w:color w:val="000000"/>
          <w:sz w:val="28"/>
        </w:rPr>
        <w:t>
      70) лизингодатель - юридическое лицо, со стопроцентным участием государства в его уставном капитале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p>
    <w:bookmarkEnd w:id="88"/>
    <w:bookmarkStart w:name="z3271" w:id="89"/>
    <w:p>
      <w:pPr>
        <w:spacing w:after="0"/>
        <w:ind w:left="0"/>
        <w:jc w:val="both"/>
      </w:pPr>
      <w:r>
        <w:rPr>
          <w:rFonts w:ascii="Times New Roman"/>
          <w:b w:val="false"/>
          <w:i w:val="false"/>
          <w:color w:val="000000"/>
          <w:sz w:val="28"/>
        </w:rPr>
        <w:t>
      71) лизингополучатель - участник лизинговой сделки, который принимает на условиях договора лизинга предмет лизинга;</w:t>
      </w:r>
    </w:p>
    <w:bookmarkEnd w:id="89"/>
    <w:bookmarkStart w:name="z3272" w:id="90"/>
    <w:p>
      <w:pPr>
        <w:spacing w:after="0"/>
        <w:ind w:left="0"/>
        <w:jc w:val="both"/>
      </w:pPr>
      <w:r>
        <w:rPr>
          <w:rFonts w:ascii="Times New Roman"/>
          <w:b w:val="false"/>
          <w:i w:val="false"/>
          <w:color w:val="000000"/>
          <w:sz w:val="28"/>
        </w:rPr>
        <w:t>
      72)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90"/>
    <w:bookmarkStart w:name="z3273" w:id="91"/>
    <w:p>
      <w:pPr>
        <w:spacing w:after="0"/>
        <w:ind w:left="0"/>
        <w:jc w:val="both"/>
      </w:pPr>
      <w:r>
        <w:rPr>
          <w:rFonts w:ascii="Times New Roman"/>
          <w:b w:val="false"/>
          <w:i w:val="false"/>
          <w:color w:val="000000"/>
          <w:sz w:val="28"/>
        </w:rPr>
        <w:t>
      1)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91"/>
    <w:bookmarkStart w:name="z3274" w:id="92"/>
    <w:p>
      <w:pPr>
        <w:spacing w:after="0"/>
        <w:ind w:left="0"/>
        <w:jc w:val="both"/>
      </w:pPr>
      <w:r>
        <w:rPr>
          <w:rFonts w:ascii="Times New Roman"/>
          <w:b w:val="false"/>
          <w:i w:val="false"/>
          <w:color w:val="000000"/>
          <w:sz w:val="28"/>
        </w:rPr>
        <w:t>
      2) вознаграждение по лизингу;</w:t>
      </w:r>
    </w:p>
    <w:bookmarkEnd w:id="92"/>
    <w:bookmarkStart w:name="z3275" w:id="93"/>
    <w:p>
      <w:pPr>
        <w:spacing w:after="0"/>
        <w:ind w:left="0"/>
        <w:jc w:val="both"/>
      </w:pPr>
      <w:r>
        <w:rPr>
          <w:rFonts w:ascii="Times New Roman"/>
          <w:b w:val="false"/>
          <w:i w:val="false"/>
          <w:color w:val="000000"/>
          <w:sz w:val="28"/>
        </w:rPr>
        <w:t>
      73)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4"/>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94"/>
    <w:bookmarkStart w:name="z94" w:id="95"/>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95"/>
    <w:bookmarkStart w:name="z95" w:id="96"/>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96"/>
    <w:bookmarkStart w:name="z96" w:id="97"/>
    <w:p>
      <w:pPr>
        <w:spacing w:after="0"/>
        <w:ind w:left="0"/>
        <w:jc w:val="both"/>
      </w:pPr>
      <w:r>
        <w:rPr>
          <w:rFonts w:ascii="Times New Roman"/>
          <w:b w:val="false"/>
          <w:i w:val="false"/>
          <w:color w:val="000000"/>
          <w:sz w:val="28"/>
        </w:rPr>
        <w:t>
      3) гласность и прозрачность процесса закупок;</w:t>
      </w:r>
    </w:p>
    <w:bookmarkEnd w:id="97"/>
    <w:bookmarkStart w:name="z97" w:id="98"/>
    <w:p>
      <w:pPr>
        <w:spacing w:after="0"/>
        <w:ind w:left="0"/>
        <w:jc w:val="both"/>
      </w:pPr>
      <w:r>
        <w:rPr>
          <w:rFonts w:ascii="Times New Roman"/>
          <w:b w:val="false"/>
          <w:i w:val="false"/>
          <w:color w:val="000000"/>
          <w:sz w:val="28"/>
        </w:rPr>
        <w:t>
      4) поддержка отечественных товаропроизводителей.</w:t>
      </w:r>
    </w:p>
    <w:bookmarkEnd w:id="98"/>
    <w:bookmarkStart w:name="z98" w:id="99"/>
    <w:p>
      <w:pPr>
        <w:spacing w:after="0"/>
        <w:ind w:left="0"/>
        <w:jc w:val="both"/>
      </w:pPr>
      <w:r>
        <w:rPr>
          <w:rFonts w:ascii="Times New Roman"/>
          <w:b w:val="false"/>
          <w:i w:val="false"/>
          <w:color w:val="000000"/>
          <w:sz w:val="28"/>
        </w:rPr>
        <w:t xml:space="preserve">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99"/>
    <w:bookmarkStart w:name="z99" w:id="100"/>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посредством веб-портала одним из следующих способов:</w:t>
      </w:r>
    </w:p>
    <w:bookmarkEnd w:id="100"/>
    <w:bookmarkStart w:name="z3277" w:id="101"/>
    <w:p>
      <w:pPr>
        <w:spacing w:after="0"/>
        <w:ind w:left="0"/>
        <w:jc w:val="both"/>
      </w:pPr>
      <w:r>
        <w:rPr>
          <w:rFonts w:ascii="Times New Roman"/>
          <w:b w:val="false"/>
          <w:i w:val="false"/>
          <w:color w:val="000000"/>
          <w:sz w:val="28"/>
        </w:rPr>
        <w:t>
      1) тендер;</w:t>
      </w:r>
    </w:p>
    <w:bookmarkEnd w:id="101"/>
    <w:bookmarkStart w:name="z3278" w:id="102"/>
    <w:p>
      <w:pPr>
        <w:spacing w:after="0"/>
        <w:ind w:left="0"/>
        <w:jc w:val="both"/>
      </w:pPr>
      <w:r>
        <w:rPr>
          <w:rFonts w:ascii="Times New Roman"/>
          <w:b w:val="false"/>
          <w:i w:val="false"/>
          <w:color w:val="000000"/>
          <w:sz w:val="28"/>
        </w:rPr>
        <w:t>
      2) запрос ценовых предложений;</w:t>
      </w:r>
    </w:p>
    <w:bookmarkEnd w:id="102"/>
    <w:bookmarkStart w:name="z3279" w:id="103"/>
    <w:p>
      <w:pPr>
        <w:spacing w:after="0"/>
        <w:ind w:left="0"/>
        <w:jc w:val="both"/>
      </w:pPr>
      <w:r>
        <w:rPr>
          <w:rFonts w:ascii="Times New Roman"/>
          <w:b w:val="false"/>
          <w:i w:val="false"/>
          <w:color w:val="000000"/>
          <w:sz w:val="28"/>
        </w:rPr>
        <w:t>
      3) из одного источника;</w:t>
      </w:r>
    </w:p>
    <w:bookmarkEnd w:id="103"/>
    <w:bookmarkStart w:name="z3280" w:id="104"/>
    <w:p>
      <w:pPr>
        <w:spacing w:after="0"/>
        <w:ind w:left="0"/>
        <w:jc w:val="both"/>
      </w:pPr>
      <w:r>
        <w:rPr>
          <w:rFonts w:ascii="Times New Roman"/>
          <w:b w:val="false"/>
          <w:i w:val="false"/>
          <w:color w:val="000000"/>
          <w:sz w:val="28"/>
        </w:rPr>
        <w:t>
      4) закуп у единого дистрибьютора по его списку;</w:t>
      </w:r>
    </w:p>
    <w:bookmarkEnd w:id="104"/>
    <w:bookmarkStart w:name="z3281" w:id="105"/>
    <w:p>
      <w:pPr>
        <w:spacing w:after="0"/>
        <w:ind w:left="0"/>
        <w:jc w:val="both"/>
      </w:pPr>
      <w:r>
        <w:rPr>
          <w:rFonts w:ascii="Times New Roman"/>
          <w:b w:val="false"/>
          <w:i w:val="false"/>
          <w:color w:val="000000"/>
          <w:sz w:val="28"/>
        </w:rPr>
        <w:t>
      5) через единого дистрибьютора в случаях, предусмотренных настоящими Правилами.</w:t>
      </w:r>
    </w:p>
    <w:bookmarkEnd w:id="105"/>
    <w:bookmarkStart w:name="z3282" w:id="106"/>
    <w:p>
      <w:pPr>
        <w:spacing w:after="0"/>
        <w:ind w:left="0"/>
        <w:jc w:val="both"/>
      </w:pPr>
      <w:r>
        <w:rPr>
          <w:rFonts w:ascii="Times New Roman"/>
          <w:b w:val="false"/>
          <w:i w:val="false"/>
          <w:color w:val="000000"/>
          <w:sz w:val="28"/>
        </w:rPr>
        <w:t>
      6) особый закуп;</w:t>
      </w:r>
    </w:p>
    <w:bookmarkEnd w:id="106"/>
    <w:bookmarkStart w:name="z3283" w:id="107"/>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5" w:id="108"/>
    <w:p>
      <w:pPr>
        <w:spacing w:after="0"/>
        <w:ind w:left="0"/>
        <w:jc w:val="both"/>
      </w:pPr>
      <w:r>
        <w:rPr>
          <w:rFonts w:ascii="Times New Roman"/>
          <w:b w:val="false"/>
          <w:i w:val="false"/>
          <w:color w:val="000000"/>
          <w:sz w:val="28"/>
        </w:rPr>
        <w:t>
      5-1. Лизингодатель осуществляет закуп медицинской техники, для дальнейшей передачи субъектам здравоохранения на условиях финансового лизинга в соответствии с главой 1 раздела 3 настоящих Правил.</w:t>
      </w:r>
    </w:p>
    <w:bookmarkEnd w:id="108"/>
    <w:bookmarkStart w:name="z3286" w:id="109"/>
    <w:p>
      <w:pPr>
        <w:spacing w:after="0"/>
        <w:ind w:left="0"/>
        <w:jc w:val="both"/>
      </w:pPr>
      <w:r>
        <w:rPr>
          <w:rFonts w:ascii="Times New Roman"/>
          <w:b w:val="false"/>
          <w:i w:val="false"/>
          <w:color w:val="000000"/>
          <w:sz w:val="28"/>
        </w:rPr>
        <w:t>
      Закуп, предусмотренный главой 12 раздела 3 настоящих Правил проводится на бумажных носителях, до 30 сентября 2025 года.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7" w:id="110"/>
    <w:p>
      <w:pPr>
        <w:spacing w:after="0"/>
        <w:ind w:left="0"/>
        <w:jc w:val="both"/>
      </w:pPr>
      <w:r>
        <w:rPr>
          <w:rFonts w:ascii="Times New Roman"/>
          <w:b w:val="false"/>
          <w:i w:val="false"/>
          <w:color w:val="000000"/>
          <w:sz w:val="28"/>
        </w:rPr>
        <w:t>
      5-2. Заказчики осуществляют закуп лекарственных средств и медицинских изделий, не включенных в Приказ 88, у единого дистрибьютора, в соответствии с главами 1, 3, 4, 4-1 раздела 3 настоящих Правил.</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1"/>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111"/>
    <w:bookmarkStart w:name="z108" w:id="112"/>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112"/>
    <w:bookmarkStart w:name="z3289" w:id="113"/>
    <w:p>
      <w:pPr>
        <w:spacing w:after="0"/>
        <w:ind w:left="0"/>
        <w:jc w:val="both"/>
      </w:pPr>
      <w:r>
        <w:rPr>
          <w:rFonts w:ascii="Times New Roman"/>
          <w:b w:val="false"/>
          <w:i w:val="false"/>
          <w:color w:val="000000"/>
          <w:sz w:val="28"/>
        </w:rPr>
        <w:t>
      1) тендер посредством веб-портала;</w:t>
      </w:r>
    </w:p>
    <w:bookmarkEnd w:id="113"/>
    <w:bookmarkStart w:name="z3290" w:id="114"/>
    <w:p>
      <w:pPr>
        <w:spacing w:after="0"/>
        <w:ind w:left="0"/>
        <w:jc w:val="both"/>
      </w:pPr>
      <w:r>
        <w:rPr>
          <w:rFonts w:ascii="Times New Roman"/>
          <w:b w:val="false"/>
          <w:i w:val="false"/>
          <w:color w:val="000000"/>
          <w:sz w:val="28"/>
        </w:rPr>
        <w:t>
      2) из одного источника посредством веб-портала;</w:t>
      </w:r>
    </w:p>
    <w:bookmarkEnd w:id="114"/>
    <w:bookmarkStart w:name="z3291" w:id="115"/>
    <w:p>
      <w:pPr>
        <w:spacing w:after="0"/>
        <w:ind w:left="0"/>
        <w:jc w:val="both"/>
      </w:pPr>
      <w:r>
        <w:rPr>
          <w:rFonts w:ascii="Times New Roman"/>
          <w:b w:val="false"/>
          <w:i w:val="false"/>
          <w:color w:val="000000"/>
          <w:sz w:val="28"/>
        </w:rPr>
        <w:t>
      3) у отечественных и иностранных товаропроизводителей или через структурные подразделения Организации Объединенных Наций;</w:t>
      </w:r>
    </w:p>
    <w:bookmarkEnd w:id="115"/>
    <w:bookmarkStart w:name="z3292" w:id="116"/>
    <w:p>
      <w:pPr>
        <w:spacing w:after="0"/>
        <w:ind w:left="0"/>
        <w:jc w:val="both"/>
      </w:pPr>
      <w:r>
        <w:rPr>
          <w:rFonts w:ascii="Times New Roman"/>
          <w:b w:val="false"/>
          <w:i w:val="false"/>
          <w:color w:val="000000"/>
          <w:sz w:val="28"/>
        </w:rPr>
        <w:t>
      4) по долгосрочным договорам поставки.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7"/>
    <w:p>
      <w:pPr>
        <w:spacing w:after="0"/>
        <w:ind w:left="0"/>
        <w:jc w:val="both"/>
      </w:pPr>
      <w:r>
        <w:rPr>
          <w:rFonts w:ascii="Times New Roman"/>
          <w:b w:val="false"/>
          <w:i w:val="false"/>
          <w:color w:val="000000"/>
          <w:sz w:val="28"/>
        </w:rPr>
        <w:t>
      8. Потенциальный поставщик не участвует в закупе, если:</w:t>
      </w:r>
    </w:p>
    <w:bookmarkEnd w:id="117"/>
    <w:bookmarkStart w:name="z115" w:id="118"/>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организатора закупа, лизингодателя или единого дистрибьютора в проводимом закупе;</w:t>
      </w:r>
    </w:p>
    <w:bookmarkEnd w:id="118"/>
    <w:bookmarkStart w:name="z116" w:id="119"/>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0"/>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условиям:</w:t>
      </w:r>
    </w:p>
    <w:bookmarkEnd w:id="120"/>
    <w:bookmarkStart w:name="z118" w:id="121"/>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21"/>
    <w:bookmarkStart w:name="z119" w:id="122"/>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22"/>
    <w:bookmarkStart w:name="z120" w:id="123"/>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лизингодателя или единого дистрибьютора, которые принимают решения (прямо и (или) косвенно) и (или) оказывают влияние на принимаемые решения комиссией (комиссии);</w:t>
      </w:r>
    </w:p>
    <w:bookmarkEnd w:id="123"/>
    <w:bookmarkStart w:name="z121" w:id="124"/>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24"/>
    <w:bookmarkStart w:name="z122" w:id="125"/>
    <w:p>
      <w:pPr>
        <w:spacing w:after="0"/>
        <w:ind w:left="0"/>
        <w:jc w:val="both"/>
      </w:pPr>
      <w:r>
        <w:rPr>
          <w:rFonts w:ascii="Times New Roman"/>
          <w:b w:val="false"/>
          <w:i w:val="false"/>
          <w:color w:val="000000"/>
          <w:sz w:val="28"/>
        </w:rPr>
        <w:t>
      5) не подлежит процедуре банкротства либо ликвидации;</w:t>
      </w:r>
    </w:p>
    <w:bookmarkEnd w:id="125"/>
    <w:bookmarkStart w:name="z123" w:id="126"/>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26"/>
    <w:bookmarkStart w:name="z124" w:id="127"/>
    <w:p>
      <w:pPr>
        <w:spacing w:after="0"/>
        <w:ind w:left="0"/>
        <w:jc w:val="both"/>
      </w:pPr>
      <w:r>
        <w:rPr>
          <w:rFonts w:ascii="Times New Roman"/>
          <w:b w:val="false"/>
          <w:i w:val="false"/>
          <w:color w:val="000000"/>
          <w:sz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8"/>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28"/>
    <w:bookmarkStart w:name="z126" w:id="129"/>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29"/>
    <w:bookmarkStart w:name="z127" w:id="130"/>
    <w:p>
      <w:pPr>
        <w:spacing w:after="0"/>
        <w:ind w:left="0"/>
        <w:jc w:val="both"/>
      </w:pPr>
      <w:r>
        <w:rPr>
          <w:rFonts w:ascii="Times New Roman"/>
          <w:b w:val="false"/>
          <w:i w:val="false"/>
          <w:color w:val="000000"/>
          <w:sz w:val="28"/>
        </w:rPr>
        <w:t xml:space="preserve">
      1) для лекарственных средств и медицинских изделий, входящих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bookmarkEnd w:id="130"/>
    <w:bookmarkStart w:name="z128" w:id="131"/>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31"/>
    <w:bookmarkStart w:name="z129" w:id="132"/>
    <w:p>
      <w:pPr>
        <w:spacing w:after="0"/>
        <w:ind w:left="0"/>
        <w:jc w:val="both"/>
      </w:pPr>
      <w:r>
        <w:rPr>
          <w:rFonts w:ascii="Times New Roman"/>
          <w:b w:val="false"/>
          <w:i w:val="false"/>
          <w:color w:val="000000"/>
          <w:sz w:val="28"/>
        </w:rPr>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32"/>
    <w:bookmarkStart w:name="z130" w:id="133"/>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bookmarkEnd w:id="133"/>
    <w:bookmarkStart w:name="z131" w:id="134"/>
    <w:p>
      <w:pPr>
        <w:spacing w:after="0"/>
        <w:ind w:left="0"/>
        <w:jc w:val="both"/>
      </w:pPr>
      <w:r>
        <w:rPr>
          <w:rFonts w:ascii="Times New Roman"/>
          <w:b w:val="false"/>
          <w:i w:val="false"/>
          <w:color w:val="000000"/>
          <w:sz w:val="28"/>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134"/>
    <w:bookmarkStart w:name="z132" w:id="135"/>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35"/>
    <w:bookmarkStart w:name="z133" w:id="136"/>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36"/>
    <w:bookmarkStart w:name="z134" w:id="137"/>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37"/>
    <w:bookmarkStart w:name="z135" w:id="138"/>
    <w:p>
      <w:pPr>
        <w:spacing w:after="0"/>
        <w:ind w:left="0"/>
        <w:jc w:val="both"/>
      </w:pPr>
      <w:r>
        <w:rPr>
          <w:rFonts w:ascii="Times New Roman"/>
          <w:b w:val="false"/>
          <w:i w:val="false"/>
          <w:color w:val="000000"/>
          <w:sz w:val="28"/>
        </w:rPr>
        <w:t xml:space="preserve">
      3) непревышение предельных цен по международному непатентованному названию и торговому наименованию (при наличии), утвержденных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38"/>
    <w:bookmarkStart w:name="z136" w:id="139"/>
    <w:p>
      <w:pPr>
        <w:spacing w:after="0"/>
        <w:ind w:left="0"/>
        <w:jc w:val="both"/>
      </w:pPr>
      <w:r>
        <w:rPr>
          <w:rFonts w:ascii="Times New Roman"/>
          <w:b w:val="false"/>
          <w:i w:val="false"/>
          <w:color w:val="000000"/>
          <w:sz w:val="28"/>
        </w:rPr>
        <w:t xml:space="preserve">
      4) хранение и транспортировка в условиях, обеспечивающих сохранение их безопасности, эффективности и качества,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bookmarkEnd w:id="139"/>
    <w:bookmarkStart w:name="z137" w:id="140"/>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bookmarkEnd w:id="140"/>
    <w:bookmarkStart w:name="z138" w:id="141"/>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41"/>
    <w:bookmarkStart w:name="z139" w:id="142"/>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42"/>
    <w:bookmarkStart w:name="z140" w:id="143"/>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43"/>
    <w:bookmarkStart w:name="z141" w:id="144"/>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44"/>
    <w:bookmarkStart w:name="z142" w:id="145"/>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45"/>
    <w:bookmarkStart w:name="z143" w:id="146"/>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46"/>
    <w:bookmarkStart w:name="z144" w:id="147"/>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47"/>
    <w:bookmarkStart w:name="z145" w:id="148"/>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8"/>
    <w:bookmarkStart w:name="z146" w:id="149"/>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49"/>
    <w:bookmarkStart w:name="z147" w:id="150"/>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50"/>
    <w:bookmarkStart w:name="z148" w:id="151"/>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51"/>
    <w:bookmarkStart w:name="z149" w:id="152"/>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52"/>
    <w:bookmarkStart w:name="z150" w:id="153"/>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53"/>
    <w:bookmarkStart w:name="z151" w:id="154"/>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54"/>
    <w:bookmarkStart w:name="z152" w:id="155"/>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55"/>
    <w:bookmarkStart w:name="z153" w:id="156"/>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56"/>
    <w:bookmarkStart w:name="z154" w:id="157"/>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57"/>
    <w:bookmarkStart w:name="z155" w:id="158"/>
    <w:p>
      <w:pPr>
        <w:spacing w:after="0"/>
        <w:ind w:left="0"/>
        <w:jc w:val="both"/>
      </w:pPr>
      <w:r>
        <w:rPr>
          <w:rFonts w:ascii="Times New Roman"/>
          <w:b w:val="false"/>
          <w:i w:val="false"/>
          <w:color w:val="000000"/>
          <w:sz w:val="28"/>
        </w:rPr>
        <w:t>
      12. Условия, предусмотренные подпунктами 4), 5), 6), 7), 8), 9), 10), 11), 12) и 13) пункта 11 настоящих Правил, подтверждаются поставщиком при исполнении договора поставки, закупа или договора финансового лизинга.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9"/>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bookmarkEnd w:id="159"/>
    <w:bookmarkStart w:name="z3294" w:id="160"/>
    <w:p>
      <w:pPr>
        <w:spacing w:after="0"/>
        <w:ind w:left="0"/>
        <w:jc w:val="both"/>
      </w:pPr>
      <w:r>
        <w:rPr>
          <w:rFonts w:ascii="Times New Roman"/>
          <w:b w:val="false"/>
          <w:i w:val="false"/>
          <w:color w:val="000000"/>
          <w:sz w:val="28"/>
        </w:rPr>
        <w:t>
      Лизингодатель не устанавливает к медицинской технике условия, не предусмотренные настоящими Правилами.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Глава 2. Поддержка отечественных товаропроизводителей и (или) производителей государств-членов Евразийского экономического союза</w:t>
      </w:r>
    </w:p>
    <w:bookmarkEnd w:id="161"/>
    <w:bookmarkStart w:name="z158" w:id="162"/>
    <w:p>
      <w:pPr>
        <w:spacing w:after="0"/>
        <w:ind w:left="0"/>
        <w:jc w:val="both"/>
      </w:pPr>
      <w:r>
        <w:rPr>
          <w:rFonts w:ascii="Times New Roman"/>
          <w:b w:val="false"/>
          <w:i w:val="false"/>
          <w:color w:val="000000"/>
          <w:sz w:val="28"/>
        </w:rPr>
        <w:t>
      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bookmarkEnd w:id="162"/>
    <w:bookmarkStart w:name="z159" w:id="163"/>
    <w:p>
      <w:pPr>
        <w:spacing w:after="0"/>
        <w:ind w:left="0"/>
        <w:jc w:val="both"/>
      </w:pPr>
      <w:r>
        <w:rPr>
          <w:rFonts w:ascii="Times New Roman"/>
          <w:b w:val="false"/>
          <w:i w:val="false"/>
          <w:color w:val="000000"/>
          <w:sz w:val="28"/>
        </w:rPr>
        <w:t>
      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63"/>
    <w:bookmarkStart w:name="z160" w:id="164"/>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64"/>
    <w:bookmarkStart w:name="z161" w:id="165"/>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65"/>
    <w:bookmarkStart w:name="z162" w:id="166"/>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bookmarkEnd w:id="166"/>
    <w:bookmarkStart w:name="z163" w:id="167"/>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bookmarkEnd w:id="167"/>
    <w:bookmarkStart w:name="z164" w:id="168"/>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68"/>
    <w:bookmarkStart w:name="z165" w:id="169"/>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w:t>
      </w:r>
    </w:p>
    <w:bookmarkEnd w:id="169"/>
    <w:bookmarkStart w:name="z166" w:id="170"/>
    <w:p>
      <w:pPr>
        <w:spacing w:after="0"/>
        <w:ind w:left="0"/>
        <w:jc w:val="both"/>
      </w:pPr>
      <w:r>
        <w:rPr>
          <w:rFonts w:ascii="Times New Roman"/>
          <w:b w:val="false"/>
          <w:i w:val="false"/>
          <w:color w:val="000000"/>
          <w:sz w:val="28"/>
        </w:rPr>
        <w:t xml:space="preserve">
      2) регистрационным удостоверением, соответствующих </w:t>
      </w:r>
      <w:r>
        <w:rPr>
          <w:rFonts w:ascii="Times New Roman"/>
          <w:b w:val="false"/>
          <w:i w:val="false"/>
          <w:color w:val="000000"/>
          <w:sz w:val="28"/>
        </w:rPr>
        <w:t>решению</w:t>
      </w:r>
      <w:r>
        <w:rPr>
          <w:rFonts w:ascii="Times New Roman"/>
          <w:b w:val="false"/>
          <w:i w:val="false"/>
          <w:color w:val="000000"/>
          <w:sz w:val="28"/>
        </w:rPr>
        <w:t xml:space="preserve"> Совета ЕАЭС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решению</w:t>
      </w:r>
      <w:r>
        <w:rPr>
          <w:rFonts w:ascii="Times New Roman"/>
          <w:b w:val="false"/>
          <w:i w:val="false"/>
          <w:color w:val="000000"/>
          <w:sz w:val="28"/>
        </w:rPr>
        <w:t xml:space="preserve"> Совета ЕАЭС от 12 февраля 2016 года № 46 "О Правилах регистрации и экспертизы безопасности, качества и эффективности медицинских изделий".</w:t>
      </w:r>
    </w:p>
    <w:bookmarkEnd w:id="170"/>
    <w:bookmarkStart w:name="z167" w:id="171"/>
    <w:p>
      <w:pPr>
        <w:spacing w:after="0"/>
        <w:ind w:left="0"/>
        <w:jc w:val="left"/>
      </w:pPr>
      <w:r>
        <w:rPr>
          <w:rFonts w:ascii="Times New Roman"/>
          <w:b/>
          <w:i w:val="false"/>
          <w:color w:val="000000"/>
        </w:rPr>
        <w:t xml:space="preserve"> Глава 3. Поддержка предпринимательской инициативы</w:t>
      </w:r>
    </w:p>
    <w:bookmarkEnd w:id="171"/>
    <w:bookmarkStart w:name="z168" w:id="172"/>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72"/>
    <w:bookmarkStart w:name="z169" w:id="173"/>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73"/>
    <w:bookmarkStart w:name="z170" w:id="174"/>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w:t>
      </w:r>
    </w:p>
    <w:bookmarkEnd w:id="174"/>
    <w:bookmarkStart w:name="z171" w:id="175"/>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75"/>
    <w:bookmarkStart w:name="z172" w:id="176"/>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76"/>
    <w:bookmarkStart w:name="z173" w:id="177"/>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bookmarkEnd w:id="177"/>
    <w:bookmarkStart w:name="z174" w:id="178"/>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bookmarkEnd w:id="178"/>
    <w:bookmarkStart w:name="z175" w:id="179"/>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179"/>
    <w:bookmarkStart w:name="z176" w:id="180"/>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80"/>
    <w:bookmarkStart w:name="z177" w:id="181"/>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1"/>
    <w:bookmarkStart w:name="z178" w:id="182"/>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2"/>
    <w:bookmarkStart w:name="z179" w:id="183"/>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p>
    <w:bookmarkEnd w:id="183"/>
    <w:bookmarkStart w:name="z180" w:id="184"/>
    <w:p>
      <w:pPr>
        <w:spacing w:after="0"/>
        <w:ind w:left="0"/>
        <w:jc w:val="left"/>
      </w:pPr>
      <w:r>
        <w:rPr>
          <w:rFonts w:ascii="Times New Roman"/>
          <w:b/>
          <w:i w:val="false"/>
          <w:color w:val="000000"/>
        </w:rPr>
        <w:t xml:space="preserve"> Глава 1. Порядок определения организатора закупа</w:t>
      </w:r>
    </w:p>
    <w:bookmarkEnd w:id="184"/>
    <w:p>
      <w:pPr>
        <w:spacing w:after="0"/>
        <w:ind w:left="0"/>
        <w:jc w:val="both"/>
      </w:pPr>
      <w:r>
        <w:rPr>
          <w:rFonts w:ascii="Times New Roman"/>
          <w:b w:val="false"/>
          <w:i w:val="false"/>
          <w:color w:val="ff0000"/>
          <w:sz w:val="28"/>
        </w:rPr>
        <w:t xml:space="preserve">
      Сноска. Глава 1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3" w:id="185"/>
    <w:p>
      <w:pPr>
        <w:spacing w:after="0"/>
        <w:ind w:left="0"/>
        <w:jc w:val="left"/>
      </w:pPr>
      <w:r>
        <w:rPr>
          <w:rFonts w:ascii="Times New Roman"/>
          <w:b/>
          <w:i w:val="false"/>
          <w:color w:val="000000"/>
        </w:rPr>
        <w:t xml:space="preserve"> Глава 2. Порядок осуществления закупа способом проведения тендера</w:t>
      </w:r>
    </w:p>
    <w:bookmarkEnd w:id="185"/>
    <w:bookmarkStart w:name="z184" w:id="186"/>
    <w:p>
      <w:pPr>
        <w:spacing w:after="0"/>
        <w:ind w:left="0"/>
        <w:jc w:val="both"/>
      </w:pPr>
      <w:r>
        <w:rPr>
          <w:rFonts w:ascii="Times New Roman"/>
          <w:b w:val="false"/>
          <w:i w:val="false"/>
          <w:color w:val="ff0000"/>
          <w:sz w:val="28"/>
        </w:rPr>
        <w:t xml:space="preserve">
      Сноска. Глава 2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6"/>
    <w:bookmarkStart w:name="z332" w:id="187"/>
    <w:p>
      <w:pPr>
        <w:spacing w:after="0"/>
        <w:ind w:left="0"/>
        <w:jc w:val="left"/>
      </w:pPr>
      <w:r>
        <w:rPr>
          <w:rFonts w:ascii="Times New Roman"/>
          <w:b/>
          <w:i w:val="false"/>
          <w:color w:val="000000"/>
        </w:rPr>
        <w:t xml:space="preserve"> Глава 3. Закуп способом запроса ценовых предложений</w:t>
      </w:r>
    </w:p>
    <w:bookmarkEnd w:id="187"/>
    <w:p>
      <w:pPr>
        <w:spacing w:after="0"/>
        <w:ind w:left="0"/>
        <w:jc w:val="both"/>
      </w:pPr>
      <w:r>
        <w:rPr>
          <w:rFonts w:ascii="Times New Roman"/>
          <w:b w:val="false"/>
          <w:i w:val="false"/>
          <w:color w:val="ff0000"/>
          <w:sz w:val="28"/>
        </w:rPr>
        <w:t xml:space="preserve">
      Сноска. Глава 3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188"/>
    <w:p>
      <w:pPr>
        <w:spacing w:after="0"/>
        <w:ind w:left="0"/>
        <w:jc w:val="left"/>
      </w:pPr>
      <w:r>
        <w:rPr>
          <w:rFonts w:ascii="Times New Roman"/>
          <w:b/>
          <w:i w:val="false"/>
          <w:color w:val="000000"/>
        </w:rPr>
        <w:t xml:space="preserve"> Глава 4. Порядок осуществления закупа способом из одного источника</w:t>
      </w:r>
    </w:p>
    <w:bookmarkEnd w:id="188"/>
    <w:p>
      <w:pPr>
        <w:spacing w:after="0"/>
        <w:ind w:left="0"/>
        <w:jc w:val="both"/>
      </w:pPr>
      <w:r>
        <w:rPr>
          <w:rFonts w:ascii="Times New Roman"/>
          <w:b w:val="false"/>
          <w:i w:val="false"/>
          <w:color w:val="ff0000"/>
          <w:sz w:val="28"/>
        </w:rPr>
        <w:t xml:space="preserve">
      Сноска. Глава 4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189"/>
    <w:p>
      <w:pPr>
        <w:spacing w:after="0"/>
        <w:ind w:left="0"/>
        <w:jc w:val="left"/>
      </w:pPr>
      <w:r>
        <w:rPr>
          <w:rFonts w:ascii="Times New Roman"/>
          <w:b/>
          <w:i w:val="false"/>
          <w:color w:val="000000"/>
        </w:rPr>
        <w:t xml:space="preserve"> Глава 5. Планирование и организация закупа медицинской техники</w:t>
      </w:r>
    </w:p>
    <w:bookmarkEnd w:id="189"/>
    <w:bookmarkStart w:name="z406" w:id="190"/>
    <w:p>
      <w:pPr>
        <w:spacing w:after="0"/>
        <w:ind w:left="0"/>
        <w:jc w:val="left"/>
      </w:pPr>
      <w:r>
        <w:rPr>
          <w:rFonts w:ascii="Times New Roman"/>
          <w:b/>
          <w:i w:val="false"/>
          <w:color w:val="000000"/>
        </w:rPr>
        <w:t xml:space="preserve"> Параграф 1. Планирование закупа медицинской техники</w:t>
      </w:r>
    </w:p>
    <w:bookmarkEnd w:id="190"/>
    <w:bookmarkStart w:name="z407" w:id="191"/>
    <w:p>
      <w:pPr>
        <w:spacing w:after="0"/>
        <w:ind w:left="0"/>
        <w:jc w:val="both"/>
      </w:pPr>
      <w:r>
        <w:rPr>
          <w:rFonts w:ascii="Times New Roman"/>
          <w:b w:val="false"/>
          <w:i w:val="false"/>
          <w:color w:val="000000"/>
          <w:sz w:val="28"/>
        </w:rPr>
        <w:t xml:space="preserve">
      91. Заказчики для осуществления закупа медицинской техники получают: </w:t>
      </w:r>
    </w:p>
    <w:bookmarkEnd w:id="191"/>
    <w:bookmarkStart w:name="z3296" w:id="192"/>
    <w:p>
      <w:pPr>
        <w:spacing w:after="0"/>
        <w:ind w:left="0"/>
        <w:jc w:val="both"/>
      </w:pPr>
      <w:r>
        <w:rPr>
          <w:rFonts w:ascii="Times New Roman"/>
          <w:b w:val="false"/>
          <w:i w:val="false"/>
          <w:color w:val="000000"/>
          <w:sz w:val="28"/>
        </w:rPr>
        <w:t xml:space="preserve">
      1) клинико-технического обоснования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192"/>
    <w:bookmarkStart w:name="z3297" w:id="193"/>
    <w:p>
      <w:pPr>
        <w:spacing w:after="0"/>
        <w:ind w:left="0"/>
        <w:jc w:val="both"/>
      </w:pPr>
      <w:r>
        <w:rPr>
          <w:rFonts w:ascii="Times New Roman"/>
          <w:b w:val="false"/>
          <w:i w:val="false"/>
          <w:color w:val="000000"/>
          <w:sz w:val="28"/>
        </w:rPr>
        <w:t>
      При признании закупа несостоявшимся, клинико-технические обоснования применяются до завершения закупа в пределах срока действия клинико-технического обоснования;</w:t>
      </w:r>
    </w:p>
    <w:bookmarkEnd w:id="193"/>
    <w:bookmarkStart w:name="z3298" w:id="194"/>
    <w:p>
      <w:pPr>
        <w:spacing w:after="0"/>
        <w:ind w:left="0"/>
        <w:jc w:val="both"/>
      </w:pPr>
      <w:r>
        <w:rPr>
          <w:rFonts w:ascii="Times New Roman"/>
          <w:b w:val="false"/>
          <w:i w:val="false"/>
          <w:color w:val="000000"/>
          <w:sz w:val="28"/>
        </w:rPr>
        <w:t>
      2) не менее трех коммерческих предложении от разных производителей;</w:t>
      </w:r>
    </w:p>
    <w:bookmarkEnd w:id="194"/>
    <w:bookmarkStart w:name="z3299" w:id="195"/>
    <w:p>
      <w:pPr>
        <w:spacing w:after="0"/>
        <w:ind w:left="0"/>
        <w:jc w:val="both"/>
      </w:pPr>
      <w:r>
        <w:rPr>
          <w:rFonts w:ascii="Times New Roman"/>
          <w:b w:val="false"/>
          <w:i w:val="false"/>
          <w:color w:val="000000"/>
          <w:sz w:val="28"/>
        </w:rPr>
        <w:t>
      3) заключение по результатам анализа цен медицинской техники;</w:t>
      </w:r>
    </w:p>
    <w:bookmarkEnd w:id="195"/>
    <w:bookmarkStart w:name="z3300" w:id="196"/>
    <w:p>
      <w:pPr>
        <w:spacing w:after="0"/>
        <w:ind w:left="0"/>
        <w:jc w:val="both"/>
      </w:pPr>
      <w:r>
        <w:rPr>
          <w:rFonts w:ascii="Times New Roman"/>
          <w:b w:val="false"/>
          <w:i w:val="false"/>
          <w:color w:val="000000"/>
          <w:sz w:val="28"/>
        </w:rPr>
        <w:t>
      4) заключения на соответствие характеристик технической спецификации на закуп медицинской техники не менее двум моделям разных производителей, за исключением закупа медицинской техники, которые подтверждаются экспертной организацией.</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197"/>
    <w:p>
      <w:pPr>
        <w:spacing w:after="0"/>
        <w:ind w:left="0"/>
        <w:jc w:val="both"/>
      </w:pPr>
      <w:r>
        <w:rPr>
          <w:rFonts w:ascii="Times New Roman"/>
          <w:b w:val="false"/>
          <w:i w:val="false"/>
          <w:color w:val="000000"/>
          <w:sz w:val="28"/>
        </w:rPr>
        <w:t>
      92.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bookmarkEnd w:id="197"/>
    <w:bookmarkStart w:name="z410" w:id="198"/>
    <w:p>
      <w:pPr>
        <w:spacing w:after="0"/>
        <w:ind w:left="0"/>
        <w:jc w:val="both"/>
      </w:pPr>
      <w:r>
        <w:rPr>
          <w:rFonts w:ascii="Times New Roman"/>
          <w:b w:val="false"/>
          <w:i w:val="false"/>
          <w:color w:val="000000"/>
          <w:sz w:val="28"/>
        </w:rPr>
        <w:t>
      93.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заявитель предоставляет в экспертную организацию:</w:t>
      </w:r>
    </w:p>
    <w:bookmarkEnd w:id="198"/>
    <w:bookmarkStart w:name="z411" w:id="19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9"/>
    <w:bookmarkStart w:name="z412" w:id="200"/>
    <w:p>
      <w:pPr>
        <w:spacing w:after="0"/>
        <w:ind w:left="0"/>
        <w:jc w:val="both"/>
      </w:pPr>
      <w:r>
        <w:rPr>
          <w:rFonts w:ascii="Times New Roman"/>
          <w:b w:val="false"/>
          <w:i w:val="false"/>
          <w:color w:val="000000"/>
          <w:sz w:val="28"/>
        </w:rPr>
        <w:t>
      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bookmarkEnd w:id="200"/>
    <w:bookmarkStart w:name="z413" w:id="201"/>
    <w:p>
      <w:pPr>
        <w:spacing w:after="0"/>
        <w:ind w:left="0"/>
        <w:jc w:val="both"/>
      </w:pPr>
      <w:r>
        <w:rPr>
          <w:rFonts w:ascii="Times New Roman"/>
          <w:b w:val="false"/>
          <w:i w:val="false"/>
          <w:color w:val="000000"/>
          <w:sz w:val="28"/>
        </w:rPr>
        <w:t>
      94.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приложению 8 к настоящим Правилам.</w:t>
      </w:r>
    </w:p>
    <w:bookmarkEnd w:id="201"/>
    <w:bookmarkStart w:name="z414" w:id="202"/>
    <w:p>
      <w:pPr>
        <w:spacing w:after="0"/>
        <w:ind w:left="0"/>
        <w:jc w:val="both"/>
      </w:pPr>
      <w:r>
        <w:rPr>
          <w:rFonts w:ascii="Times New Roman"/>
          <w:b w:val="false"/>
          <w:i w:val="false"/>
          <w:color w:val="000000"/>
          <w:sz w:val="28"/>
        </w:rPr>
        <w:t>
      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 соответствующего регистрационного досье.</w:t>
      </w:r>
    </w:p>
    <w:bookmarkEnd w:id="202"/>
    <w:bookmarkStart w:name="z415" w:id="203"/>
    <w:p>
      <w:pPr>
        <w:spacing w:after="0"/>
        <w:ind w:left="0"/>
        <w:jc w:val="both"/>
      </w:pPr>
      <w:r>
        <w:rPr>
          <w:rFonts w:ascii="Times New Roman"/>
          <w:b w:val="false"/>
          <w:i w:val="false"/>
          <w:color w:val="000000"/>
          <w:sz w:val="28"/>
        </w:rPr>
        <w:t xml:space="preserve">
      95. При наличии замечаний к представленным документам согласно пункту 4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bookmarkEnd w:id="203"/>
    <w:bookmarkStart w:name="z416" w:id="204"/>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204"/>
    <w:bookmarkStart w:name="z417" w:id="205"/>
    <w:p>
      <w:pPr>
        <w:spacing w:after="0"/>
        <w:ind w:left="0"/>
        <w:jc w:val="both"/>
      </w:pPr>
      <w:r>
        <w:rPr>
          <w:rFonts w:ascii="Times New Roman"/>
          <w:b w:val="false"/>
          <w:i w:val="false"/>
          <w:color w:val="000000"/>
          <w:sz w:val="28"/>
        </w:rPr>
        <w:t>
      96. При неустранении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bookmarkEnd w:id="205"/>
    <w:bookmarkStart w:name="z418" w:id="206"/>
    <w:p>
      <w:pPr>
        <w:spacing w:after="0"/>
        <w:ind w:left="0"/>
        <w:jc w:val="both"/>
      </w:pPr>
      <w:r>
        <w:rPr>
          <w:rFonts w:ascii="Times New Roman"/>
          <w:b w:val="false"/>
          <w:i w:val="false"/>
          <w:color w:val="000000"/>
          <w:sz w:val="28"/>
        </w:rPr>
        <w:t>
      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Правилами.</w:t>
      </w:r>
    </w:p>
    <w:bookmarkEnd w:id="206"/>
    <w:bookmarkStart w:name="z419" w:id="207"/>
    <w:p>
      <w:pPr>
        <w:spacing w:after="0"/>
        <w:ind w:left="0"/>
        <w:jc w:val="both"/>
      </w:pPr>
      <w:r>
        <w:rPr>
          <w:rFonts w:ascii="Times New Roman"/>
          <w:b w:val="false"/>
          <w:i w:val="false"/>
          <w:color w:val="000000"/>
          <w:sz w:val="28"/>
        </w:rPr>
        <w:t>
      Предоставление заявителем недостоверных данных является основанием для отказа в выдаче заключения.</w:t>
      </w:r>
    </w:p>
    <w:bookmarkEnd w:id="207"/>
    <w:bookmarkStart w:name="z420" w:id="208"/>
    <w:p>
      <w:pPr>
        <w:spacing w:after="0"/>
        <w:ind w:left="0"/>
        <w:jc w:val="both"/>
      </w:pPr>
      <w:r>
        <w:rPr>
          <w:rFonts w:ascii="Times New Roman"/>
          <w:b w:val="false"/>
          <w:i w:val="false"/>
          <w:color w:val="000000"/>
          <w:sz w:val="28"/>
        </w:rPr>
        <w:t>
      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 составляет не более 12 месяцев со дня его выдачи.</w:t>
      </w:r>
    </w:p>
    <w:bookmarkEnd w:id="208"/>
    <w:bookmarkStart w:name="z421" w:id="209"/>
    <w:p>
      <w:pPr>
        <w:spacing w:after="0"/>
        <w:ind w:left="0"/>
        <w:jc w:val="both"/>
      </w:pPr>
      <w:r>
        <w:rPr>
          <w:rFonts w:ascii="Times New Roman"/>
          <w:b w:val="false"/>
          <w:i w:val="false"/>
          <w:color w:val="000000"/>
          <w:sz w:val="28"/>
        </w:rPr>
        <w:t>
      98. Заказчики осуществляют закуп медицинской техники, стоимость которой не превышает 20000000 (двадцать миллионов) тенге, в соответствии с разделом 2 настоящих Правил по согласованию с администратором бюджетной программы.</w:t>
      </w:r>
    </w:p>
    <w:bookmarkEnd w:id="209"/>
    <w:bookmarkStart w:name="z422" w:id="210"/>
    <w:p>
      <w:pPr>
        <w:spacing w:after="0"/>
        <w:ind w:left="0"/>
        <w:jc w:val="both"/>
      </w:pPr>
      <w:r>
        <w:rPr>
          <w:rFonts w:ascii="Times New Roman"/>
          <w:b w:val="false"/>
          <w:i w:val="false"/>
          <w:color w:val="000000"/>
          <w:sz w:val="28"/>
        </w:rPr>
        <w:t>
      99. Медицинская техника стоимостью свыше 20000000 (двадцать миллионов) тенге приобретается заказчиком через единого дистрибьютора.</w:t>
      </w:r>
    </w:p>
    <w:bookmarkEnd w:id="210"/>
    <w:bookmarkStart w:name="z3301" w:id="211"/>
    <w:p>
      <w:pPr>
        <w:spacing w:after="0"/>
        <w:ind w:left="0"/>
        <w:jc w:val="both"/>
      </w:pPr>
      <w:r>
        <w:rPr>
          <w:rFonts w:ascii="Times New Roman"/>
          <w:b w:val="false"/>
          <w:i w:val="false"/>
          <w:color w:val="000000"/>
          <w:sz w:val="28"/>
        </w:rPr>
        <w:t>
      99-1. Медицинская техника, стоимостью от 5 000 000 (пяти миллиона) тенге до 200 000 000 (двести миллионов) тенге может приобретаться также за счет привлеченных и (или) собственных денег лизингодателя согласно поданной заявке субъектами здравоохранения.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99-1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212"/>
    <w:p>
      <w:pPr>
        <w:spacing w:after="0"/>
        <w:ind w:left="0"/>
        <w:jc w:val="both"/>
      </w:pPr>
      <w:r>
        <w:rPr>
          <w:rFonts w:ascii="Times New Roman"/>
          <w:b w:val="false"/>
          <w:i w:val="false"/>
          <w:color w:val="000000"/>
          <w:sz w:val="28"/>
        </w:rPr>
        <w:t xml:space="preserve">
      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августа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w:t>
      </w:r>
    </w:p>
    <w:bookmarkEnd w:id="212"/>
    <w:bookmarkStart w:name="z424" w:id="213"/>
    <w:p>
      <w:pPr>
        <w:spacing w:after="0"/>
        <w:ind w:left="0"/>
        <w:jc w:val="both"/>
      </w:pPr>
      <w:r>
        <w:rPr>
          <w:rFonts w:ascii="Times New Roman"/>
          <w:b w:val="false"/>
          <w:i w:val="false"/>
          <w:color w:val="000000"/>
          <w:sz w:val="28"/>
        </w:rPr>
        <w:t xml:space="preserve">
      1) перечень приобретаемой медицинской техники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13"/>
    <w:bookmarkStart w:name="z425" w:id="214"/>
    <w:p>
      <w:pPr>
        <w:spacing w:after="0"/>
        <w:ind w:left="0"/>
        <w:jc w:val="both"/>
      </w:pPr>
      <w:r>
        <w:rPr>
          <w:rFonts w:ascii="Times New Roman"/>
          <w:b w:val="false"/>
          <w:i w:val="false"/>
          <w:color w:val="000000"/>
          <w:sz w:val="28"/>
        </w:rPr>
        <w:t>
      2) техническую спецификацию по форме, согласно приложению 9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bookmarkEnd w:id="214"/>
    <w:bookmarkStart w:name="z426" w:id="215"/>
    <w:p>
      <w:pPr>
        <w:spacing w:after="0"/>
        <w:ind w:left="0"/>
        <w:jc w:val="both"/>
      </w:pPr>
      <w:r>
        <w:rPr>
          <w:rFonts w:ascii="Times New Roman"/>
          <w:b w:val="false"/>
          <w:i w:val="false"/>
          <w:color w:val="000000"/>
          <w:sz w:val="28"/>
        </w:rPr>
        <w:t>
      3) заключение на соответствие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bookmarkEnd w:id="215"/>
    <w:bookmarkStart w:name="z427" w:id="216"/>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bookmarkEnd w:id="216"/>
    <w:bookmarkStart w:name="z428" w:id="217"/>
    <w:p>
      <w:pPr>
        <w:spacing w:after="0"/>
        <w:ind w:left="0"/>
        <w:jc w:val="both"/>
      </w:pPr>
      <w:r>
        <w:rPr>
          <w:rFonts w:ascii="Times New Roman"/>
          <w:b w:val="false"/>
          <w:i w:val="false"/>
          <w:color w:val="000000"/>
          <w:sz w:val="28"/>
        </w:rPr>
        <w:t>
      101. Достоверность сведений, содержащихся в заявке возлагается на заказчиков (заявителей).</w:t>
      </w:r>
    </w:p>
    <w:bookmarkEnd w:id="217"/>
    <w:bookmarkStart w:name="z429" w:id="218"/>
    <w:p>
      <w:pPr>
        <w:spacing w:after="0"/>
        <w:ind w:left="0"/>
        <w:jc w:val="both"/>
      </w:pPr>
      <w:r>
        <w:rPr>
          <w:rFonts w:ascii="Times New Roman"/>
          <w:b w:val="false"/>
          <w:i w:val="false"/>
          <w:color w:val="000000"/>
          <w:sz w:val="28"/>
        </w:rPr>
        <w:t>
      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заключения на соответствие характеристик технической спецификации на закуп медицинской техники не менее двум моделям разных производителей на заявленную характеристику медицинской техники.</w:t>
      </w:r>
    </w:p>
    <w:bookmarkEnd w:id="218"/>
    <w:bookmarkStart w:name="z430" w:id="219"/>
    <w:p>
      <w:pPr>
        <w:spacing w:after="0"/>
        <w:ind w:left="0"/>
        <w:jc w:val="both"/>
      </w:pPr>
      <w:r>
        <w:rPr>
          <w:rFonts w:ascii="Times New Roman"/>
          <w:b w:val="false"/>
          <w:i w:val="false"/>
          <w:color w:val="000000"/>
          <w:sz w:val="28"/>
        </w:rPr>
        <w:t>
      При наличии замечаний заявка единым дистрибьютором возвращается заказчику.</w:t>
      </w:r>
    </w:p>
    <w:bookmarkEnd w:id="219"/>
    <w:bookmarkStart w:name="z431" w:id="220"/>
    <w:p>
      <w:pPr>
        <w:spacing w:after="0"/>
        <w:ind w:left="0"/>
        <w:jc w:val="both"/>
      </w:pPr>
      <w:r>
        <w:rPr>
          <w:rFonts w:ascii="Times New Roman"/>
          <w:b w:val="false"/>
          <w:i w:val="false"/>
          <w:color w:val="000000"/>
          <w:sz w:val="28"/>
        </w:rPr>
        <w:t>
      Заказчиком допускается приведение ее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bookmarkEnd w:id="220"/>
    <w:bookmarkStart w:name="z432" w:id="221"/>
    <w:p>
      <w:pPr>
        <w:spacing w:after="0"/>
        <w:ind w:left="0"/>
        <w:jc w:val="both"/>
      </w:pPr>
      <w:r>
        <w:rPr>
          <w:rFonts w:ascii="Times New Roman"/>
          <w:b w:val="false"/>
          <w:i w:val="false"/>
          <w:color w:val="000000"/>
          <w:sz w:val="28"/>
        </w:rPr>
        <w:t>
      103. Повторно внесенная техническая спецификация заказчика рассматривается не более 10 (десяти) рабочих дней.</w:t>
      </w:r>
    </w:p>
    <w:bookmarkEnd w:id="221"/>
    <w:bookmarkStart w:name="z433" w:id="222"/>
    <w:p>
      <w:pPr>
        <w:spacing w:after="0"/>
        <w:ind w:left="0"/>
        <w:jc w:val="both"/>
      </w:pPr>
      <w:r>
        <w:rPr>
          <w:rFonts w:ascii="Times New Roman"/>
          <w:b w:val="false"/>
          <w:i w:val="false"/>
          <w:color w:val="000000"/>
          <w:sz w:val="28"/>
        </w:rPr>
        <w:t>
      Неустранение либо неполное устранение замечаний являются основаниям для отклонения заявки заказчика.</w:t>
      </w:r>
    </w:p>
    <w:bookmarkEnd w:id="222"/>
    <w:bookmarkStart w:name="z434" w:id="223"/>
    <w:p>
      <w:pPr>
        <w:spacing w:after="0"/>
        <w:ind w:left="0"/>
        <w:jc w:val="both"/>
      </w:pPr>
      <w:r>
        <w:rPr>
          <w:rFonts w:ascii="Times New Roman"/>
          <w:b w:val="false"/>
          <w:i w:val="false"/>
          <w:color w:val="000000"/>
          <w:sz w:val="28"/>
        </w:rPr>
        <w:t>
      104. Неустранение либо неполное устранение замечаний являются основаниями для отклонения заявки заказчика.</w:t>
      </w:r>
    </w:p>
    <w:bookmarkEnd w:id="223"/>
    <w:bookmarkStart w:name="z435" w:id="224"/>
    <w:p>
      <w:pPr>
        <w:spacing w:after="0"/>
        <w:ind w:left="0"/>
        <w:jc w:val="both"/>
      </w:pPr>
      <w:r>
        <w:rPr>
          <w:rFonts w:ascii="Times New Roman"/>
          <w:b w:val="false"/>
          <w:i w:val="false"/>
          <w:color w:val="000000"/>
          <w:sz w:val="28"/>
        </w:rPr>
        <w:t>
      105. Организация закупа медицинской техники осуществляется единым дистрибьютором в соответствии главой 16 настоящих Правил.</w:t>
      </w:r>
    </w:p>
    <w:bookmarkEnd w:id="224"/>
    <w:bookmarkStart w:name="z436" w:id="225"/>
    <w:p>
      <w:pPr>
        <w:spacing w:after="0"/>
        <w:ind w:left="0"/>
        <w:jc w:val="both"/>
      </w:pPr>
      <w:r>
        <w:rPr>
          <w:rFonts w:ascii="Times New Roman"/>
          <w:b w:val="false"/>
          <w:i w:val="false"/>
          <w:color w:val="000000"/>
          <w:sz w:val="28"/>
        </w:rPr>
        <w:t>
      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20000000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w:t>
      </w:r>
    </w:p>
    <w:bookmarkEnd w:id="225"/>
    <w:bookmarkStart w:name="z437" w:id="226"/>
    <w:p>
      <w:pPr>
        <w:spacing w:after="0"/>
        <w:ind w:left="0"/>
        <w:jc w:val="both"/>
      </w:pPr>
      <w:r>
        <w:rPr>
          <w:rFonts w:ascii="Times New Roman"/>
          <w:b w:val="false"/>
          <w:i w:val="false"/>
          <w:color w:val="000000"/>
          <w:sz w:val="28"/>
        </w:rPr>
        <w:t>
      Единый дистрибьютор в течение 5 (пяти)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о результатах закупа.</w:t>
      </w:r>
    </w:p>
    <w:bookmarkEnd w:id="226"/>
    <w:bookmarkStart w:name="z438" w:id="227"/>
    <w:p>
      <w:pPr>
        <w:spacing w:after="0"/>
        <w:ind w:left="0"/>
        <w:jc w:val="left"/>
      </w:pPr>
      <w:r>
        <w:rPr>
          <w:rFonts w:ascii="Times New Roman"/>
          <w:b/>
          <w:i w:val="false"/>
          <w:color w:val="000000"/>
        </w:rPr>
        <w:t xml:space="preserve"> Глава 6. Заключение договора закупа или договора на оказание фармацевтических услуг</w:t>
      </w:r>
    </w:p>
    <w:bookmarkEnd w:id="227"/>
    <w:bookmarkStart w:name="z439" w:id="228"/>
    <w:p>
      <w:pPr>
        <w:spacing w:after="0"/>
        <w:ind w:left="0"/>
        <w:jc w:val="both"/>
      </w:pPr>
      <w:r>
        <w:rPr>
          <w:rFonts w:ascii="Times New Roman"/>
          <w:b w:val="false"/>
          <w:i w:val="false"/>
          <w:color w:val="000000"/>
          <w:sz w:val="28"/>
        </w:rPr>
        <w:t>
      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bookmarkEnd w:id="228"/>
    <w:bookmarkStart w:name="z440" w:id="229"/>
    <w:p>
      <w:pPr>
        <w:spacing w:after="0"/>
        <w:ind w:left="0"/>
        <w:jc w:val="both"/>
      </w:pPr>
      <w:r>
        <w:rPr>
          <w:rFonts w:ascii="Times New Roman"/>
          <w:b w:val="false"/>
          <w:i w:val="false"/>
          <w:color w:val="000000"/>
          <w:sz w:val="28"/>
        </w:rPr>
        <w:t>
      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229"/>
    <w:bookmarkStart w:name="z441" w:id="230"/>
    <w:p>
      <w:pPr>
        <w:spacing w:after="0"/>
        <w:ind w:left="0"/>
        <w:jc w:val="both"/>
      </w:pPr>
      <w:r>
        <w:rPr>
          <w:rFonts w:ascii="Times New Roman"/>
          <w:b w:val="false"/>
          <w:i w:val="false"/>
          <w:color w:val="000000"/>
          <w:sz w:val="28"/>
        </w:rPr>
        <w:t>
      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bookmarkEnd w:id="230"/>
    <w:bookmarkStart w:name="z442" w:id="231"/>
    <w:p>
      <w:pPr>
        <w:spacing w:after="0"/>
        <w:ind w:left="0"/>
        <w:jc w:val="both"/>
      </w:pPr>
      <w:r>
        <w:rPr>
          <w:rFonts w:ascii="Times New Roman"/>
          <w:b w:val="false"/>
          <w:i w:val="false"/>
          <w:color w:val="000000"/>
          <w:sz w:val="28"/>
        </w:rPr>
        <w:t>
       110. Договор закупа или договор на оказание фармацевтических услуг вступают в силу со дня подписания его уполномоченными представителями сторон.</w:t>
      </w:r>
    </w:p>
    <w:bookmarkEnd w:id="231"/>
    <w:bookmarkStart w:name="z443" w:id="232"/>
    <w:p>
      <w:pPr>
        <w:spacing w:after="0"/>
        <w:ind w:left="0"/>
        <w:jc w:val="both"/>
      </w:pPr>
      <w:r>
        <w:rPr>
          <w:rFonts w:ascii="Times New Roman"/>
          <w:b w:val="false"/>
          <w:i w:val="false"/>
          <w:color w:val="000000"/>
          <w:sz w:val="28"/>
        </w:rPr>
        <w:t>
      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bookmarkEnd w:id="232"/>
    <w:bookmarkStart w:name="z444" w:id="233"/>
    <w:p>
      <w:pPr>
        <w:spacing w:after="0"/>
        <w:ind w:left="0"/>
        <w:jc w:val="both"/>
      </w:pPr>
      <w:r>
        <w:rPr>
          <w:rFonts w:ascii="Times New Roman"/>
          <w:b w:val="false"/>
          <w:i w:val="false"/>
          <w:color w:val="000000"/>
          <w:sz w:val="28"/>
        </w:rPr>
        <w:t>
      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233"/>
    <w:bookmarkStart w:name="z445" w:id="234"/>
    <w:p>
      <w:pPr>
        <w:spacing w:after="0"/>
        <w:ind w:left="0"/>
        <w:jc w:val="both"/>
      </w:pPr>
      <w:r>
        <w:rPr>
          <w:rFonts w:ascii="Times New Roman"/>
          <w:b w:val="false"/>
          <w:i w:val="false"/>
          <w:color w:val="000000"/>
          <w:sz w:val="28"/>
        </w:rPr>
        <w:t>
      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234"/>
    <w:bookmarkStart w:name="z446" w:id="235"/>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235"/>
    <w:bookmarkStart w:name="z447" w:id="236"/>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236"/>
    <w:bookmarkStart w:name="z448" w:id="237"/>
    <w:p>
      <w:pPr>
        <w:spacing w:after="0"/>
        <w:ind w:left="0"/>
        <w:jc w:val="both"/>
      </w:pPr>
      <w:r>
        <w:rPr>
          <w:rFonts w:ascii="Times New Roman"/>
          <w:b w:val="false"/>
          <w:i w:val="false"/>
          <w:color w:val="000000"/>
          <w:sz w:val="28"/>
        </w:rPr>
        <w:t>
      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237"/>
    <w:bookmarkStart w:name="z449" w:id="238"/>
    <w:p>
      <w:pPr>
        <w:spacing w:after="0"/>
        <w:ind w:left="0"/>
        <w:jc w:val="left"/>
      </w:pPr>
      <w:r>
        <w:rPr>
          <w:rFonts w:ascii="Times New Roman"/>
          <w:b/>
          <w:i w:val="false"/>
          <w:color w:val="000000"/>
        </w:rPr>
        <w:t xml:space="preserve"> Глава 7. Гарантийное обеспечение исполнения договора</w:t>
      </w:r>
    </w:p>
    <w:bookmarkEnd w:id="238"/>
    <w:bookmarkStart w:name="z450" w:id="239"/>
    <w:p>
      <w:pPr>
        <w:spacing w:after="0"/>
        <w:ind w:left="0"/>
        <w:jc w:val="both"/>
      </w:pPr>
      <w:r>
        <w:rPr>
          <w:rFonts w:ascii="Times New Roman"/>
          <w:b w:val="false"/>
          <w:i w:val="false"/>
          <w:color w:val="000000"/>
          <w:sz w:val="28"/>
        </w:rPr>
        <w:t>
      115.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239"/>
    <w:bookmarkStart w:name="z451" w:id="240"/>
    <w:p>
      <w:pPr>
        <w:spacing w:after="0"/>
        <w:ind w:left="0"/>
        <w:jc w:val="both"/>
      </w:pPr>
      <w:r>
        <w:rPr>
          <w:rFonts w:ascii="Times New Roman"/>
          <w:b w:val="false"/>
          <w:i w:val="false"/>
          <w:color w:val="000000"/>
          <w:sz w:val="28"/>
        </w:rPr>
        <w:t>
      116.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240"/>
    <w:bookmarkStart w:name="z452" w:id="241"/>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241"/>
    <w:bookmarkStart w:name="z453" w:id="242"/>
    <w:p>
      <w:pPr>
        <w:spacing w:after="0"/>
        <w:ind w:left="0"/>
        <w:jc w:val="both"/>
      </w:pPr>
      <w:r>
        <w:rPr>
          <w:rFonts w:ascii="Times New Roman"/>
          <w:b w:val="false"/>
          <w:i w:val="false"/>
          <w:color w:val="000000"/>
          <w:sz w:val="28"/>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42"/>
    <w:bookmarkStart w:name="z454" w:id="243"/>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243"/>
    <w:bookmarkStart w:name="z455" w:id="244"/>
    <w:p>
      <w:pPr>
        <w:spacing w:after="0"/>
        <w:ind w:left="0"/>
        <w:jc w:val="both"/>
      </w:pPr>
      <w:r>
        <w:rPr>
          <w:rFonts w:ascii="Times New Roman"/>
          <w:b w:val="false"/>
          <w:i w:val="false"/>
          <w:color w:val="000000"/>
          <w:sz w:val="28"/>
        </w:rPr>
        <w:t>
      117.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244"/>
    <w:bookmarkStart w:name="z456" w:id="245"/>
    <w:p>
      <w:pPr>
        <w:spacing w:after="0"/>
        <w:ind w:left="0"/>
        <w:jc w:val="both"/>
      </w:pPr>
      <w:r>
        <w:rPr>
          <w:rFonts w:ascii="Times New Roman"/>
          <w:b w:val="false"/>
          <w:i w:val="false"/>
          <w:color w:val="000000"/>
          <w:sz w:val="28"/>
        </w:rPr>
        <w:t>
      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bookmarkEnd w:id="245"/>
    <w:bookmarkStart w:name="z457" w:id="246"/>
    <w:p>
      <w:pPr>
        <w:spacing w:after="0"/>
        <w:ind w:left="0"/>
        <w:jc w:val="both"/>
      </w:pPr>
      <w:r>
        <w:rPr>
          <w:rFonts w:ascii="Times New Roman"/>
          <w:b w:val="false"/>
          <w:i w:val="false"/>
          <w:color w:val="000000"/>
          <w:sz w:val="28"/>
        </w:rPr>
        <w:t>
      119. Гарантийное обеспечение исполнения договора закупа или договора на оказание фармацевтических услуг не возвращается заказчиком поставщику при:</w:t>
      </w:r>
    </w:p>
    <w:bookmarkEnd w:id="246"/>
    <w:bookmarkStart w:name="z458" w:id="247"/>
    <w:p>
      <w:pPr>
        <w:spacing w:after="0"/>
        <w:ind w:left="0"/>
        <w:jc w:val="both"/>
      </w:pPr>
      <w:r>
        <w:rPr>
          <w:rFonts w:ascii="Times New Roman"/>
          <w:b w:val="false"/>
          <w:i w:val="false"/>
          <w:color w:val="000000"/>
          <w:sz w:val="28"/>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247"/>
    <w:bookmarkStart w:name="z459" w:id="248"/>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bookmarkEnd w:id="248"/>
    <w:bookmarkStart w:name="z460" w:id="249"/>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249"/>
    <w:bookmarkStart w:name="z461" w:id="250"/>
    <w:p>
      <w:pPr>
        <w:spacing w:after="0"/>
        <w:ind w:left="0"/>
        <w:jc w:val="left"/>
      </w:pPr>
      <w:r>
        <w:rPr>
          <w:rFonts w:ascii="Times New Roman"/>
          <w:b/>
          <w:i w:val="false"/>
          <w:color w:val="000000"/>
        </w:rPr>
        <w:t xml:space="preserve"> Глава 8. Закуп у единого дистрибьютора</w:t>
      </w:r>
    </w:p>
    <w:bookmarkEnd w:id="250"/>
    <w:bookmarkStart w:name="z462" w:id="251"/>
    <w:p>
      <w:pPr>
        <w:spacing w:after="0"/>
        <w:ind w:left="0"/>
        <w:jc w:val="left"/>
      </w:pPr>
      <w:r>
        <w:rPr>
          <w:rFonts w:ascii="Times New Roman"/>
          <w:b/>
          <w:i w:val="false"/>
          <w:color w:val="000000"/>
        </w:rPr>
        <w:t xml:space="preserve"> Параграф 1. Перечень единого дистрибьютора</w:t>
      </w:r>
    </w:p>
    <w:bookmarkEnd w:id="251"/>
    <w:bookmarkStart w:name="z463" w:id="252"/>
    <w:p>
      <w:pPr>
        <w:spacing w:after="0"/>
        <w:ind w:left="0"/>
        <w:jc w:val="both"/>
      </w:pPr>
      <w:r>
        <w:rPr>
          <w:rFonts w:ascii="Times New Roman"/>
          <w:b w:val="false"/>
          <w:i w:val="false"/>
          <w:color w:val="000000"/>
          <w:sz w:val="28"/>
        </w:rPr>
        <w:t xml:space="preserve">
      120. Заказчики осуществляют закуп лекарственных средств и медицинских изделий, включенных в </w:t>
      </w:r>
      <w:r>
        <w:rPr>
          <w:rFonts w:ascii="Times New Roman"/>
          <w:b w:val="false"/>
          <w:i w:val="false"/>
          <w:color w:val="000000"/>
          <w:sz w:val="28"/>
        </w:rPr>
        <w:t>Приказ 88</w:t>
      </w:r>
      <w:r>
        <w:rPr>
          <w:rFonts w:ascii="Times New Roman"/>
          <w:b w:val="false"/>
          <w:i w:val="false"/>
          <w:color w:val="000000"/>
          <w:sz w:val="28"/>
        </w:rPr>
        <w:t>, у единого дистрибьютора, за исключением случаев, предусмотренных подпунктами 1) и 2) пункта 72 настоящих Правил.</w:t>
      </w:r>
    </w:p>
    <w:bookmarkEnd w:id="252"/>
    <w:bookmarkStart w:name="z464" w:id="253"/>
    <w:p>
      <w:pPr>
        <w:spacing w:after="0"/>
        <w:ind w:left="0"/>
        <w:jc w:val="both"/>
      </w:pPr>
      <w:r>
        <w:rPr>
          <w:rFonts w:ascii="Times New Roman"/>
          <w:b w:val="false"/>
          <w:i w:val="false"/>
          <w:color w:val="000000"/>
          <w:sz w:val="28"/>
        </w:rPr>
        <w:t>
      121. Единый дистрибьютор в течение 5 (пяти) рабочих дней со дня подведения итогов закупа представляет в уполномоченный орган в области здравоохранения отчет о результатах закупа.</w:t>
      </w:r>
    </w:p>
    <w:bookmarkEnd w:id="253"/>
    <w:bookmarkStart w:name="z465" w:id="254"/>
    <w:p>
      <w:pPr>
        <w:spacing w:after="0"/>
        <w:ind w:left="0"/>
        <w:jc w:val="left"/>
      </w:pPr>
      <w:r>
        <w:rPr>
          <w:rFonts w:ascii="Times New Roman"/>
          <w:b/>
          <w:i w:val="false"/>
          <w:color w:val="000000"/>
        </w:rPr>
        <w:t xml:space="preserve"> Параграф 2. Закуп лекарственных средств и (или) медицинских изделий по перечню единого дистрибьютора</w:t>
      </w:r>
    </w:p>
    <w:bookmarkEnd w:id="254"/>
    <w:bookmarkStart w:name="z466" w:id="255"/>
    <w:p>
      <w:pPr>
        <w:spacing w:after="0"/>
        <w:ind w:left="0"/>
        <w:jc w:val="both"/>
      </w:pPr>
      <w:r>
        <w:rPr>
          <w:rFonts w:ascii="Times New Roman"/>
          <w:b w:val="false"/>
          <w:i w:val="false"/>
          <w:color w:val="000000"/>
          <w:sz w:val="28"/>
        </w:rPr>
        <w:t xml:space="preserve">
      122. Заказчики для осуществления закупа по перечню единого дистрибьютора формируют потребность в лекарственных средствах и медицинских изделиях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и бюджетную заявку на лекарственные средства и медицинские изделия для амбулаторного обеспечения.</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56"/>
    <w:p>
      <w:pPr>
        <w:spacing w:after="0"/>
        <w:ind w:left="0"/>
        <w:jc w:val="both"/>
      </w:pPr>
      <w:r>
        <w:rPr>
          <w:rFonts w:ascii="Times New Roman"/>
          <w:b w:val="false"/>
          <w:i w:val="false"/>
          <w:color w:val="000000"/>
          <w:sz w:val="28"/>
        </w:rPr>
        <w:t>
      123. Заявки формируются по предельным ценам на международное непатентованное наименование.</w:t>
      </w:r>
    </w:p>
    <w:bookmarkEnd w:id="256"/>
    <w:bookmarkStart w:name="z468" w:id="257"/>
    <w:p>
      <w:pPr>
        <w:spacing w:after="0"/>
        <w:ind w:left="0"/>
        <w:jc w:val="both"/>
      </w:pPr>
      <w:r>
        <w:rPr>
          <w:rFonts w:ascii="Times New Roman"/>
          <w:b w:val="false"/>
          <w:i w:val="false"/>
          <w:color w:val="000000"/>
          <w:sz w:val="28"/>
        </w:rPr>
        <w:t>
      124.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w:t>
      </w:r>
    </w:p>
    <w:bookmarkEnd w:id="257"/>
    <w:bookmarkStart w:name="z469" w:id="258"/>
    <w:p>
      <w:pPr>
        <w:spacing w:after="0"/>
        <w:ind w:left="0"/>
        <w:jc w:val="both"/>
      </w:pPr>
      <w:r>
        <w:rPr>
          <w:rFonts w:ascii="Times New Roman"/>
          <w:b w:val="false"/>
          <w:i w:val="false"/>
          <w:color w:val="000000"/>
          <w:sz w:val="28"/>
        </w:rPr>
        <w:t>
      125. Бюджетная заявка по амбулаторному лекарственному обеспечению направляется фондом единому дистрибьютору.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59"/>
    <w:p>
      <w:pPr>
        <w:spacing w:after="0"/>
        <w:ind w:left="0"/>
        <w:jc w:val="both"/>
      </w:pPr>
      <w:r>
        <w:rPr>
          <w:rFonts w:ascii="Times New Roman"/>
          <w:b w:val="false"/>
          <w:i w:val="false"/>
          <w:color w:val="000000"/>
          <w:sz w:val="28"/>
        </w:rPr>
        <w:t>
      126. Единый дистрибьютор ежегодно не позднее 1 мая после получения заявок и бюджетной заявки по амбулаторному лекарственному обеспечению осуществляет закуп лекарственных средств и (или) медицинских изделий с учетом объема неснижаемого запаса, фактической потребности предыдущего года и прогнозного остатка на конец финансового года.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60"/>
    <w:p>
      <w:pPr>
        <w:spacing w:after="0"/>
        <w:ind w:left="0"/>
        <w:jc w:val="both"/>
      </w:pPr>
      <w:r>
        <w:rPr>
          <w:rFonts w:ascii="Times New Roman"/>
          <w:b w:val="false"/>
          <w:i w:val="false"/>
          <w:color w:val="000000"/>
          <w:sz w:val="28"/>
        </w:rPr>
        <w:t>
      127. Допускается осуществление единым дистрибьютором частичного закупа при:</w:t>
      </w:r>
    </w:p>
    <w:bookmarkEnd w:id="260"/>
    <w:bookmarkStart w:name="z472" w:id="261"/>
    <w:p>
      <w:pPr>
        <w:spacing w:after="0"/>
        <w:ind w:left="0"/>
        <w:jc w:val="both"/>
      </w:pPr>
      <w:r>
        <w:rPr>
          <w:rFonts w:ascii="Times New Roman"/>
          <w:b w:val="false"/>
          <w:i w:val="false"/>
          <w:color w:val="000000"/>
          <w:sz w:val="28"/>
        </w:rPr>
        <w:t>
      1) возникновении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bookmarkEnd w:id="261"/>
    <w:bookmarkStart w:name="z473" w:id="262"/>
    <w:p>
      <w:pPr>
        <w:spacing w:after="0"/>
        <w:ind w:left="0"/>
        <w:jc w:val="both"/>
      </w:pPr>
      <w:r>
        <w:rPr>
          <w:rFonts w:ascii="Times New Roman"/>
          <w:b w:val="false"/>
          <w:i w:val="false"/>
          <w:color w:val="000000"/>
          <w:sz w:val="28"/>
        </w:rPr>
        <w:t>
      2) отсутствии предложений от потенциальных поставщиков на поставку объема, заявленного заказчиками лекарственных средств и (или) медицинских изделий.</w:t>
      </w:r>
    </w:p>
    <w:bookmarkEnd w:id="262"/>
    <w:bookmarkStart w:name="z474" w:id="263"/>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 а также информацию об объеме закупа или закупе, признанных состоявшимся.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264"/>
    <w:p>
      <w:pPr>
        <w:spacing w:after="0"/>
        <w:ind w:left="0"/>
        <w:jc w:val="both"/>
      </w:pPr>
      <w:r>
        <w:rPr>
          <w:rFonts w:ascii="Times New Roman"/>
          <w:b w:val="false"/>
          <w:i w:val="false"/>
          <w:color w:val="000000"/>
          <w:sz w:val="28"/>
        </w:rPr>
        <w:t xml:space="preserve">
      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выделенной уполномоченным органом в области здравоохранения.</w:t>
      </w:r>
    </w:p>
    <w:bookmarkEnd w:id="264"/>
    <w:bookmarkStart w:name="z476" w:id="265"/>
    <w:p>
      <w:pPr>
        <w:spacing w:after="0"/>
        <w:ind w:left="0"/>
        <w:jc w:val="left"/>
      </w:pPr>
      <w:r>
        <w:rPr>
          <w:rFonts w:ascii="Times New Roman"/>
          <w:b/>
          <w:i w:val="false"/>
          <w:color w:val="000000"/>
        </w:rPr>
        <w:t xml:space="preserve"> Параграф 3. Закуп для оказания скорой, стационарной и стационарозамещающей помощи и профилактики заболеваний</w:t>
      </w:r>
    </w:p>
    <w:bookmarkEnd w:id="265"/>
    <w:bookmarkStart w:name="z477" w:id="266"/>
    <w:p>
      <w:pPr>
        <w:spacing w:after="0"/>
        <w:ind w:left="0"/>
        <w:jc w:val="both"/>
      </w:pPr>
      <w:r>
        <w:rPr>
          <w:rFonts w:ascii="Times New Roman"/>
          <w:b w:val="false"/>
          <w:i w:val="false"/>
          <w:color w:val="000000"/>
          <w:sz w:val="28"/>
        </w:rPr>
        <w:t>
      130. Заказчики в течение 10 (десяти) рабочих дней с момента получения прайс-листа корректируют предварительную заявку на соответствующий финансовый год и направляют единому дистрибьютору скорректированную заявку.</w:t>
      </w:r>
    </w:p>
    <w:bookmarkEnd w:id="266"/>
    <w:bookmarkStart w:name="z478" w:id="267"/>
    <w:p>
      <w:pPr>
        <w:spacing w:after="0"/>
        <w:ind w:left="0"/>
        <w:jc w:val="both"/>
      </w:pPr>
      <w:r>
        <w:rPr>
          <w:rFonts w:ascii="Times New Roman"/>
          <w:b w:val="false"/>
          <w:i w:val="false"/>
          <w:color w:val="000000"/>
          <w:sz w:val="28"/>
        </w:rPr>
        <w:t>
      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bookmarkEnd w:id="267"/>
    <w:bookmarkStart w:name="z479" w:id="268"/>
    <w:p>
      <w:pPr>
        <w:spacing w:after="0"/>
        <w:ind w:left="0"/>
        <w:jc w:val="both"/>
      </w:pPr>
      <w:r>
        <w:rPr>
          <w:rFonts w:ascii="Times New Roman"/>
          <w:b w:val="false"/>
          <w:i w:val="false"/>
          <w:color w:val="000000"/>
          <w:sz w:val="28"/>
        </w:rPr>
        <w:t>
      Количество лекарственных средств и (или) медицинских изделий в скорректированной заявке может быть изменено заказчиками в сторону уменьшения до 10 (десяти) процентов от количества, указанного в предварительных заявках.</w:t>
      </w:r>
    </w:p>
    <w:bookmarkEnd w:id="268"/>
    <w:bookmarkStart w:name="z480" w:id="269"/>
    <w:p>
      <w:pPr>
        <w:spacing w:after="0"/>
        <w:ind w:left="0"/>
        <w:jc w:val="both"/>
      </w:pPr>
      <w:r>
        <w:rPr>
          <w:rFonts w:ascii="Times New Roman"/>
          <w:b w:val="false"/>
          <w:i w:val="false"/>
          <w:color w:val="000000"/>
          <w:sz w:val="28"/>
        </w:rPr>
        <w:t>
      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 уменьшение количества лекарственных средств (или) медицинских изделий свыше 10 (десяти) процентов, при:</w:t>
      </w:r>
    </w:p>
    <w:bookmarkEnd w:id="269"/>
    <w:bookmarkStart w:name="z481" w:id="270"/>
    <w:p>
      <w:pPr>
        <w:spacing w:after="0"/>
        <w:ind w:left="0"/>
        <w:jc w:val="both"/>
      </w:pPr>
      <w:r>
        <w:rPr>
          <w:rFonts w:ascii="Times New Roman"/>
          <w:b w:val="false"/>
          <w:i w:val="false"/>
          <w:color w:val="000000"/>
          <w:sz w:val="28"/>
        </w:rPr>
        <w:t xml:space="preserve">
      наличии противопоказаний к применению у детей согласно инструкции по медицинскому применению лекарственного средства, </w:t>
      </w:r>
    </w:p>
    <w:bookmarkEnd w:id="270"/>
    <w:bookmarkStart w:name="z482" w:id="271"/>
    <w:p>
      <w:pPr>
        <w:spacing w:after="0"/>
        <w:ind w:left="0"/>
        <w:jc w:val="both"/>
      </w:pPr>
      <w:r>
        <w:rPr>
          <w:rFonts w:ascii="Times New Roman"/>
          <w:b w:val="false"/>
          <w:i w:val="false"/>
          <w:color w:val="000000"/>
          <w:sz w:val="28"/>
        </w:rPr>
        <w:t xml:space="preserve">
      индивидуальной непереносимости пациента на основании заключения врачебно-консультативной комиссии с участием первого руководителя заказчика, </w:t>
      </w:r>
    </w:p>
    <w:bookmarkEnd w:id="271"/>
    <w:bookmarkStart w:name="z483" w:id="272"/>
    <w:p>
      <w:pPr>
        <w:spacing w:after="0"/>
        <w:ind w:left="0"/>
        <w:jc w:val="both"/>
      </w:pPr>
      <w:r>
        <w:rPr>
          <w:rFonts w:ascii="Times New Roman"/>
          <w:b w:val="false"/>
          <w:i w:val="false"/>
          <w:color w:val="000000"/>
          <w:sz w:val="28"/>
        </w:rPr>
        <w:t>
      реорганизации, ликвидации и сокращения финансирования.</w:t>
      </w:r>
    </w:p>
    <w:bookmarkEnd w:id="272"/>
    <w:bookmarkStart w:name="z484" w:id="273"/>
    <w:p>
      <w:pPr>
        <w:spacing w:after="0"/>
        <w:ind w:left="0"/>
        <w:jc w:val="both"/>
      </w:pPr>
      <w:r>
        <w:rPr>
          <w:rFonts w:ascii="Times New Roman"/>
          <w:b w:val="false"/>
          <w:i w:val="false"/>
          <w:color w:val="000000"/>
          <w:sz w:val="28"/>
        </w:rPr>
        <w:t xml:space="preserve">
      132. Для заключения договора заказчики в информационной системе единого дистрибьютора вносят информацию: </w:t>
      </w:r>
    </w:p>
    <w:bookmarkEnd w:id="273"/>
    <w:bookmarkStart w:name="z485" w:id="274"/>
    <w:p>
      <w:pPr>
        <w:spacing w:after="0"/>
        <w:ind w:left="0"/>
        <w:jc w:val="both"/>
      </w:pPr>
      <w:r>
        <w:rPr>
          <w:rFonts w:ascii="Times New Roman"/>
          <w:b w:val="false"/>
          <w:i w:val="false"/>
          <w:color w:val="000000"/>
          <w:sz w:val="28"/>
        </w:rPr>
        <w:t xml:space="preserve">
      номер и дата документа, подтверждающего занимаемую должность руководителя заказчика (лица, его замещающего); </w:t>
      </w:r>
    </w:p>
    <w:bookmarkEnd w:id="274"/>
    <w:bookmarkStart w:name="z486" w:id="275"/>
    <w:p>
      <w:pPr>
        <w:spacing w:after="0"/>
        <w:ind w:left="0"/>
        <w:jc w:val="both"/>
      </w:pPr>
      <w:r>
        <w:rPr>
          <w:rFonts w:ascii="Times New Roman"/>
          <w:b w:val="false"/>
          <w:i w:val="false"/>
          <w:color w:val="000000"/>
          <w:sz w:val="28"/>
        </w:rPr>
        <w:t xml:space="preserve">
      номер и наименование бюджетной программы, в рамках которой осуществляется закуп; </w:t>
      </w:r>
    </w:p>
    <w:bookmarkEnd w:id="275"/>
    <w:bookmarkStart w:name="z487" w:id="276"/>
    <w:p>
      <w:pPr>
        <w:spacing w:after="0"/>
        <w:ind w:left="0"/>
        <w:jc w:val="both"/>
      </w:pPr>
      <w:r>
        <w:rPr>
          <w:rFonts w:ascii="Times New Roman"/>
          <w:b w:val="false"/>
          <w:i w:val="false"/>
          <w:color w:val="000000"/>
          <w:sz w:val="28"/>
        </w:rPr>
        <w:t xml:space="preserve">
      платежные реквизиты, </w:t>
      </w:r>
    </w:p>
    <w:bookmarkEnd w:id="276"/>
    <w:bookmarkStart w:name="z488" w:id="277"/>
    <w:p>
      <w:pPr>
        <w:spacing w:after="0"/>
        <w:ind w:left="0"/>
        <w:jc w:val="both"/>
      </w:pPr>
      <w:r>
        <w:rPr>
          <w:rFonts w:ascii="Times New Roman"/>
          <w:b w:val="false"/>
          <w:i w:val="false"/>
          <w:color w:val="000000"/>
          <w:sz w:val="28"/>
        </w:rPr>
        <w:t>
      место поставки (адрес) лекарственных средств и (или) медицинских изделий.</w:t>
      </w:r>
    </w:p>
    <w:bookmarkEnd w:id="277"/>
    <w:bookmarkStart w:name="z489" w:id="278"/>
    <w:p>
      <w:pPr>
        <w:spacing w:after="0"/>
        <w:ind w:left="0"/>
        <w:jc w:val="both"/>
      </w:pPr>
      <w:r>
        <w:rPr>
          <w:rFonts w:ascii="Times New Roman"/>
          <w:b w:val="false"/>
          <w:i w:val="false"/>
          <w:color w:val="000000"/>
          <w:sz w:val="28"/>
        </w:rPr>
        <w:t>
      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средств, психотропных веществ и прекурсоров по необходимости.</w:t>
      </w:r>
    </w:p>
    <w:bookmarkEnd w:id="278"/>
    <w:bookmarkStart w:name="z490" w:id="279"/>
    <w:p>
      <w:pPr>
        <w:spacing w:after="0"/>
        <w:ind w:left="0"/>
        <w:jc w:val="both"/>
      </w:pPr>
      <w:r>
        <w:rPr>
          <w:rFonts w:ascii="Times New Roman"/>
          <w:b w:val="false"/>
          <w:i w:val="false"/>
          <w:color w:val="000000"/>
          <w:sz w:val="28"/>
        </w:rPr>
        <w:t xml:space="preserve">
      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79"/>
    <w:bookmarkStart w:name="z491" w:id="280"/>
    <w:p>
      <w:pPr>
        <w:spacing w:after="0"/>
        <w:ind w:left="0"/>
        <w:jc w:val="both"/>
      </w:pPr>
      <w:r>
        <w:rPr>
          <w:rFonts w:ascii="Times New Roman"/>
          <w:b w:val="false"/>
          <w:i w:val="false"/>
          <w:color w:val="000000"/>
          <w:sz w:val="28"/>
        </w:rPr>
        <w:t xml:space="preserve">
      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созданным в организационно-правовой форме государственного учреждения, которые подписывают договор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ценам прайс-листа на бумажном носителе, скрепляют печатью и передают их единому дистрибьютору по акту приема-передачи.</w:t>
      </w:r>
    </w:p>
    <w:bookmarkEnd w:id="280"/>
    <w:bookmarkStart w:name="z492" w:id="281"/>
    <w:p>
      <w:pPr>
        <w:spacing w:after="0"/>
        <w:ind w:left="0"/>
        <w:jc w:val="both"/>
      </w:pPr>
      <w:r>
        <w:rPr>
          <w:rFonts w:ascii="Times New Roman"/>
          <w:b w:val="false"/>
          <w:i w:val="false"/>
          <w:color w:val="000000"/>
          <w:sz w:val="28"/>
        </w:rPr>
        <w:t>
      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w:t>
      </w:r>
    </w:p>
    <w:bookmarkEnd w:id="281"/>
    <w:bookmarkStart w:name="z493" w:id="282"/>
    <w:p>
      <w:pPr>
        <w:spacing w:after="0"/>
        <w:ind w:left="0"/>
        <w:jc w:val="left"/>
      </w:pPr>
      <w:r>
        <w:rPr>
          <w:rFonts w:ascii="Times New Roman"/>
          <w:b/>
          <w:i w:val="false"/>
          <w:color w:val="000000"/>
        </w:rPr>
        <w:t xml:space="preserve"> Параграф 4. Закуп для амбулаторного лекарственного обеспечения</w:t>
      </w:r>
    </w:p>
    <w:bookmarkEnd w:id="282"/>
    <w:bookmarkStart w:name="z494" w:id="283"/>
    <w:p>
      <w:pPr>
        <w:spacing w:after="0"/>
        <w:ind w:left="0"/>
        <w:jc w:val="both"/>
      </w:pPr>
      <w:r>
        <w:rPr>
          <w:rFonts w:ascii="Times New Roman"/>
          <w:b w:val="false"/>
          <w:i w:val="false"/>
          <w:color w:val="000000"/>
          <w:sz w:val="28"/>
        </w:rPr>
        <w:t xml:space="preserve">
      136. Единый дистрибьютор заключает договор с Заказчиком в течение 10 (десяти) рабочих дней с даты утверждения прайс-листа единого дистрибьютора в рамках выделенных бюджетных средств с учетом фактического потребления и остатков у Заказчиков по форме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284"/>
    <w:p>
      <w:pPr>
        <w:spacing w:after="0"/>
        <w:ind w:left="0"/>
        <w:jc w:val="both"/>
      </w:pPr>
      <w:r>
        <w:rPr>
          <w:rFonts w:ascii="Times New Roman"/>
          <w:b w:val="false"/>
          <w:i w:val="false"/>
          <w:color w:val="000000"/>
          <w:sz w:val="28"/>
        </w:rPr>
        <w:t>
      142. Единый дистрибьютор направляет ежемесячно в уполномоченный орган в области здравоохранения информацию об исполнении договорных обязательств по оказанию фармацевтических услуг.</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285"/>
    <w:p>
      <w:pPr>
        <w:spacing w:after="0"/>
        <w:ind w:left="0"/>
        <w:jc w:val="both"/>
      </w:pPr>
      <w:r>
        <w:rPr>
          <w:rFonts w:ascii="Times New Roman"/>
          <w:b w:val="false"/>
          <w:i w:val="false"/>
          <w:color w:val="000000"/>
          <w:sz w:val="28"/>
        </w:rPr>
        <w:t>
      143. Единый дистрибьютор ежеквартально осуществляет закуп неснижаемого запаса лекарственных средств, медицинских изделий с учетом объема фактического потребления, месячного запаса у заказчиков, прогнозного остатка на конец финансового года по согласованию с уполномоченным органом.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286"/>
    <w:p>
      <w:pPr>
        <w:spacing w:after="0"/>
        <w:ind w:left="0"/>
        <w:jc w:val="left"/>
      </w:pPr>
      <w:r>
        <w:rPr>
          <w:rFonts w:ascii="Times New Roman"/>
          <w:b/>
          <w:i w:val="false"/>
          <w:color w:val="000000"/>
        </w:rPr>
        <w:t xml:space="preserve"> Глава 9. Порядок возмещения затрат поставщикам фармацевтических услуг</w:t>
      </w:r>
    </w:p>
    <w:bookmarkEnd w:id="286"/>
    <w:bookmarkStart w:name="z513" w:id="287"/>
    <w:p>
      <w:pPr>
        <w:spacing w:after="0"/>
        <w:ind w:left="0"/>
        <w:jc w:val="both"/>
      </w:pPr>
      <w:r>
        <w:rPr>
          <w:rFonts w:ascii="Times New Roman"/>
          <w:b w:val="false"/>
          <w:i w:val="false"/>
          <w:color w:val="000000"/>
          <w:sz w:val="28"/>
        </w:rPr>
        <w:t>
      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287"/>
    <w:bookmarkStart w:name="z514" w:id="288"/>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288"/>
    <w:bookmarkStart w:name="z515" w:id="289"/>
    <w:p>
      <w:pPr>
        <w:spacing w:after="0"/>
        <w:ind w:left="0"/>
        <w:jc w:val="both"/>
      </w:pPr>
      <w:r>
        <w:rPr>
          <w:rFonts w:ascii="Times New Roman"/>
          <w:b w:val="false"/>
          <w:i w:val="false"/>
          <w:color w:val="000000"/>
          <w:sz w:val="28"/>
        </w:rPr>
        <w:t>
      145.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289"/>
    <w:bookmarkStart w:name="z516" w:id="290"/>
    <w:p>
      <w:pPr>
        <w:spacing w:after="0"/>
        <w:ind w:left="0"/>
        <w:jc w:val="left"/>
      </w:pPr>
      <w:r>
        <w:rPr>
          <w:rFonts w:ascii="Times New Roman"/>
          <w:b/>
          <w:i w:val="false"/>
          <w:color w:val="000000"/>
        </w:rPr>
        <w:t xml:space="preserve"> Раздел 3. Порядок осуществления закупа</w:t>
      </w:r>
    </w:p>
    <w:bookmarkEnd w:id="290"/>
    <w:bookmarkStart w:name="z517" w:id="291"/>
    <w:p>
      <w:pPr>
        <w:spacing w:after="0"/>
        <w:ind w:left="0"/>
        <w:jc w:val="left"/>
      </w:pPr>
      <w:r>
        <w:rPr>
          <w:rFonts w:ascii="Times New Roman"/>
          <w:b/>
          <w:i w:val="false"/>
          <w:color w:val="000000"/>
        </w:rPr>
        <w:t xml:space="preserve"> Глава 1. Тендер, осуществляемый посредством веб-портала единым дистрибьютором, заказчиком, организатором или лизингодателем закупа</w:t>
      </w:r>
    </w:p>
    <w:bookmarkEnd w:id="291"/>
    <w:p>
      <w:pPr>
        <w:spacing w:after="0"/>
        <w:ind w:left="0"/>
        <w:jc w:val="both"/>
      </w:pPr>
      <w:r>
        <w:rPr>
          <w:rFonts w:ascii="Times New Roman"/>
          <w:b w:val="false"/>
          <w:i w:val="false"/>
          <w:color w:val="ff0000"/>
          <w:sz w:val="28"/>
        </w:rPr>
        <w:t xml:space="preserve">
      Сноска. Заголовок главы 1 -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292"/>
    <w:p>
      <w:pPr>
        <w:spacing w:after="0"/>
        <w:ind w:left="0"/>
        <w:jc w:val="left"/>
      </w:pPr>
      <w:r>
        <w:rPr>
          <w:rFonts w:ascii="Times New Roman"/>
          <w:b/>
          <w:i w:val="false"/>
          <w:color w:val="000000"/>
        </w:rPr>
        <w:t xml:space="preserve"> Параграф 1. Порядок осуществления тендера</w:t>
      </w:r>
    </w:p>
    <w:bookmarkEnd w:id="292"/>
    <w:bookmarkStart w:name="z519" w:id="293"/>
    <w:p>
      <w:pPr>
        <w:spacing w:after="0"/>
        <w:ind w:left="0"/>
        <w:jc w:val="both"/>
      </w:pPr>
      <w:r>
        <w:rPr>
          <w:rFonts w:ascii="Times New Roman"/>
          <w:b w:val="false"/>
          <w:i w:val="false"/>
          <w:color w:val="000000"/>
          <w:sz w:val="28"/>
        </w:rPr>
        <w:t>
      146. В тендере участвуют потенциальные поставщики, соответствующие пунктам 8 и 9 настоящих Правил.</w:t>
      </w:r>
    </w:p>
    <w:bookmarkEnd w:id="293"/>
    <w:bookmarkStart w:name="z520" w:id="294"/>
    <w:p>
      <w:pPr>
        <w:spacing w:after="0"/>
        <w:ind w:left="0"/>
        <w:jc w:val="both"/>
      </w:pPr>
      <w:r>
        <w:rPr>
          <w:rFonts w:ascii="Times New Roman"/>
          <w:b w:val="false"/>
          <w:i w:val="false"/>
          <w:color w:val="000000"/>
          <w:sz w:val="28"/>
        </w:rPr>
        <w:t>
      147. Тендер состоит из последовательных этапов, представляющих собой:</w:t>
      </w:r>
    </w:p>
    <w:bookmarkEnd w:id="294"/>
    <w:bookmarkStart w:name="z521" w:id="295"/>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295"/>
    <w:bookmarkStart w:name="z522" w:id="296"/>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296"/>
    <w:bookmarkStart w:name="z523" w:id="297"/>
    <w:p>
      <w:pPr>
        <w:spacing w:after="0"/>
        <w:ind w:left="0"/>
        <w:jc w:val="both"/>
      </w:pPr>
      <w:r>
        <w:rPr>
          <w:rFonts w:ascii="Times New Roman"/>
          <w:b w:val="false"/>
          <w:i w:val="false"/>
          <w:color w:val="000000"/>
          <w:sz w:val="28"/>
        </w:rPr>
        <w:t>
      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297"/>
    <w:bookmarkStart w:name="z524" w:id="298"/>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298"/>
    <w:bookmarkStart w:name="z3302" w:id="299"/>
    <w:p>
      <w:pPr>
        <w:spacing w:after="0"/>
        <w:ind w:left="0"/>
        <w:jc w:val="both"/>
      </w:pPr>
      <w:r>
        <w:rPr>
          <w:rFonts w:ascii="Times New Roman"/>
          <w:b w:val="false"/>
          <w:i w:val="false"/>
          <w:color w:val="000000"/>
          <w:sz w:val="28"/>
        </w:rPr>
        <w:t>
      148-1. В случае организации закупа медицинской техники, для лизингодателя, председателем тендерной комиссии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(по согласованию), его подведомственных организаций (по согласованию) и лизингодателя.</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148-1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300"/>
    <w:p>
      <w:pPr>
        <w:spacing w:after="0"/>
        <w:ind w:left="0"/>
        <w:jc w:val="both"/>
      </w:pPr>
      <w:r>
        <w:rPr>
          <w:rFonts w:ascii="Times New Roman"/>
          <w:b w:val="false"/>
          <w:i w:val="false"/>
          <w:color w:val="000000"/>
          <w:sz w:val="28"/>
        </w:rPr>
        <w:t>
      149. Секретарем тендерной комиссии определяется штатный работник единого дистрибьютора, заказчика, организатора или лизингодателя закупа, который своевременно обеспечивает:</w:t>
      </w:r>
    </w:p>
    <w:bookmarkEnd w:id="300"/>
    <w:bookmarkStart w:name="z3304" w:id="301"/>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301"/>
    <w:bookmarkStart w:name="z3305" w:id="302"/>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302"/>
    <w:bookmarkStart w:name="z3306" w:id="303"/>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303"/>
    <w:bookmarkStart w:name="z3307" w:id="304"/>
    <w:p>
      <w:pPr>
        <w:spacing w:after="0"/>
        <w:ind w:left="0"/>
        <w:jc w:val="both"/>
      </w:pPr>
      <w:r>
        <w:rPr>
          <w:rFonts w:ascii="Times New Roman"/>
          <w:b w:val="false"/>
          <w:i w:val="false"/>
          <w:color w:val="000000"/>
          <w:sz w:val="28"/>
        </w:rPr>
        <w:t>
      4) публикацию на веб-портале протокола голосования;</w:t>
      </w:r>
    </w:p>
    <w:bookmarkEnd w:id="304"/>
    <w:bookmarkStart w:name="z3308" w:id="305"/>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305"/>
    <w:bookmarkStart w:name="z3309" w:id="306"/>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307"/>
    <w:p>
      <w:pPr>
        <w:spacing w:after="0"/>
        <w:ind w:left="0"/>
        <w:jc w:val="both"/>
      </w:pPr>
      <w:r>
        <w:rPr>
          <w:rFonts w:ascii="Times New Roman"/>
          <w:b w:val="false"/>
          <w:i w:val="false"/>
          <w:color w:val="000000"/>
          <w:sz w:val="28"/>
        </w:rPr>
        <w:t>
      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организатором или лизингодателем закупа с рассылкой веб-порталом уведомления всем зарегистрированным потенциальным поставщикам и представляет собой информацию, содержащую:</w:t>
      </w:r>
    </w:p>
    <w:bookmarkEnd w:id="307"/>
    <w:bookmarkStart w:name="z3311" w:id="308"/>
    <w:p>
      <w:pPr>
        <w:spacing w:after="0"/>
        <w:ind w:left="0"/>
        <w:jc w:val="both"/>
      </w:pPr>
      <w:r>
        <w:rPr>
          <w:rFonts w:ascii="Times New Roman"/>
          <w:b w:val="false"/>
          <w:i w:val="false"/>
          <w:color w:val="000000"/>
          <w:sz w:val="28"/>
        </w:rPr>
        <w:t>
      1) наименование, номер и время размещения объявления;</w:t>
      </w:r>
    </w:p>
    <w:bookmarkEnd w:id="308"/>
    <w:bookmarkStart w:name="z3312" w:id="309"/>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 или лизингодателя;</w:t>
      </w:r>
    </w:p>
    <w:bookmarkEnd w:id="309"/>
    <w:bookmarkStart w:name="z3313" w:id="310"/>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310"/>
    <w:bookmarkStart w:name="z3314" w:id="311"/>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311"/>
    <w:bookmarkStart w:name="z3315" w:id="312"/>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312"/>
    <w:bookmarkStart w:name="z3316" w:id="313"/>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313"/>
    <w:bookmarkStart w:name="z3317" w:id="314"/>
    <w:p>
      <w:pPr>
        <w:spacing w:after="0"/>
        <w:ind w:left="0"/>
        <w:jc w:val="both"/>
      </w:pPr>
      <w:r>
        <w:rPr>
          <w:rFonts w:ascii="Times New Roman"/>
          <w:b w:val="false"/>
          <w:i w:val="false"/>
          <w:color w:val="000000"/>
          <w:sz w:val="28"/>
        </w:rPr>
        <w:t>
      7) фамилию, имя, отчество (при его наличии) и должность членов комиссии;</w:t>
      </w:r>
    </w:p>
    <w:bookmarkEnd w:id="314"/>
    <w:bookmarkStart w:name="z3318" w:id="315"/>
    <w:p>
      <w:pPr>
        <w:spacing w:after="0"/>
        <w:ind w:left="0"/>
        <w:jc w:val="both"/>
      </w:pPr>
      <w:r>
        <w:rPr>
          <w:rFonts w:ascii="Times New Roman"/>
          <w:b w:val="false"/>
          <w:i w:val="false"/>
          <w:color w:val="000000"/>
          <w:sz w:val="28"/>
        </w:rPr>
        <w:t>
      8) фамилию, имя, отчество (при его наличии), должность секретаря комиссии, телефон и электронную почту.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316"/>
    <w:p>
      <w:pPr>
        <w:spacing w:after="0"/>
        <w:ind w:left="0"/>
        <w:jc w:val="both"/>
      </w:pPr>
      <w:r>
        <w:rPr>
          <w:rFonts w:ascii="Times New Roman"/>
          <w:b w:val="false"/>
          <w:i w:val="false"/>
          <w:color w:val="000000"/>
          <w:sz w:val="28"/>
        </w:rPr>
        <w:t>
      151.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316"/>
    <w:bookmarkStart w:name="z542" w:id="317"/>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317"/>
    <w:bookmarkStart w:name="z543" w:id="318"/>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318"/>
    <w:bookmarkStart w:name="z544" w:id="319"/>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4 раздела 3 настоящих Правил;</w:t>
      </w:r>
    </w:p>
    <w:bookmarkEnd w:id="319"/>
    <w:bookmarkStart w:name="z545" w:id="320"/>
    <w:p>
      <w:pPr>
        <w:spacing w:after="0"/>
        <w:ind w:left="0"/>
        <w:jc w:val="both"/>
      </w:pPr>
      <w:r>
        <w:rPr>
          <w:rFonts w:ascii="Times New Roman"/>
          <w:b w:val="false"/>
          <w:i w:val="false"/>
          <w:color w:val="000000"/>
          <w:sz w:val="28"/>
        </w:rPr>
        <w:t>
      4) десяти рабочих дней при закупе медицинской техники.</w:t>
      </w:r>
    </w:p>
    <w:bookmarkEnd w:id="320"/>
    <w:bookmarkStart w:name="z546" w:id="321"/>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321"/>
    <w:bookmarkStart w:name="z547" w:id="322"/>
    <w:p>
      <w:pPr>
        <w:spacing w:after="0"/>
        <w:ind w:left="0"/>
        <w:jc w:val="both"/>
      </w:pPr>
      <w:r>
        <w:rPr>
          <w:rFonts w:ascii="Times New Roman"/>
          <w:b w:val="false"/>
          <w:i w:val="false"/>
          <w:color w:val="000000"/>
          <w:sz w:val="28"/>
        </w:rPr>
        <w:t>
      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322"/>
    <w:bookmarkStart w:name="z548" w:id="323"/>
    <w:p>
      <w:pPr>
        <w:spacing w:after="0"/>
        <w:ind w:left="0"/>
        <w:jc w:val="both"/>
      </w:pPr>
      <w:r>
        <w:rPr>
          <w:rFonts w:ascii="Times New Roman"/>
          <w:b w:val="false"/>
          <w:i w:val="false"/>
          <w:color w:val="000000"/>
          <w:sz w:val="28"/>
        </w:rPr>
        <w:t>
      1) номер и наименование тендера;</w:t>
      </w:r>
    </w:p>
    <w:bookmarkEnd w:id="323"/>
    <w:bookmarkStart w:name="z549" w:id="324"/>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24"/>
    <w:bookmarkStart w:name="z550" w:id="325"/>
    <w:p>
      <w:pPr>
        <w:spacing w:after="0"/>
        <w:ind w:left="0"/>
        <w:jc w:val="both"/>
      </w:pPr>
      <w:r>
        <w:rPr>
          <w:rFonts w:ascii="Times New Roman"/>
          <w:b w:val="false"/>
          <w:i w:val="false"/>
          <w:color w:val="000000"/>
          <w:sz w:val="28"/>
        </w:rPr>
        <w:t>
      3) перечень лотов в объявлении;</w:t>
      </w:r>
    </w:p>
    <w:bookmarkEnd w:id="325"/>
    <w:bookmarkStart w:name="z551" w:id="326"/>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326"/>
    <w:bookmarkStart w:name="z552" w:id="327"/>
    <w:p>
      <w:pPr>
        <w:spacing w:after="0"/>
        <w:ind w:left="0"/>
        <w:jc w:val="both"/>
      </w:pPr>
      <w:r>
        <w:rPr>
          <w:rFonts w:ascii="Times New Roman"/>
          <w:b w:val="false"/>
          <w:i w:val="false"/>
          <w:color w:val="000000"/>
          <w:sz w:val="28"/>
        </w:rPr>
        <w:t>
      5) лоты, на которые заявки не представлены;</w:t>
      </w:r>
    </w:p>
    <w:bookmarkEnd w:id="327"/>
    <w:bookmarkStart w:name="z553" w:id="328"/>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329"/>
    <w:p>
      <w:pPr>
        <w:spacing w:after="0"/>
        <w:ind w:left="0"/>
        <w:jc w:val="both"/>
      </w:pPr>
      <w:r>
        <w:rPr>
          <w:rFonts w:ascii="Times New Roman"/>
          <w:b w:val="false"/>
          <w:i w:val="false"/>
          <w:color w:val="000000"/>
          <w:sz w:val="28"/>
        </w:rPr>
        <w:t>
      153. Заявки потенциальных поставщиков в тендере до пятидесяти лотов рассматриваются комиссией в течение 5 (пяти) рабочих дней, пятидесяти и более лотов – 10 (десяти) рабочих дней.</w:t>
      </w:r>
    </w:p>
    <w:bookmarkEnd w:id="329"/>
    <w:bookmarkStart w:name="z555" w:id="330"/>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10 (десяти) рабочих дней вне зависимости от количества лотов.</w:t>
      </w:r>
    </w:p>
    <w:bookmarkEnd w:id="330"/>
    <w:bookmarkStart w:name="z556" w:id="331"/>
    <w:p>
      <w:pPr>
        <w:spacing w:after="0"/>
        <w:ind w:left="0"/>
        <w:jc w:val="both"/>
      </w:pPr>
      <w:r>
        <w:rPr>
          <w:rFonts w:ascii="Times New Roman"/>
          <w:b w:val="false"/>
          <w:i w:val="false"/>
          <w:color w:val="000000"/>
          <w:sz w:val="28"/>
        </w:rPr>
        <w:t>
       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331"/>
    <w:bookmarkStart w:name="z557" w:id="332"/>
    <w:p>
      <w:pPr>
        <w:spacing w:after="0"/>
        <w:ind w:left="0"/>
        <w:jc w:val="both"/>
      </w:pPr>
      <w:r>
        <w:rPr>
          <w:rFonts w:ascii="Times New Roman"/>
          <w:b w:val="false"/>
          <w:i w:val="false"/>
          <w:color w:val="000000"/>
          <w:sz w:val="28"/>
        </w:rPr>
        <w:t>
      155.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332"/>
    <w:bookmarkStart w:name="z558" w:id="333"/>
    <w:p>
      <w:pPr>
        <w:spacing w:after="0"/>
        <w:ind w:left="0"/>
        <w:jc w:val="both"/>
      </w:pPr>
      <w:r>
        <w:rPr>
          <w:rFonts w:ascii="Times New Roman"/>
          <w:b w:val="false"/>
          <w:i w:val="false"/>
          <w:color w:val="000000"/>
          <w:sz w:val="28"/>
        </w:rPr>
        <w:t>
      1) номер и наименование тендера;</w:t>
      </w:r>
    </w:p>
    <w:bookmarkEnd w:id="333"/>
    <w:bookmarkStart w:name="z559" w:id="334"/>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34"/>
    <w:bookmarkStart w:name="z560" w:id="335"/>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335"/>
    <w:bookmarkStart w:name="z561" w:id="336"/>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36"/>
    <w:bookmarkStart w:name="z562" w:id="337"/>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37"/>
    <w:bookmarkStart w:name="z563" w:id="338"/>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38"/>
    <w:bookmarkStart w:name="z564" w:id="339"/>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340"/>
    <w:p>
      <w:pPr>
        <w:spacing w:after="0"/>
        <w:ind w:left="0"/>
        <w:jc w:val="both"/>
      </w:pPr>
      <w:r>
        <w:rPr>
          <w:rFonts w:ascii="Times New Roman"/>
          <w:b w:val="false"/>
          <w:i w:val="false"/>
          <w:color w:val="000000"/>
          <w:sz w:val="28"/>
        </w:rPr>
        <w:t>
      156.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340"/>
    <w:bookmarkStart w:name="z566" w:id="341"/>
    <w:p>
      <w:pPr>
        <w:spacing w:after="0"/>
        <w:ind w:left="0"/>
        <w:jc w:val="both"/>
      </w:pPr>
      <w:r>
        <w:rPr>
          <w:rFonts w:ascii="Times New Roman"/>
          <w:b w:val="false"/>
          <w:i w:val="false"/>
          <w:color w:val="000000"/>
          <w:sz w:val="28"/>
        </w:rPr>
        <w:t>
      1) 3 (трех) рабочих дней при закупе пятидесяти и более лотов;</w:t>
      </w:r>
    </w:p>
    <w:bookmarkEnd w:id="341"/>
    <w:bookmarkStart w:name="z567" w:id="342"/>
    <w:p>
      <w:pPr>
        <w:spacing w:after="0"/>
        <w:ind w:left="0"/>
        <w:jc w:val="both"/>
      </w:pPr>
      <w:r>
        <w:rPr>
          <w:rFonts w:ascii="Times New Roman"/>
          <w:b w:val="false"/>
          <w:i w:val="false"/>
          <w:color w:val="000000"/>
          <w:sz w:val="28"/>
        </w:rPr>
        <w:t>
      2) 2 (двух) рабочих дней при закупе менее пятидесяти лотов;</w:t>
      </w:r>
    </w:p>
    <w:bookmarkEnd w:id="342"/>
    <w:bookmarkStart w:name="z568" w:id="343"/>
    <w:p>
      <w:pPr>
        <w:spacing w:after="0"/>
        <w:ind w:left="0"/>
        <w:jc w:val="both"/>
      </w:pPr>
      <w:r>
        <w:rPr>
          <w:rFonts w:ascii="Times New Roman"/>
          <w:b w:val="false"/>
          <w:i w:val="false"/>
          <w:color w:val="000000"/>
          <w:sz w:val="28"/>
        </w:rPr>
        <w:t>
      3) 5 (пяти) рабочих дней при закупе медицинской техники вне зависимости от количества лотов.</w:t>
      </w:r>
    </w:p>
    <w:bookmarkEnd w:id="343"/>
    <w:bookmarkStart w:name="z569" w:id="344"/>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комиссией единого дистрибьютора, заказчика, организатора или лизингодателя закупа:</w:t>
      </w:r>
    </w:p>
    <w:bookmarkEnd w:id="344"/>
    <w:bookmarkStart w:name="z3320" w:id="345"/>
    <w:p>
      <w:pPr>
        <w:spacing w:after="0"/>
        <w:ind w:left="0"/>
        <w:jc w:val="both"/>
      </w:pPr>
      <w:r>
        <w:rPr>
          <w:rFonts w:ascii="Times New Roman"/>
          <w:b w:val="false"/>
          <w:i w:val="false"/>
          <w:color w:val="000000"/>
          <w:sz w:val="28"/>
        </w:rPr>
        <w:t>
      до пятидесяти лотов – в течение 3 (трех) рабочих дней;</w:t>
      </w:r>
    </w:p>
    <w:bookmarkEnd w:id="345"/>
    <w:bookmarkStart w:name="z3321" w:id="346"/>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346"/>
    <w:bookmarkStart w:name="z3322" w:id="347"/>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10 (десяти) рабочих дней.</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348"/>
    <w:p>
      <w:pPr>
        <w:spacing w:after="0"/>
        <w:ind w:left="0"/>
        <w:jc w:val="both"/>
      </w:pPr>
      <w:r>
        <w:rPr>
          <w:rFonts w:ascii="Times New Roman"/>
          <w:b w:val="false"/>
          <w:i w:val="false"/>
          <w:color w:val="000000"/>
          <w:sz w:val="28"/>
        </w:rPr>
        <w:t>
      158. При проведении тендера по закупу, предусмотренному главой 4 раздела 3 настоящих Правил, не предоставляются дополнения к заявкам.</w:t>
      </w:r>
    </w:p>
    <w:bookmarkEnd w:id="348"/>
    <w:bookmarkStart w:name="z574" w:id="349"/>
    <w:p>
      <w:pPr>
        <w:spacing w:after="0"/>
        <w:ind w:left="0"/>
        <w:jc w:val="both"/>
      </w:pPr>
      <w:r>
        <w:rPr>
          <w:rFonts w:ascii="Times New Roman"/>
          <w:b w:val="false"/>
          <w:i w:val="false"/>
          <w:color w:val="000000"/>
          <w:sz w:val="28"/>
        </w:rPr>
        <w:t>
      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349"/>
    <w:bookmarkStart w:name="z575" w:id="350"/>
    <w:p>
      <w:pPr>
        <w:spacing w:after="0"/>
        <w:ind w:left="0"/>
        <w:jc w:val="both"/>
      </w:pPr>
      <w:r>
        <w:rPr>
          <w:rFonts w:ascii="Times New Roman"/>
          <w:b w:val="false"/>
          <w:i w:val="false"/>
          <w:color w:val="000000"/>
          <w:sz w:val="28"/>
        </w:rPr>
        <w:t>
      1) номер и наименование тендера;</w:t>
      </w:r>
    </w:p>
    <w:bookmarkEnd w:id="350"/>
    <w:bookmarkStart w:name="z576" w:id="351"/>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51"/>
    <w:bookmarkStart w:name="z577" w:id="352"/>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352"/>
    <w:bookmarkStart w:name="z578" w:id="353"/>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53"/>
    <w:bookmarkStart w:name="z579" w:id="354"/>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54"/>
    <w:bookmarkStart w:name="z580" w:id="355"/>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55"/>
    <w:bookmarkStart w:name="z581" w:id="356"/>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bookmarkEnd w:id="356"/>
    <w:bookmarkStart w:name="z582" w:id="357"/>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58"/>
    <w:p>
      <w:pPr>
        <w:spacing w:after="0"/>
        <w:ind w:left="0"/>
        <w:jc w:val="both"/>
      </w:pPr>
      <w:r>
        <w:rPr>
          <w:rFonts w:ascii="Times New Roman"/>
          <w:b w:val="false"/>
          <w:i w:val="false"/>
          <w:color w:val="000000"/>
          <w:sz w:val="28"/>
        </w:rPr>
        <w:t>
      160. Не позднее 2 (двух) рабочих дней после публикации протокола допуска проводится аукцион на снижение предложенных в заявках цен.</w:t>
      </w:r>
    </w:p>
    <w:bookmarkEnd w:id="358"/>
    <w:bookmarkStart w:name="z584" w:id="359"/>
    <w:p>
      <w:pPr>
        <w:spacing w:after="0"/>
        <w:ind w:left="0"/>
        <w:jc w:val="both"/>
      </w:pPr>
      <w:r>
        <w:rPr>
          <w:rFonts w:ascii="Times New Roman"/>
          <w:b w:val="false"/>
          <w:i w:val="false"/>
          <w:color w:val="000000"/>
          <w:sz w:val="28"/>
        </w:rPr>
        <w:t>
      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359"/>
    <w:bookmarkStart w:name="z585" w:id="360"/>
    <w:p>
      <w:pPr>
        <w:spacing w:after="0"/>
        <w:ind w:left="0"/>
        <w:jc w:val="both"/>
      </w:pPr>
      <w:r>
        <w:rPr>
          <w:rFonts w:ascii="Times New Roman"/>
          <w:b w:val="false"/>
          <w:i w:val="false"/>
          <w:color w:val="000000"/>
          <w:sz w:val="28"/>
        </w:rPr>
        <w:t>
      1) номер и наименование тендера;</w:t>
      </w:r>
    </w:p>
    <w:bookmarkEnd w:id="360"/>
    <w:bookmarkStart w:name="z586" w:id="361"/>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61"/>
    <w:bookmarkStart w:name="z587" w:id="362"/>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362"/>
    <w:bookmarkStart w:name="z588" w:id="363"/>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363"/>
    <w:bookmarkStart w:name="z589" w:id="364"/>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364"/>
    <w:bookmarkStart w:name="z590" w:id="365"/>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365"/>
    <w:bookmarkStart w:name="z591" w:id="366"/>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367"/>
    <w:p>
      <w:pPr>
        <w:spacing w:after="0"/>
        <w:ind w:left="0"/>
        <w:jc w:val="both"/>
      </w:pPr>
      <w:r>
        <w:rPr>
          <w:rFonts w:ascii="Times New Roman"/>
          <w:b w:val="false"/>
          <w:i w:val="false"/>
          <w:color w:val="000000"/>
          <w:sz w:val="28"/>
        </w:rPr>
        <w:t>
      162.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367"/>
    <w:bookmarkStart w:name="z593" w:id="368"/>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368"/>
    <w:bookmarkStart w:name="z594" w:id="369"/>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369"/>
    <w:bookmarkStart w:name="z595" w:id="370"/>
    <w:p>
      <w:pPr>
        <w:spacing w:after="0"/>
        <w:ind w:left="0"/>
        <w:jc w:val="both"/>
      </w:pPr>
      <w:r>
        <w:rPr>
          <w:rFonts w:ascii="Times New Roman"/>
          <w:b w:val="false"/>
          <w:i w:val="false"/>
          <w:color w:val="000000"/>
          <w:sz w:val="28"/>
        </w:rPr>
        <w:t>
      При замене протокола веб-портал автоматически направляет участникам тендера соответствующие уведомления.</w:t>
      </w:r>
    </w:p>
    <w:bookmarkEnd w:id="370"/>
    <w:bookmarkStart w:name="z596" w:id="371"/>
    <w:p>
      <w:pPr>
        <w:spacing w:after="0"/>
        <w:ind w:left="0"/>
        <w:jc w:val="both"/>
      </w:pPr>
      <w:r>
        <w:rPr>
          <w:rFonts w:ascii="Times New Roman"/>
          <w:b w:val="false"/>
          <w:i w:val="false"/>
          <w:color w:val="000000"/>
          <w:sz w:val="28"/>
        </w:rPr>
        <w:t xml:space="preserve">
      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371"/>
    <w:bookmarkStart w:name="z597" w:id="372"/>
    <w:p>
      <w:pPr>
        <w:spacing w:after="0"/>
        <w:ind w:left="0"/>
        <w:jc w:val="left"/>
      </w:pPr>
      <w:r>
        <w:rPr>
          <w:rFonts w:ascii="Times New Roman"/>
          <w:b/>
          <w:i w:val="false"/>
          <w:color w:val="000000"/>
        </w:rPr>
        <w:t xml:space="preserve"> Параграф 2. Участие потенциального поставщика в тендере</w:t>
      </w:r>
    </w:p>
    <w:bookmarkEnd w:id="372"/>
    <w:bookmarkStart w:name="z598" w:id="373"/>
    <w:p>
      <w:pPr>
        <w:spacing w:after="0"/>
        <w:ind w:left="0"/>
        <w:jc w:val="both"/>
      </w:pPr>
      <w:r>
        <w:rPr>
          <w:rFonts w:ascii="Times New Roman"/>
          <w:b w:val="false"/>
          <w:i w:val="false"/>
          <w:color w:val="000000"/>
          <w:sz w:val="28"/>
        </w:rPr>
        <w:t>
      164. Потенциальный поставщик для участия в тендере регистрируется на веб-портале в качестве его пользователя и размещает следующие документы:</w:t>
      </w:r>
    </w:p>
    <w:bookmarkEnd w:id="373"/>
    <w:bookmarkStart w:name="z599" w:id="374"/>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374"/>
    <w:bookmarkStart w:name="z600" w:id="375"/>
    <w:p>
      <w:pPr>
        <w:spacing w:after="0"/>
        <w:ind w:left="0"/>
        <w:jc w:val="both"/>
      </w:pPr>
      <w:r>
        <w:rPr>
          <w:rFonts w:ascii="Times New Roman"/>
          <w:b w:val="false"/>
          <w:i w:val="false"/>
          <w:color w:val="000000"/>
          <w:sz w:val="28"/>
        </w:rPr>
        <w:t>
      2) при наличии копии сертификатов:</w:t>
      </w:r>
    </w:p>
    <w:bookmarkEnd w:id="375"/>
    <w:bookmarkStart w:name="z601" w:id="376"/>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376"/>
    <w:bookmarkStart w:name="z602" w:id="377"/>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377"/>
    <w:bookmarkStart w:name="z603" w:id="378"/>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378"/>
    <w:bookmarkStart w:name="z604" w:id="379"/>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379"/>
    <w:bookmarkStart w:name="z605" w:id="380"/>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380"/>
    <w:bookmarkStart w:name="z606" w:id="381"/>
    <w:p>
      <w:pPr>
        <w:spacing w:after="0"/>
        <w:ind w:left="0"/>
        <w:jc w:val="both"/>
      </w:pPr>
      <w:r>
        <w:rPr>
          <w:rFonts w:ascii="Times New Roman"/>
          <w:b w:val="false"/>
          <w:i w:val="false"/>
          <w:color w:val="000000"/>
          <w:sz w:val="28"/>
        </w:rPr>
        <w:t>
      165. В рамках тендера потенциальный поставщик представляет одну тендерную заявку, которая соответствует условиям объявления и содержит:</w:t>
      </w:r>
    </w:p>
    <w:bookmarkEnd w:id="381"/>
    <w:bookmarkStart w:name="z607" w:id="382"/>
    <w:p>
      <w:pPr>
        <w:spacing w:after="0"/>
        <w:ind w:left="0"/>
        <w:jc w:val="both"/>
      </w:pPr>
      <w:r>
        <w:rPr>
          <w:rFonts w:ascii="Times New Roman"/>
          <w:b w:val="false"/>
          <w:i w:val="false"/>
          <w:color w:val="000000"/>
          <w:sz w:val="28"/>
        </w:rPr>
        <w:t xml:space="preserve">
      1) ценовое предложение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382"/>
    <w:bookmarkStart w:name="z608" w:id="383"/>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383"/>
    <w:bookmarkStart w:name="z609" w:id="384"/>
    <w:p>
      <w:pPr>
        <w:spacing w:after="0"/>
        <w:ind w:left="0"/>
        <w:jc w:val="both"/>
      </w:pPr>
      <w:r>
        <w:rPr>
          <w:rFonts w:ascii="Times New Roman"/>
          <w:b w:val="false"/>
          <w:i w:val="false"/>
          <w:color w:val="000000"/>
          <w:sz w:val="28"/>
        </w:rPr>
        <w:t xml:space="preserve">
      3) техническую спецификацию при закупе медицинской техники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384"/>
    <w:bookmarkStart w:name="z610" w:id="385"/>
    <w:p>
      <w:pPr>
        <w:spacing w:after="0"/>
        <w:ind w:left="0"/>
        <w:jc w:val="both"/>
      </w:pPr>
      <w:r>
        <w:rPr>
          <w:rFonts w:ascii="Times New Roman"/>
          <w:b w:val="false"/>
          <w:i w:val="false"/>
          <w:color w:val="000000"/>
          <w:sz w:val="28"/>
        </w:rPr>
        <w:t>
      4) при истечении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w:t>
      </w:r>
    </w:p>
    <w:bookmarkEnd w:id="385"/>
    <w:bookmarkStart w:name="z611" w:id="386"/>
    <w:p>
      <w:pPr>
        <w:spacing w:after="0"/>
        <w:ind w:left="0"/>
        <w:jc w:val="both"/>
      </w:pPr>
      <w:r>
        <w:rPr>
          <w:rFonts w:ascii="Times New Roman"/>
          <w:b w:val="false"/>
          <w:i w:val="false"/>
          <w:color w:val="000000"/>
          <w:sz w:val="28"/>
        </w:rPr>
        <w:t>
      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386"/>
    <w:bookmarkStart w:name="z612" w:id="387"/>
    <w:p>
      <w:pPr>
        <w:spacing w:after="0"/>
        <w:ind w:left="0"/>
        <w:jc w:val="both"/>
      </w:pPr>
      <w:r>
        <w:rPr>
          <w:rFonts w:ascii="Times New Roman"/>
          <w:b w:val="false"/>
          <w:i w:val="false"/>
          <w:color w:val="000000"/>
          <w:sz w:val="28"/>
        </w:rPr>
        <w:t>
      6) при наличии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bookmarkEnd w:id="387"/>
    <w:bookmarkStart w:name="z613" w:id="388"/>
    <w:p>
      <w:pPr>
        <w:spacing w:after="0"/>
        <w:ind w:left="0"/>
        <w:jc w:val="both"/>
      </w:pPr>
      <w:r>
        <w:rPr>
          <w:rFonts w:ascii="Times New Roman"/>
          <w:b w:val="false"/>
          <w:i w:val="false"/>
          <w:color w:val="000000"/>
          <w:sz w:val="28"/>
        </w:rPr>
        <w:t>
      7) письмо потенциального поставщика с указанием допустимого срока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bookmarkEnd w:id="388"/>
    <w:bookmarkStart w:name="z614" w:id="389"/>
    <w:p>
      <w:pPr>
        <w:spacing w:after="0"/>
        <w:ind w:left="0"/>
        <w:jc w:val="both"/>
      </w:pPr>
      <w:r>
        <w:rPr>
          <w:rFonts w:ascii="Times New Roman"/>
          <w:b w:val="false"/>
          <w:i w:val="false"/>
          <w:color w:val="000000"/>
          <w:sz w:val="28"/>
        </w:rPr>
        <w:t>
      166. Потенциальный поставщик в ценовом предложении на поставку лекарственного средства и (или) медицинского изделия указывает:</w:t>
      </w:r>
    </w:p>
    <w:bookmarkEnd w:id="389"/>
    <w:bookmarkStart w:name="z615" w:id="390"/>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390"/>
    <w:bookmarkStart w:name="z616" w:id="391"/>
    <w:p>
      <w:pPr>
        <w:spacing w:after="0"/>
        <w:ind w:left="0"/>
        <w:jc w:val="both"/>
      </w:pPr>
      <w:r>
        <w:rPr>
          <w:rFonts w:ascii="Times New Roman"/>
          <w:b w:val="false"/>
          <w:i w:val="false"/>
          <w:color w:val="000000"/>
          <w:sz w:val="28"/>
        </w:rPr>
        <w:t>
      2) торговое наименование;</w:t>
      </w:r>
    </w:p>
    <w:bookmarkEnd w:id="391"/>
    <w:bookmarkStart w:name="z617" w:id="392"/>
    <w:p>
      <w:pPr>
        <w:spacing w:after="0"/>
        <w:ind w:left="0"/>
        <w:jc w:val="both"/>
      </w:pPr>
      <w:r>
        <w:rPr>
          <w:rFonts w:ascii="Times New Roman"/>
          <w:b w:val="false"/>
          <w:i w:val="false"/>
          <w:color w:val="000000"/>
          <w:sz w:val="28"/>
        </w:rPr>
        <w:t>
      3) краткую характеристику (при закупе медицинской техники, вместо краткой характеристики проставляется запись "согласно прилагаемой технической спецификации");</w:t>
      </w:r>
    </w:p>
    <w:bookmarkEnd w:id="392"/>
    <w:bookmarkStart w:name="z618" w:id="393"/>
    <w:p>
      <w:pPr>
        <w:spacing w:after="0"/>
        <w:ind w:left="0"/>
        <w:jc w:val="both"/>
      </w:pPr>
      <w:r>
        <w:rPr>
          <w:rFonts w:ascii="Times New Roman"/>
          <w:b w:val="false"/>
          <w:i w:val="false"/>
          <w:color w:val="000000"/>
          <w:sz w:val="28"/>
        </w:rPr>
        <w:t>
      4) единицу измерения;</w:t>
      </w:r>
    </w:p>
    <w:bookmarkEnd w:id="393"/>
    <w:bookmarkStart w:name="z619" w:id="394"/>
    <w:p>
      <w:pPr>
        <w:spacing w:after="0"/>
        <w:ind w:left="0"/>
        <w:jc w:val="both"/>
      </w:pPr>
      <w:r>
        <w:rPr>
          <w:rFonts w:ascii="Times New Roman"/>
          <w:b w:val="false"/>
          <w:i w:val="false"/>
          <w:color w:val="000000"/>
          <w:sz w:val="28"/>
        </w:rPr>
        <w:t>
      5) производителя;</w:t>
      </w:r>
    </w:p>
    <w:bookmarkEnd w:id="394"/>
    <w:bookmarkStart w:name="z620" w:id="395"/>
    <w:p>
      <w:pPr>
        <w:spacing w:after="0"/>
        <w:ind w:left="0"/>
        <w:jc w:val="both"/>
      </w:pPr>
      <w:r>
        <w:rPr>
          <w:rFonts w:ascii="Times New Roman"/>
          <w:b w:val="false"/>
          <w:i w:val="false"/>
          <w:color w:val="000000"/>
          <w:sz w:val="28"/>
        </w:rPr>
        <w:t>
      6) страну производства;</w:t>
      </w:r>
    </w:p>
    <w:bookmarkEnd w:id="395"/>
    <w:bookmarkStart w:name="z621" w:id="396"/>
    <w:p>
      <w:pPr>
        <w:spacing w:after="0"/>
        <w:ind w:left="0"/>
        <w:jc w:val="both"/>
      </w:pPr>
      <w:r>
        <w:rPr>
          <w:rFonts w:ascii="Times New Roman"/>
          <w:b w:val="false"/>
          <w:i w:val="false"/>
          <w:color w:val="000000"/>
          <w:sz w:val="28"/>
        </w:rPr>
        <w:t>
      7) цену за единицу.</w:t>
      </w:r>
    </w:p>
    <w:bookmarkEnd w:id="396"/>
    <w:bookmarkStart w:name="z622" w:id="397"/>
    <w:p>
      <w:pPr>
        <w:spacing w:after="0"/>
        <w:ind w:left="0"/>
        <w:jc w:val="both"/>
      </w:pPr>
      <w:r>
        <w:rPr>
          <w:rFonts w:ascii="Times New Roman"/>
          <w:b w:val="false"/>
          <w:i w:val="false"/>
          <w:color w:val="000000"/>
          <w:sz w:val="28"/>
        </w:rPr>
        <w:t>
      167. При закупе комплектного лекарственного средства и (или) медицинского изделия,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397"/>
    <w:bookmarkStart w:name="z623" w:id="398"/>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398"/>
    <w:bookmarkStart w:name="z624" w:id="399"/>
    <w:p>
      <w:pPr>
        <w:spacing w:after="0"/>
        <w:ind w:left="0"/>
        <w:jc w:val="both"/>
      </w:pPr>
      <w:r>
        <w:rPr>
          <w:rFonts w:ascii="Times New Roman"/>
          <w:b w:val="false"/>
          <w:i w:val="false"/>
          <w:color w:val="000000"/>
          <w:sz w:val="28"/>
        </w:rPr>
        <w:t>
      2) торговое наименование;</w:t>
      </w:r>
    </w:p>
    <w:bookmarkEnd w:id="399"/>
    <w:bookmarkStart w:name="z625" w:id="400"/>
    <w:p>
      <w:pPr>
        <w:spacing w:after="0"/>
        <w:ind w:left="0"/>
        <w:jc w:val="both"/>
      </w:pPr>
      <w:r>
        <w:rPr>
          <w:rFonts w:ascii="Times New Roman"/>
          <w:b w:val="false"/>
          <w:i w:val="false"/>
          <w:color w:val="000000"/>
          <w:sz w:val="28"/>
        </w:rPr>
        <w:t>
      3) краткую характеристику;</w:t>
      </w:r>
    </w:p>
    <w:bookmarkEnd w:id="400"/>
    <w:bookmarkStart w:name="z626" w:id="401"/>
    <w:p>
      <w:pPr>
        <w:spacing w:after="0"/>
        <w:ind w:left="0"/>
        <w:jc w:val="both"/>
      </w:pPr>
      <w:r>
        <w:rPr>
          <w:rFonts w:ascii="Times New Roman"/>
          <w:b w:val="false"/>
          <w:i w:val="false"/>
          <w:color w:val="000000"/>
          <w:sz w:val="28"/>
        </w:rPr>
        <w:t>
      4) единицу измерения;</w:t>
      </w:r>
    </w:p>
    <w:bookmarkEnd w:id="401"/>
    <w:bookmarkStart w:name="z627" w:id="402"/>
    <w:p>
      <w:pPr>
        <w:spacing w:after="0"/>
        <w:ind w:left="0"/>
        <w:jc w:val="both"/>
      </w:pPr>
      <w:r>
        <w:rPr>
          <w:rFonts w:ascii="Times New Roman"/>
          <w:b w:val="false"/>
          <w:i w:val="false"/>
          <w:color w:val="000000"/>
          <w:sz w:val="28"/>
        </w:rPr>
        <w:t>
      5) производителя.</w:t>
      </w:r>
    </w:p>
    <w:bookmarkEnd w:id="402"/>
    <w:bookmarkStart w:name="z628" w:id="403"/>
    <w:p>
      <w:pPr>
        <w:spacing w:after="0"/>
        <w:ind w:left="0"/>
        <w:jc w:val="both"/>
      </w:pPr>
      <w:r>
        <w:rPr>
          <w:rFonts w:ascii="Times New Roman"/>
          <w:b w:val="false"/>
          <w:i w:val="false"/>
          <w:color w:val="000000"/>
          <w:sz w:val="28"/>
        </w:rPr>
        <w:t>
      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403"/>
    <w:bookmarkStart w:name="z629" w:id="404"/>
    <w:p>
      <w:pPr>
        <w:spacing w:after="0"/>
        <w:ind w:left="0"/>
        <w:jc w:val="both"/>
      </w:pPr>
      <w:r>
        <w:rPr>
          <w:rFonts w:ascii="Times New Roman"/>
          <w:b w:val="false"/>
          <w:i w:val="false"/>
          <w:color w:val="000000"/>
          <w:sz w:val="28"/>
        </w:rPr>
        <w:t>
      При закупе фармацевтической услуги ее стоимость отражается в процентах и тенге в отдельных строках по отношению к цене лекарственного средства.</w:t>
      </w:r>
    </w:p>
    <w:bookmarkEnd w:id="404"/>
    <w:bookmarkStart w:name="z630" w:id="405"/>
    <w:p>
      <w:pPr>
        <w:spacing w:after="0"/>
        <w:ind w:left="0"/>
        <w:jc w:val="both"/>
      </w:pPr>
      <w:r>
        <w:rPr>
          <w:rFonts w:ascii="Times New Roman"/>
          <w:b w:val="false"/>
          <w:i w:val="false"/>
          <w:color w:val="000000"/>
          <w:sz w:val="28"/>
        </w:rPr>
        <w:t>
      169. Данные ценового предложения автоматически отражаются веб-порталом в протоколах вскрытия, итогов и заключаемых договорах.</w:t>
      </w:r>
    </w:p>
    <w:bookmarkEnd w:id="405"/>
    <w:bookmarkStart w:name="z631" w:id="406"/>
    <w:p>
      <w:pPr>
        <w:spacing w:after="0"/>
        <w:ind w:left="0"/>
        <w:jc w:val="both"/>
      </w:pPr>
      <w:r>
        <w:rPr>
          <w:rFonts w:ascii="Times New Roman"/>
          <w:b w:val="false"/>
          <w:i w:val="false"/>
          <w:color w:val="000000"/>
          <w:sz w:val="28"/>
        </w:rPr>
        <w:t>
      170. Веб-портал автоматически не позволяет потенциальному поставщику:</w:t>
      </w:r>
    </w:p>
    <w:bookmarkEnd w:id="406"/>
    <w:bookmarkStart w:name="z632" w:id="407"/>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407"/>
    <w:bookmarkStart w:name="z633" w:id="408"/>
    <w:p>
      <w:pPr>
        <w:spacing w:after="0"/>
        <w:ind w:left="0"/>
        <w:jc w:val="both"/>
      </w:pPr>
      <w:r>
        <w:rPr>
          <w:rFonts w:ascii="Times New Roman"/>
          <w:b w:val="false"/>
          <w:i w:val="false"/>
          <w:color w:val="000000"/>
          <w:sz w:val="28"/>
        </w:rPr>
        <w:t>
      2) изменить в ценовом предложении количество и график поставки лекарственных средств и (или) медицинских изделий;</w:t>
      </w:r>
    </w:p>
    <w:bookmarkEnd w:id="408"/>
    <w:bookmarkStart w:name="z634" w:id="409"/>
    <w:p>
      <w:pPr>
        <w:spacing w:after="0"/>
        <w:ind w:left="0"/>
        <w:jc w:val="both"/>
      </w:pPr>
      <w:r>
        <w:rPr>
          <w:rFonts w:ascii="Times New Roman"/>
          <w:b w:val="false"/>
          <w:i w:val="false"/>
          <w:color w:val="000000"/>
          <w:sz w:val="28"/>
        </w:rPr>
        <w:t>
      3) отозвать заявку после ее вскрытия;</w:t>
      </w:r>
    </w:p>
    <w:bookmarkEnd w:id="409"/>
    <w:bookmarkStart w:name="z635" w:id="410"/>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410"/>
    <w:bookmarkStart w:name="z636" w:id="411"/>
    <w:p>
      <w:pPr>
        <w:spacing w:after="0"/>
        <w:ind w:left="0"/>
        <w:jc w:val="both"/>
      </w:pPr>
      <w:r>
        <w:rPr>
          <w:rFonts w:ascii="Times New Roman"/>
          <w:b w:val="false"/>
          <w:i w:val="false"/>
          <w:color w:val="000000"/>
          <w:sz w:val="28"/>
        </w:rPr>
        <w:t>
      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11"/>
    <w:bookmarkStart w:name="z637" w:id="412"/>
    <w:p>
      <w:pPr>
        <w:spacing w:after="0"/>
        <w:ind w:left="0"/>
        <w:jc w:val="left"/>
      </w:pPr>
      <w:r>
        <w:rPr>
          <w:rFonts w:ascii="Times New Roman"/>
          <w:b/>
          <w:i w:val="false"/>
          <w:color w:val="000000"/>
        </w:rPr>
        <w:t xml:space="preserve"> Параграф 3. Гарантийное обеспечение</w:t>
      </w:r>
    </w:p>
    <w:bookmarkEnd w:id="412"/>
    <w:bookmarkStart w:name="z638" w:id="413"/>
    <w:p>
      <w:pPr>
        <w:spacing w:after="0"/>
        <w:ind w:left="0"/>
        <w:jc w:val="both"/>
      </w:pPr>
      <w:r>
        <w:rPr>
          <w:rFonts w:ascii="Times New Roman"/>
          <w:b w:val="false"/>
          <w:i w:val="false"/>
          <w:color w:val="000000"/>
          <w:sz w:val="28"/>
        </w:rPr>
        <w:t>
      172.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413"/>
    <w:bookmarkStart w:name="z639" w:id="414"/>
    <w:p>
      <w:pPr>
        <w:spacing w:after="0"/>
        <w:ind w:left="0"/>
        <w:jc w:val="both"/>
      </w:pPr>
      <w:r>
        <w:rPr>
          <w:rFonts w:ascii="Times New Roman"/>
          <w:b w:val="false"/>
          <w:i w:val="false"/>
          <w:color w:val="000000"/>
          <w:sz w:val="28"/>
        </w:rPr>
        <w:t>
      173. Потенциальный поставщик представляет гарантийное обеспечение заявки на участие в тендере в одной из следующих форм:</w:t>
      </w:r>
    </w:p>
    <w:bookmarkEnd w:id="414"/>
    <w:bookmarkStart w:name="z640" w:id="415"/>
    <w:p>
      <w:pPr>
        <w:spacing w:after="0"/>
        <w:ind w:left="0"/>
        <w:jc w:val="both"/>
      </w:pPr>
      <w:r>
        <w:rPr>
          <w:rFonts w:ascii="Times New Roman"/>
          <w:b w:val="false"/>
          <w:i w:val="false"/>
          <w:color w:val="000000"/>
          <w:sz w:val="28"/>
        </w:rPr>
        <w:t>
      1) денежный взнос на банковский счет единого дистрибьютора или лизингодателя с приобщением к заявке копии платежного поручения и указанием в назначении платежа номера соответствующего лота;</w:t>
      </w:r>
    </w:p>
    <w:bookmarkEnd w:id="415"/>
    <w:bookmarkStart w:name="z641" w:id="416"/>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417"/>
    <w:p>
      <w:pPr>
        <w:spacing w:after="0"/>
        <w:ind w:left="0"/>
        <w:jc w:val="both"/>
      </w:pPr>
      <w:r>
        <w:rPr>
          <w:rFonts w:ascii="Times New Roman"/>
          <w:b w:val="false"/>
          <w:i w:val="false"/>
          <w:color w:val="000000"/>
          <w:sz w:val="28"/>
        </w:rPr>
        <w:t>
      174. При этом копия банковской гарантии приобщается к заявке на веб-портале.</w:t>
      </w:r>
    </w:p>
    <w:bookmarkEnd w:id="417"/>
    <w:bookmarkStart w:name="z643" w:id="418"/>
    <w:p>
      <w:pPr>
        <w:spacing w:after="0"/>
        <w:ind w:left="0"/>
        <w:jc w:val="both"/>
      </w:pPr>
      <w:r>
        <w:rPr>
          <w:rFonts w:ascii="Times New Roman"/>
          <w:b w:val="false"/>
          <w:i w:val="false"/>
          <w:color w:val="000000"/>
          <w:sz w:val="28"/>
        </w:rPr>
        <w:t>
      175. Гарантийное обеспечение заявки не вносится при закупе, предусмотренном главой 4 раздела 3 настоящих Правил.</w:t>
      </w:r>
    </w:p>
    <w:bookmarkEnd w:id="418"/>
    <w:bookmarkStart w:name="z644" w:id="419"/>
    <w:p>
      <w:pPr>
        <w:spacing w:after="0"/>
        <w:ind w:left="0"/>
        <w:jc w:val="both"/>
      </w:pPr>
      <w:r>
        <w:rPr>
          <w:rFonts w:ascii="Times New Roman"/>
          <w:b w:val="false"/>
          <w:i w:val="false"/>
          <w:color w:val="000000"/>
          <w:sz w:val="28"/>
        </w:rPr>
        <w:t>
      176.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19"/>
    <w:bookmarkStart w:name="z645" w:id="420"/>
    <w:p>
      <w:pPr>
        <w:spacing w:after="0"/>
        <w:ind w:left="0"/>
        <w:jc w:val="both"/>
      </w:pPr>
      <w:r>
        <w:rPr>
          <w:rFonts w:ascii="Times New Roman"/>
          <w:b w:val="false"/>
          <w:i w:val="false"/>
          <w:color w:val="000000"/>
          <w:sz w:val="28"/>
        </w:rPr>
        <w:t>
      177. Гарантийное обеспечение возвращается при:</w:t>
      </w:r>
    </w:p>
    <w:bookmarkEnd w:id="420"/>
    <w:bookmarkStart w:name="z646" w:id="421"/>
    <w:p>
      <w:pPr>
        <w:spacing w:after="0"/>
        <w:ind w:left="0"/>
        <w:jc w:val="both"/>
      </w:pPr>
      <w:r>
        <w:rPr>
          <w:rFonts w:ascii="Times New Roman"/>
          <w:b w:val="false"/>
          <w:i w:val="false"/>
          <w:color w:val="000000"/>
          <w:sz w:val="28"/>
        </w:rPr>
        <w:t>
      1) отклонении заявки потенциального поставщика;</w:t>
      </w:r>
    </w:p>
    <w:bookmarkEnd w:id="421"/>
    <w:bookmarkStart w:name="z647" w:id="422"/>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по итогам тендера договору;</w:t>
      </w:r>
    </w:p>
    <w:bookmarkEnd w:id="422"/>
    <w:bookmarkStart w:name="z648" w:id="423"/>
    <w:p>
      <w:pPr>
        <w:spacing w:after="0"/>
        <w:ind w:left="0"/>
        <w:jc w:val="both"/>
      </w:pPr>
      <w:r>
        <w:rPr>
          <w:rFonts w:ascii="Times New Roman"/>
          <w:b w:val="false"/>
          <w:i w:val="false"/>
          <w:color w:val="000000"/>
          <w:sz w:val="28"/>
        </w:rPr>
        <w:t>
      3) отмены тендера или закупа отдельного лота;</w:t>
      </w:r>
    </w:p>
    <w:bookmarkEnd w:id="423"/>
    <w:bookmarkStart w:name="z649" w:id="424"/>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424"/>
    <w:bookmarkStart w:name="z650" w:id="425"/>
    <w:p>
      <w:pPr>
        <w:spacing w:after="0"/>
        <w:ind w:left="0"/>
        <w:jc w:val="both"/>
      </w:pPr>
      <w:r>
        <w:rPr>
          <w:rFonts w:ascii="Times New Roman"/>
          <w:b w:val="false"/>
          <w:i w:val="false"/>
          <w:color w:val="000000"/>
          <w:sz w:val="28"/>
        </w:rPr>
        <w:t>
      5) внесения, но не участия лица в тендере.</w:t>
      </w:r>
    </w:p>
    <w:bookmarkEnd w:id="425"/>
    <w:bookmarkStart w:name="z651" w:id="426"/>
    <w:p>
      <w:pPr>
        <w:spacing w:after="0"/>
        <w:ind w:left="0"/>
        <w:jc w:val="both"/>
      </w:pPr>
      <w:r>
        <w:rPr>
          <w:rFonts w:ascii="Times New Roman"/>
          <w:b w:val="false"/>
          <w:i w:val="false"/>
          <w:color w:val="000000"/>
          <w:sz w:val="28"/>
        </w:rPr>
        <w:t>
      178. При отклонении заявки потенциального поставщика:</w:t>
      </w:r>
    </w:p>
    <w:bookmarkEnd w:id="426"/>
    <w:bookmarkStart w:name="z652" w:id="427"/>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или лизингодателю посредством веб-портала уведомление о возврате денег по форме, предусмотренной веб-порталом, а единый дистрибьютор или лизингодатель производит возврат денежного взноса путем перечисления денег на банковский счет потенциального поставщика в течение пяти рабочих дней;</w:t>
      </w:r>
    </w:p>
    <w:bookmarkEnd w:id="427"/>
    <w:bookmarkStart w:name="z653" w:id="428"/>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429"/>
    <w:p>
      <w:pPr>
        <w:spacing w:after="0"/>
        <w:ind w:left="0"/>
        <w:jc w:val="both"/>
      </w:pPr>
      <w:r>
        <w:rPr>
          <w:rFonts w:ascii="Times New Roman"/>
          <w:b w:val="false"/>
          <w:i w:val="false"/>
          <w:color w:val="000000"/>
          <w:sz w:val="28"/>
        </w:rPr>
        <w:t>
      179. Гарантийное обеспечение заявки удерживается, если в нарушение сроков, предусмотренных настоящими Правилами, победитель тендера:</w:t>
      </w:r>
    </w:p>
    <w:bookmarkEnd w:id="429"/>
    <w:bookmarkStart w:name="z655" w:id="430"/>
    <w:p>
      <w:pPr>
        <w:spacing w:after="0"/>
        <w:ind w:left="0"/>
        <w:jc w:val="both"/>
      </w:pPr>
      <w:r>
        <w:rPr>
          <w:rFonts w:ascii="Times New Roman"/>
          <w:b w:val="false"/>
          <w:i w:val="false"/>
          <w:color w:val="000000"/>
          <w:sz w:val="28"/>
        </w:rPr>
        <w:t>
      1) отказался или уклонился от заключения договора;</w:t>
      </w:r>
    </w:p>
    <w:bookmarkEnd w:id="430"/>
    <w:bookmarkStart w:name="z656" w:id="431"/>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431"/>
    <w:bookmarkStart w:name="z657" w:id="432"/>
    <w:p>
      <w:pPr>
        <w:spacing w:after="0"/>
        <w:ind w:left="0"/>
        <w:jc w:val="both"/>
      </w:pPr>
      <w:r>
        <w:rPr>
          <w:rFonts w:ascii="Times New Roman"/>
          <w:b w:val="false"/>
          <w:i w:val="false"/>
          <w:color w:val="000000"/>
          <w:sz w:val="28"/>
        </w:rPr>
        <w:t>
      180. Единый дистрибьютор, заказчик, организатор или лизингодатель закупа при удержании гарантийного обеспечения в виде:</w:t>
      </w:r>
    </w:p>
    <w:bookmarkEnd w:id="432"/>
    <w:bookmarkStart w:name="z3324" w:id="433"/>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предусмотренной веб-порталом;</w:t>
      </w:r>
    </w:p>
    <w:bookmarkEnd w:id="433"/>
    <w:bookmarkStart w:name="z3325" w:id="434"/>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предусмотренной веб-порталом.</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435"/>
    <w:p>
      <w:pPr>
        <w:spacing w:after="0"/>
        <w:ind w:left="0"/>
        <w:jc w:val="both"/>
      </w:pPr>
      <w:r>
        <w:rPr>
          <w:rFonts w:ascii="Times New Roman"/>
          <w:b w:val="false"/>
          <w:i w:val="false"/>
          <w:color w:val="000000"/>
          <w:sz w:val="28"/>
        </w:rPr>
        <w:t>
      181. Требование об оплате банковской гарантии предъявляется банку в течение 20 (двадцати) рабочих дней со дня наступления основания ее оплаты.</w:t>
      </w:r>
    </w:p>
    <w:bookmarkEnd w:id="435"/>
    <w:bookmarkStart w:name="z661" w:id="436"/>
    <w:p>
      <w:pPr>
        <w:spacing w:after="0"/>
        <w:ind w:left="0"/>
        <w:jc w:val="left"/>
      </w:pPr>
      <w:r>
        <w:rPr>
          <w:rFonts w:ascii="Times New Roman"/>
          <w:b/>
          <w:i w:val="false"/>
          <w:color w:val="000000"/>
        </w:rPr>
        <w:t xml:space="preserve"> Параграф 4. Экспертиза</w:t>
      </w:r>
    </w:p>
    <w:bookmarkEnd w:id="436"/>
    <w:bookmarkStart w:name="z662" w:id="437"/>
    <w:p>
      <w:pPr>
        <w:spacing w:after="0"/>
        <w:ind w:left="0"/>
        <w:jc w:val="both"/>
      </w:pPr>
      <w:r>
        <w:rPr>
          <w:rFonts w:ascii="Times New Roman"/>
          <w:b w:val="false"/>
          <w:i w:val="false"/>
          <w:color w:val="000000"/>
          <w:sz w:val="28"/>
        </w:rPr>
        <w:t>
      182.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bookmarkEnd w:id="437"/>
    <w:bookmarkStart w:name="z663" w:id="438"/>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438"/>
    <w:bookmarkStart w:name="z664" w:id="439"/>
    <w:p>
      <w:pPr>
        <w:spacing w:after="0"/>
        <w:ind w:left="0"/>
        <w:jc w:val="both"/>
      </w:pPr>
      <w:r>
        <w:rPr>
          <w:rFonts w:ascii="Times New Roman"/>
          <w:b w:val="false"/>
          <w:i w:val="false"/>
          <w:color w:val="000000"/>
          <w:sz w:val="28"/>
        </w:rPr>
        <w:t>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439"/>
    <w:bookmarkStart w:name="z665" w:id="440"/>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440"/>
    <w:bookmarkStart w:name="z666" w:id="441"/>
    <w:p>
      <w:pPr>
        <w:spacing w:after="0"/>
        <w:ind w:left="0"/>
        <w:jc w:val="both"/>
      </w:pPr>
      <w:r>
        <w:rPr>
          <w:rFonts w:ascii="Times New Roman"/>
          <w:b w:val="false"/>
          <w:i w:val="false"/>
          <w:color w:val="000000"/>
          <w:sz w:val="28"/>
        </w:rPr>
        <w:t>
      183. Эксперты регистрируются на веб-портале в качестве его пользователей до вскрытия заявок.</w:t>
      </w:r>
    </w:p>
    <w:bookmarkEnd w:id="441"/>
    <w:bookmarkStart w:name="z667" w:id="442"/>
    <w:p>
      <w:pPr>
        <w:spacing w:after="0"/>
        <w:ind w:left="0"/>
        <w:jc w:val="both"/>
      </w:pPr>
      <w:r>
        <w:rPr>
          <w:rFonts w:ascii="Times New Roman"/>
          <w:b w:val="false"/>
          <w:i w:val="false"/>
          <w:color w:val="000000"/>
          <w:sz w:val="28"/>
        </w:rPr>
        <w:t>
      184. Экспертом не является лицо:</w:t>
      </w:r>
    </w:p>
    <w:bookmarkEnd w:id="442"/>
    <w:bookmarkStart w:name="z3327" w:id="443"/>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лизингодателя, потенциального поставщика);</w:t>
      </w:r>
    </w:p>
    <w:bookmarkEnd w:id="443"/>
    <w:bookmarkStart w:name="z3328" w:id="444"/>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организатора закупа или лизингодателя.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445"/>
    <w:p>
      <w:pPr>
        <w:spacing w:after="0"/>
        <w:ind w:left="0"/>
        <w:jc w:val="both"/>
      </w:pPr>
      <w:r>
        <w:rPr>
          <w:rFonts w:ascii="Times New Roman"/>
          <w:b w:val="false"/>
          <w:i w:val="false"/>
          <w:color w:val="000000"/>
          <w:sz w:val="28"/>
        </w:rPr>
        <w:t>
      185.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bookmarkEnd w:id="445"/>
    <w:bookmarkStart w:name="z671" w:id="446"/>
    <w:p>
      <w:pPr>
        <w:spacing w:after="0"/>
        <w:ind w:left="0"/>
        <w:jc w:val="both"/>
      </w:pPr>
      <w:r>
        <w:rPr>
          <w:rFonts w:ascii="Times New Roman"/>
          <w:b w:val="false"/>
          <w:i w:val="false"/>
          <w:color w:val="000000"/>
          <w:sz w:val="28"/>
        </w:rPr>
        <w:t>
      186. Секретарь тендерной комиссии после получения уведомления о необходимости получения экспертного заключения, направляет соответствующему эксперту уведомление посредством веб-портала о необходимости представления экспертного заключения по лоту.</w:t>
      </w:r>
    </w:p>
    <w:bookmarkEnd w:id="446"/>
    <w:bookmarkStart w:name="z3330" w:id="447"/>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447"/>
    <w:bookmarkStart w:name="z3331" w:id="448"/>
    <w:p>
      <w:pPr>
        <w:spacing w:after="0"/>
        <w:ind w:left="0"/>
        <w:jc w:val="both"/>
      </w:pPr>
      <w:r>
        <w:rPr>
          <w:rFonts w:ascii="Times New Roman"/>
          <w:b w:val="false"/>
          <w:i w:val="false"/>
          <w:color w:val="000000"/>
          <w:sz w:val="28"/>
        </w:rPr>
        <w:t>
      При закупе ЛС и ИМН уведомление направляется с конкретизацией вопросов, подлежащих изучению привлекаемыми экспертами.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449"/>
    <w:p>
      <w:pPr>
        <w:spacing w:after="0"/>
        <w:ind w:left="0"/>
        <w:jc w:val="both"/>
      </w:pPr>
      <w:r>
        <w:rPr>
          <w:rFonts w:ascii="Times New Roman"/>
          <w:b w:val="false"/>
          <w:i w:val="false"/>
          <w:color w:val="000000"/>
          <w:sz w:val="28"/>
        </w:rPr>
        <w:t>
      187.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449"/>
    <w:bookmarkStart w:name="z674" w:id="450"/>
    <w:p>
      <w:pPr>
        <w:spacing w:after="0"/>
        <w:ind w:left="0"/>
        <w:jc w:val="both"/>
      </w:pPr>
      <w:r>
        <w:rPr>
          <w:rFonts w:ascii="Times New Roman"/>
          <w:b w:val="false"/>
          <w:i w:val="false"/>
          <w:color w:val="000000"/>
          <w:sz w:val="28"/>
        </w:rPr>
        <w:t>
      188. Член тендерной комиссии при несогласии с экспертным заключением не принимает его во внимание.</w:t>
      </w:r>
    </w:p>
    <w:bookmarkEnd w:id="450"/>
    <w:bookmarkStart w:name="z675" w:id="451"/>
    <w:p>
      <w:pPr>
        <w:spacing w:after="0"/>
        <w:ind w:left="0"/>
        <w:jc w:val="both"/>
      </w:pPr>
      <w:r>
        <w:rPr>
          <w:rFonts w:ascii="Times New Roman"/>
          <w:b w:val="false"/>
          <w:i w:val="false"/>
          <w:color w:val="000000"/>
          <w:sz w:val="28"/>
        </w:rPr>
        <w:t>
      189.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451"/>
    <w:bookmarkStart w:name="z676" w:id="452"/>
    <w:p>
      <w:pPr>
        <w:spacing w:after="0"/>
        <w:ind w:left="0"/>
        <w:jc w:val="both"/>
      </w:pPr>
      <w:r>
        <w:rPr>
          <w:rFonts w:ascii="Times New Roman"/>
          <w:b w:val="false"/>
          <w:i w:val="false"/>
          <w:color w:val="000000"/>
          <w:sz w:val="28"/>
        </w:rPr>
        <w:t>
      190. Тендерной комиссией допускается использование экспертного заключения в течение 12 (двенадцати) календарных месяцев при проведении последующих тендеров.</w:t>
      </w:r>
    </w:p>
    <w:bookmarkEnd w:id="452"/>
    <w:bookmarkStart w:name="z677" w:id="453"/>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453"/>
    <w:bookmarkStart w:name="z678" w:id="454"/>
    <w:p>
      <w:pPr>
        <w:spacing w:after="0"/>
        <w:ind w:left="0"/>
        <w:jc w:val="both"/>
      </w:pPr>
      <w:r>
        <w:rPr>
          <w:rFonts w:ascii="Times New Roman"/>
          <w:b w:val="false"/>
          <w:i w:val="false"/>
          <w:color w:val="000000"/>
          <w:sz w:val="28"/>
        </w:rPr>
        <w:t>
      191.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bookmarkEnd w:id="454"/>
    <w:bookmarkStart w:name="z679" w:id="455"/>
    <w:p>
      <w:pPr>
        <w:spacing w:after="0"/>
        <w:ind w:left="0"/>
        <w:jc w:val="both"/>
      </w:pPr>
      <w:r>
        <w:rPr>
          <w:rFonts w:ascii="Times New Roman"/>
          <w:b w:val="false"/>
          <w:i w:val="false"/>
          <w:color w:val="000000"/>
          <w:sz w:val="28"/>
        </w:rPr>
        <w:t>
      192.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представленные потенциальным поставщиком в заявке.</w:t>
      </w:r>
    </w:p>
    <w:bookmarkEnd w:id="455"/>
    <w:bookmarkStart w:name="z680" w:id="456"/>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456"/>
    <w:bookmarkStart w:name="z681" w:id="457"/>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457"/>
    <w:bookmarkStart w:name="z682" w:id="458"/>
    <w:p>
      <w:pPr>
        <w:spacing w:after="0"/>
        <w:ind w:left="0"/>
        <w:jc w:val="both"/>
      </w:pPr>
      <w:r>
        <w:rPr>
          <w:rFonts w:ascii="Times New Roman"/>
          <w:b w:val="false"/>
          <w:i w:val="false"/>
          <w:color w:val="000000"/>
          <w:sz w:val="28"/>
        </w:rPr>
        <w:t>
      193. Голоса членов тендерной комиссии равны между собой.</w:t>
      </w:r>
    </w:p>
    <w:bookmarkEnd w:id="458"/>
    <w:bookmarkStart w:name="z683" w:id="459"/>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459"/>
    <w:bookmarkStart w:name="z684" w:id="460"/>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460"/>
    <w:bookmarkStart w:name="z685" w:id="461"/>
    <w:p>
      <w:pPr>
        <w:spacing w:after="0"/>
        <w:ind w:left="0"/>
        <w:jc w:val="both"/>
      </w:pPr>
      <w:r>
        <w:rPr>
          <w:rFonts w:ascii="Times New Roman"/>
          <w:b w:val="false"/>
          <w:i w:val="false"/>
          <w:color w:val="000000"/>
          <w:sz w:val="28"/>
        </w:rPr>
        <w:t>
      194. Подписание протокола голосования производится без учета членов тендерной комиссии, не голосовавших по уважительным причинам.</w:t>
      </w:r>
    </w:p>
    <w:bookmarkEnd w:id="461"/>
    <w:bookmarkStart w:name="z686" w:id="462"/>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462"/>
    <w:bookmarkStart w:name="z687" w:id="463"/>
    <w:p>
      <w:pPr>
        <w:spacing w:after="0"/>
        <w:ind w:left="0"/>
        <w:jc w:val="both"/>
      </w:pPr>
      <w:r>
        <w:rPr>
          <w:rFonts w:ascii="Times New Roman"/>
          <w:b w:val="false"/>
          <w:i w:val="false"/>
          <w:color w:val="000000"/>
          <w:sz w:val="28"/>
        </w:rPr>
        <w:t>
      195. При несогласии кого-либо из членов тендерной комиссии с ее решением к протоколу итогов приобщается его особое мнение.</w:t>
      </w:r>
    </w:p>
    <w:bookmarkEnd w:id="463"/>
    <w:bookmarkStart w:name="z688" w:id="464"/>
    <w:p>
      <w:pPr>
        <w:spacing w:after="0"/>
        <w:ind w:left="0"/>
        <w:jc w:val="both"/>
      </w:pPr>
      <w:r>
        <w:rPr>
          <w:rFonts w:ascii="Times New Roman"/>
          <w:b w:val="false"/>
          <w:i w:val="false"/>
          <w:color w:val="000000"/>
          <w:sz w:val="28"/>
        </w:rPr>
        <w:t>
      196.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464"/>
    <w:bookmarkStart w:name="z689" w:id="465"/>
    <w:p>
      <w:pPr>
        <w:spacing w:after="0"/>
        <w:ind w:left="0"/>
        <w:jc w:val="both"/>
      </w:pPr>
      <w:r>
        <w:rPr>
          <w:rFonts w:ascii="Times New Roman"/>
          <w:b w:val="false"/>
          <w:i w:val="false"/>
          <w:color w:val="000000"/>
          <w:sz w:val="28"/>
        </w:rPr>
        <w:t>
      1) "не голосовал";</w:t>
      </w:r>
    </w:p>
    <w:bookmarkEnd w:id="465"/>
    <w:bookmarkStart w:name="z690" w:id="466"/>
    <w:p>
      <w:pPr>
        <w:spacing w:after="0"/>
        <w:ind w:left="0"/>
        <w:jc w:val="both"/>
      </w:pPr>
      <w:r>
        <w:rPr>
          <w:rFonts w:ascii="Times New Roman"/>
          <w:b w:val="false"/>
          <w:i w:val="false"/>
          <w:color w:val="000000"/>
          <w:sz w:val="28"/>
        </w:rPr>
        <w:t>
      2) "допущен";</w:t>
      </w:r>
    </w:p>
    <w:bookmarkEnd w:id="466"/>
    <w:bookmarkStart w:name="z691" w:id="467"/>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467"/>
    <w:bookmarkStart w:name="z692" w:id="468"/>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закупа по несостоявшимся лотам ЛС и МИ, за исключением закупа медицинской техники, не имеющей зарегистрированных аналогов в Республике Казахстан.</w:t>
      </w:r>
    </w:p>
    <w:bookmarkEnd w:id="468"/>
    <w:bookmarkStart w:name="z3333" w:id="469"/>
    <w:p>
      <w:pPr>
        <w:spacing w:after="0"/>
        <w:ind w:left="0"/>
        <w:jc w:val="both"/>
      </w:pPr>
      <w:r>
        <w:rPr>
          <w:rFonts w:ascii="Times New Roman"/>
          <w:b w:val="false"/>
          <w:i w:val="false"/>
          <w:color w:val="000000"/>
          <w:sz w:val="28"/>
        </w:rPr>
        <w:t>
      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470"/>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470"/>
    <w:bookmarkStart w:name="z3335" w:id="471"/>
    <w:p>
      <w:pPr>
        <w:spacing w:after="0"/>
        <w:ind w:left="0"/>
        <w:jc w:val="both"/>
      </w:pPr>
      <w:r>
        <w:rPr>
          <w:rFonts w:ascii="Times New Roman"/>
          <w:b w:val="false"/>
          <w:i w:val="false"/>
          <w:color w:val="000000"/>
          <w:sz w:val="28"/>
        </w:rPr>
        <w:t>
      1) отсутствие тендерных заявок;</w:t>
      </w:r>
    </w:p>
    <w:bookmarkEnd w:id="471"/>
    <w:bookmarkStart w:name="z3336" w:id="472"/>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72"/>
    <w:bookmarkStart w:name="z3337" w:id="473"/>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 а также закупа, осуществляемого лизингодателем;</w:t>
      </w:r>
    </w:p>
    <w:bookmarkEnd w:id="473"/>
    <w:bookmarkStart w:name="z3338" w:id="474"/>
    <w:p>
      <w:pPr>
        <w:spacing w:after="0"/>
        <w:ind w:left="0"/>
        <w:jc w:val="both"/>
      </w:pPr>
      <w:r>
        <w:rPr>
          <w:rFonts w:ascii="Times New Roman"/>
          <w:b w:val="false"/>
          <w:i w:val="false"/>
          <w:color w:val="000000"/>
          <w:sz w:val="28"/>
        </w:rPr>
        <w:t>
      4) в случае представления единственной заявки по лоту, соответствующей условиям объявления и условиям настоящих Правил, за исключением случая, предусмотренного пунктом 197 настоящих Правил.</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475"/>
    <w:p>
      <w:pPr>
        <w:spacing w:after="0"/>
        <w:ind w:left="0"/>
        <w:jc w:val="left"/>
      </w:pPr>
      <w:r>
        <w:rPr>
          <w:rFonts w:ascii="Times New Roman"/>
          <w:b/>
          <w:i w:val="false"/>
          <w:color w:val="000000"/>
        </w:rPr>
        <w:t xml:space="preserve"> Параграф 6. Основания отклонения заявки</w:t>
      </w:r>
    </w:p>
    <w:bookmarkEnd w:id="475"/>
    <w:bookmarkStart w:name="z698" w:id="476"/>
    <w:p>
      <w:pPr>
        <w:spacing w:after="0"/>
        <w:ind w:left="0"/>
        <w:jc w:val="both"/>
      </w:pPr>
      <w:r>
        <w:rPr>
          <w:rFonts w:ascii="Times New Roman"/>
          <w:b w:val="false"/>
          <w:i w:val="false"/>
          <w:color w:val="000000"/>
          <w:sz w:val="28"/>
        </w:rPr>
        <w:t>
      199. Заявка потенциального поставщика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bookmarkEnd w:id="476"/>
    <w:bookmarkStart w:name="z699" w:id="477"/>
    <w:p>
      <w:pPr>
        <w:spacing w:after="0"/>
        <w:ind w:left="0"/>
        <w:jc w:val="both"/>
      </w:pPr>
      <w:r>
        <w:rPr>
          <w:rFonts w:ascii="Times New Roman"/>
          <w:b w:val="false"/>
          <w:i w:val="false"/>
          <w:color w:val="000000"/>
          <w:sz w:val="28"/>
        </w:rPr>
        <w:t>
      200. Заявка потенциального поставщика отклоняется по лоту в случаях, если:</w:t>
      </w:r>
    </w:p>
    <w:bookmarkEnd w:id="477"/>
    <w:bookmarkStart w:name="z700" w:id="478"/>
    <w:p>
      <w:pPr>
        <w:spacing w:after="0"/>
        <w:ind w:left="0"/>
        <w:jc w:val="both"/>
      </w:pPr>
      <w:r>
        <w:rPr>
          <w:rFonts w:ascii="Times New Roman"/>
          <w:b w:val="false"/>
          <w:i w:val="false"/>
          <w:color w:val="000000"/>
          <w:sz w:val="28"/>
        </w:rPr>
        <w:t>
      1) не представлено ценовое предложение или в нем:</w:t>
      </w:r>
    </w:p>
    <w:bookmarkEnd w:id="478"/>
    <w:bookmarkStart w:name="z701" w:id="479"/>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77</w:t>
      </w:r>
      <w:r>
        <w:rPr>
          <w:rFonts w:ascii="Times New Roman"/>
          <w:b w:val="false"/>
          <w:i w:val="false"/>
          <w:color w:val="000000"/>
          <w:sz w:val="28"/>
        </w:rPr>
        <w:t>,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79"/>
    <w:bookmarkStart w:name="z702" w:id="480"/>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480"/>
    <w:bookmarkStart w:name="z703" w:id="481"/>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481"/>
    <w:bookmarkStart w:name="z704" w:id="482"/>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482"/>
    <w:bookmarkStart w:name="z705" w:id="483"/>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483"/>
    <w:bookmarkStart w:name="z706" w:id="484"/>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484"/>
    <w:bookmarkStart w:name="z707" w:id="485"/>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485"/>
    <w:bookmarkStart w:name="z708" w:id="486"/>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486"/>
    <w:bookmarkStart w:name="z709" w:id="487"/>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487"/>
    <w:bookmarkStart w:name="z710" w:id="488"/>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488"/>
    <w:bookmarkStart w:name="z3340" w:id="489"/>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489"/>
    <w:bookmarkStart w:name="z3341" w:id="490"/>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 а также закупа, осуществляемого лизингодателем;</w:t>
      </w:r>
    </w:p>
    <w:bookmarkEnd w:id="490"/>
    <w:bookmarkStart w:name="z713" w:id="491"/>
    <w:p>
      <w:pPr>
        <w:spacing w:after="0"/>
        <w:ind w:left="0"/>
        <w:jc w:val="both"/>
      </w:pPr>
      <w:r>
        <w:rPr>
          <w:rFonts w:ascii="Times New Roman"/>
          <w:b w:val="false"/>
          <w:i w:val="false"/>
          <w:color w:val="000000"/>
          <w:sz w:val="28"/>
        </w:rPr>
        <w:t>
      3) не представлено гарантийное обеспечение заявки или если:</w:t>
      </w:r>
    </w:p>
    <w:bookmarkEnd w:id="491"/>
    <w:bookmarkStart w:name="z714" w:id="492"/>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492"/>
    <w:bookmarkStart w:name="z715" w:id="493"/>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к моменту формирования протокола голосования;</w:t>
      </w:r>
    </w:p>
    <w:bookmarkEnd w:id="493"/>
    <w:bookmarkStart w:name="z716" w:id="494"/>
    <w:p>
      <w:pPr>
        <w:spacing w:after="0"/>
        <w:ind w:left="0"/>
        <w:jc w:val="both"/>
      </w:pPr>
      <w:r>
        <w:rPr>
          <w:rFonts w:ascii="Times New Roman"/>
          <w:b w:val="false"/>
          <w:i w:val="false"/>
          <w:color w:val="000000"/>
          <w:sz w:val="28"/>
        </w:rPr>
        <w:t xml:space="preserve">
      электронная банковская гарантия представлена не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94"/>
    <w:bookmarkStart w:name="z717" w:id="495"/>
    <w:p>
      <w:pPr>
        <w:spacing w:after="0"/>
        <w:ind w:left="0"/>
        <w:jc w:val="both"/>
      </w:pPr>
      <w:r>
        <w:rPr>
          <w:rFonts w:ascii="Times New Roman"/>
          <w:b w:val="false"/>
          <w:i w:val="false"/>
          <w:color w:val="000000"/>
          <w:sz w:val="28"/>
        </w:rPr>
        <w:t>
      4) потенциальный поставщик не соответствует условиям предусмотренным настоящими Правилами.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496"/>
    <w:p>
      <w:pPr>
        <w:spacing w:after="0"/>
        <w:ind w:left="0"/>
        <w:jc w:val="left"/>
      </w:pPr>
      <w:r>
        <w:rPr>
          <w:rFonts w:ascii="Times New Roman"/>
          <w:b/>
          <w:i w:val="false"/>
          <w:color w:val="000000"/>
        </w:rPr>
        <w:t xml:space="preserve"> Параграф 7. Аукцион</w:t>
      </w:r>
    </w:p>
    <w:bookmarkEnd w:id="496"/>
    <w:bookmarkStart w:name="z719" w:id="497"/>
    <w:p>
      <w:pPr>
        <w:spacing w:after="0"/>
        <w:ind w:left="0"/>
        <w:jc w:val="both"/>
      </w:pPr>
      <w:r>
        <w:rPr>
          <w:rFonts w:ascii="Times New Roman"/>
          <w:b w:val="false"/>
          <w:i w:val="false"/>
          <w:color w:val="000000"/>
          <w:sz w:val="28"/>
        </w:rPr>
        <w:t>
      201. В аукционе участвуют потенциальные поставщики, допущенные к нему комиссией согласно протоколу допуска.</w:t>
      </w:r>
    </w:p>
    <w:bookmarkEnd w:id="497"/>
    <w:bookmarkStart w:name="z720" w:id="498"/>
    <w:p>
      <w:pPr>
        <w:spacing w:after="0"/>
        <w:ind w:left="0"/>
        <w:jc w:val="both"/>
      </w:pPr>
      <w:r>
        <w:rPr>
          <w:rFonts w:ascii="Times New Roman"/>
          <w:b w:val="false"/>
          <w:i w:val="false"/>
          <w:color w:val="000000"/>
          <w:sz w:val="28"/>
        </w:rPr>
        <w:t>
      202.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498"/>
    <w:bookmarkStart w:name="z721" w:id="499"/>
    <w:p>
      <w:pPr>
        <w:spacing w:after="0"/>
        <w:ind w:left="0"/>
        <w:jc w:val="both"/>
      </w:pPr>
      <w:r>
        <w:rPr>
          <w:rFonts w:ascii="Times New Roman"/>
          <w:b w:val="false"/>
          <w:i w:val="false"/>
          <w:color w:val="000000"/>
          <w:sz w:val="28"/>
        </w:rPr>
        <w:t>
      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499"/>
    <w:bookmarkStart w:name="z722" w:id="500"/>
    <w:p>
      <w:pPr>
        <w:spacing w:after="0"/>
        <w:ind w:left="0"/>
        <w:jc w:val="both"/>
      </w:pPr>
      <w:r>
        <w:rPr>
          <w:rFonts w:ascii="Times New Roman"/>
          <w:b w:val="false"/>
          <w:i w:val="false"/>
          <w:color w:val="000000"/>
          <w:sz w:val="28"/>
        </w:rPr>
        <w:t>
      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00"/>
    <w:bookmarkStart w:name="z723" w:id="501"/>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01"/>
    <w:bookmarkStart w:name="z724" w:id="502"/>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02"/>
    <w:bookmarkStart w:name="z725" w:id="503"/>
    <w:p>
      <w:pPr>
        <w:spacing w:after="0"/>
        <w:ind w:left="0"/>
        <w:jc w:val="both"/>
      </w:pPr>
      <w:r>
        <w:rPr>
          <w:rFonts w:ascii="Times New Roman"/>
          <w:b w:val="false"/>
          <w:i w:val="false"/>
          <w:color w:val="000000"/>
          <w:sz w:val="28"/>
        </w:rPr>
        <w:t>
      205.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03"/>
    <w:bookmarkStart w:name="z726" w:id="504"/>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04"/>
    <w:bookmarkStart w:name="z727" w:id="505"/>
    <w:p>
      <w:pPr>
        <w:spacing w:after="0"/>
        <w:ind w:left="0"/>
        <w:jc w:val="both"/>
      </w:pPr>
      <w:r>
        <w:rPr>
          <w:rFonts w:ascii="Times New Roman"/>
          <w:b w:val="false"/>
          <w:i w:val="false"/>
          <w:color w:val="000000"/>
          <w:sz w:val="28"/>
        </w:rPr>
        <w:t>
      206.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505"/>
    <w:bookmarkStart w:name="z728" w:id="506"/>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06"/>
    <w:bookmarkStart w:name="z729" w:id="507"/>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07"/>
    <w:bookmarkStart w:name="z730" w:id="508"/>
    <w:p>
      <w:pPr>
        <w:spacing w:after="0"/>
        <w:ind w:left="0"/>
        <w:jc w:val="both"/>
      </w:pPr>
      <w:r>
        <w:rPr>
          <w:rFonts w:ascii="Times New Roman"/>
          <w:b w:val="false"/>
          <w:i w:val="false"/>
          <w:color w:val="000000"/>
          <w:sz w:val="28"/>
        </w:rPr>
        <w:t>
      207. Если в течение тридцати минут после начала проведения аукциона ни один из участников аукциона не подал 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508"/>
    <w:bookmarkStart w:name="z731" w:id="509"/>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09"/>
    <w:bookmarkStart w:name="z732" w:id="510"/>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10"/>
    <w:bookmarkStart w:name="z733" w:id="511"/>
    <w:p>
      <w:pPr>
        <w:spacing w:after="0"/>
        <w:ind w:left="0"/>
        <w:jc w:val="both"/>
      </w:pPr>
      <w:r>
        <w:rPr>
          <w:rFonts w:ascii="Times New Roman"/>
          <w:b w:val="false"/>
          <w:i w:val="false"/>
          <w:color w:val="000000"/>
          <w:sz w:val="28"/>
        </w:rPr>
        <w:t>
      Победитель аукциона является победителем тендера, за исключением закупа медицинской техники с расширенным сроком сервисного обслуживания.</w:t>
      </w:r>
    </w:p>
    <w:bookmarkEnd w:id="511"/>
    <w:bookmarkStart w:name="z734" w:id="512"/>
    <w:p>
      <w:pPr>
        <w:spacing w:after="0"/>
        <w:ind w:left="0"/>
        <w:jc w:val="both"/>
      </w:pPr>
      <w:r>
        <w:rPr>
          <w:rFonts w:ascii="Times New Roman"/>
          <w:b w:val="false"/>
          <w:i w:val="false"/>
          <w:color w:val="000000"/>
          <w:sz w:val="28"/>
        </w:rPr>
        <w:t>
      208.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12"/>
    <w:bookmarkStart w:name="z735" w:id="513"/>
    <w:p>
      <w:pPr>
        <w:spacing w:after="0"/>
        <w:ind w:left="0"/>
        <w:jc w:val="both"/>
      </w:pPr>
      <w:r>
        <w:rPr>
          <w:rFonts w:ascii="Times New Roman"/>
          <w:b w:val="false"/>
          <w:i w:val="false"/>
          <w:color w:val="000000"/>
          <w:sz w:val="28"/>
        </w:rPr>
        <w:t>
      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13"/>
    <w:bookmarkStart w:name="z736" w:id="514"/>
    <w:p>
      <w:pPr>
        <w:spacing w:after="0"/>
        <w:ind w:left="0"/>
        <w:jc w:val="left"/>
      </w:pPr>
      <w:r>
        <w:rPr>
          <w:rFonts w:ascii="Times New Roman"/>
          <w:b/>
          <w:i w:val="false"/>
          <w:color w:val="000000"/>
        </w:rPr>
        <w:t xml:space="preserve"> Параграф 8. Признание тендера несостоявшимся</w:t>
      </w:r>
    </w:p>
    <w:bookmarkEnd w:id="514"/>
    <w:bookmarkStart w:name="z737" w:id="515"/>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параграфом 2 главы 2 раздела 3 настоящих Правил.</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16"/>
    <w:p>
      <w:pPr>
        <w:spacing w:after="0"/>
        <w:ind w:left="0"/>
        <w:jc w:val="left"/>
      </w:pPr>
      <w:r>
        <w:rPr>
          <w:rFonts w:ascii="Times New Roman"/>
          <w:b/>
          <w:i w:val="false"/>
          <w:color w:val="000000"/>
        </w:rPr>
        <w:t xml:space="preserve"> Глава 2. Закуп у отечественных и иностранных товаропроизводителей или через структурные подразделения Организации Объединенных Наций</w:t>
      </w:r>
    </w:p>
    <w:bookmarkEnd w:id="516"/>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9" w:id="517"/>
    <w:p>
      <w:pPr>
        <w:spacing w:after="0"/>
        <w:ind w:left="0"/>
        <w:jc w:val="left"/>
      </w:pPr>
      <w:r>
        <w:rPr>
          <w:rFonts w:ascii="Times New Roman"/>
          <w:b/>
          <w:i w:val="false"/>
          <w:color w:val="000000"/>
        </w:rPr>
        <w:t xml:space="preserve"> Параграф 1. Основания проведения закупа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p>
    <w:bookmarkEnd w:id="517"/>
    <w:bookmarkStart w:name="z740" w:id="518"/>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 способом запроса ценовых предложений:</w:t>
      </w:r>
    </w:p>
    <w:bookmarkEnd w:id="518"/>
    <w:bookmarkStart w:name="z3343" w:id="519"/>
    <w:p>
      <w:pPr>
        <w:spacing w:after="0"/>
        <w:ind w:left="0"/>
        <w:jc w:val="both"/>
      </w:pPr>
      <w:r>
        <w:rPr>
          <w:rFonts w:ascii="Times New Roman"/>
          <w:b w:val="false"/>
          <w:i w:val="false"/>
          <w:color w:val="000000"/>
          <w:sz w:val="28"/>
        </w:rPr>
        <w:t>
      1) у отечественных или иностранных товаропроизводителей при:</w:t>
      </w:r>
    </w:p>
    <w:bookmarkEnd w:id="519"/>
    <w:bookmarkStart w:name="z3344" w:id="520"/>
    <w:p>
      <w:pPr>
        <w:spacing w:after="0"/>
        <w:ind w:left="0"/>
        <w:jc w:val="both"/>
      </w:pPr>
      <w:r>
        <w:rPr>
          <w:rFonts w:ascii="Times New Roman"/>
          <w:b w:val="false"/>
          <w:i w:val="false"/>
          <w:color w:val="000000"/>
          <w:sz w:val="28"/>
        </w:rPr>
        <w:t>
      - признании закупа лекарственных средств и (или) медицинских изделий по итогам тендера не состоявшимся;</w:t>
      </w:r>
    </w:p>
    <w:bookmarkEnd w:id="520"/>
    <w:bookmarkStart w:name="z3345" w:id="521"/>
    <w:p>
      <w:pPr>
        <w:spacing w:after="0"/>
        <w:ind w:left="0"/>
        <w:jc w:val="both"/>
      </w:pPr>
      <w:r>
        <w:rPr>
          <w:rFonts w:ascii="Times New Roman"/>
          <w:b w:val="false"/>
          <w:i w:val="false"/>
          <w:color w:val="000000"/>
          <w:sz w:val="28"/>
        </w:rPr>
        <w:t xml:space="preserve">
      - закупе лекарственных средств по торговому наименованию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246 Кодекса;</w:t>
      </w:r>
    </w:p>
    <w:bookmarkEnd w:id="521"/>
    <w:bookmarkStart w:name="z3346" w:id="522"/>
    <w:p>
      <w:pPr>
        <w:spacing w:after="0"/>
        <w:ind w:left="0"/>
        <w:jc w:val="both"/>
      </w:pPr>
      <w:r>
        <w:rPr>
          <w:rFonts w:ascii="Times New Roman"/>
          <w:b w:val="false"/>
          <w:i w:val="false"/>
          <w:color w:val="000000"/>
          <w:sz w:val="28"/>
        </w:rPr>
        <w:t>
      - закупе лекарственных средств и (или) медицинских изделий в целях предупреждения возникновения и распространения инфекционных и (или) паразитарных заболеваний в соответствии с главой 4 настоящих Правил;</w:t>
      </w:r>
    </w:p>
    <w:bookmarkEnd w:id="522"/>
    <w:bookmarkStart w:name="z3347" w:id="523"/>
    <w:p>
      <w:pPr>
        <w:spacing w:after="0"/>
        <w:ind w:left="0"/>
        <w:jc w:val="both"/>
      </w:pPr>
      <w:r>
        <w:rPr>
          <w:rFonts w:ascii="Times New Roman"/>
          <w:b w:val="false"/>
          <w:i w:val="false"/>
          <w:color w:val="000000"/>
          <w:sz w:val="28"/>
        </w:rPr>
        <w:t>
      - закупе лекарственных средств и (или) медицинских изделий в целях предотвращения и устранения последствий чрезвычайных ситуаций в соответствии с главой 4 настоящих Правил.</w:t>
      </w:r>
    </w:p>
    <w:bookmarkEnd w:id="523"/>
    <w:bookmarkStart w:name="z3348" w:id="524"/>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w:t>
      </w:r>
    </w:p>
    <w:bookmarkEnd w:id="524"/>
    <w:bookmarkStart w:name="z3349" w:id="525"/>
    <w:p>
      <w:pPr>
        <w:spacing w:after="0"/>
        <w:ind w:left="0"/>
        <w:jc w:val="both"/>
      </w:pPr>
      <w:r>
        <w:rPr>
          <w:rFonts w:ascii="Times New Roman"/>
          <w:b w:val="false"/>
          <w:i w:val="false"/>
          <w:color w:val="000000"/>
          <w:sz w:val="28"/>
        </w:rPr>
        <w:t>
      - при признании закупа лекарственных средств и (или) медицинских изделий у отечественного товаропроизводителя или иностранного товаропроизводителя не состоявшимся;</w:t>
      </w:r>
    </w:p>
    <w:bookmarkEnd w:id="525"/>
    <w:bookmarkStart w:name="z3350" w:id="526"/>
    <w:p>
      <w:pPr>
        <w:spacing w:after="0"/>
        <w:ind w:left="0"/>
        <w:jc w:val="both"/>
      </w:pPr>
      <w:r>
        <w:rPr>
          <w:rFonts w:ascii="Times New Roman"/>
          <w:b w:val="false"/>
          <w:i w:val="false"/>
          <w:color w:val="000000"/>
          <w:sz w:val="28"/>
        </w:rPr>
        <w:t>
      - по перечню в рамках соглашений с международными организациями, учрежденными Организацией Объединенных Наций.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527"/>
    <w:p>
      <w:pPr>
        <w:spacing w:after="0"/>
        <w:ind w:left="0"/>
        <w:jc w:val="left"/>
      </w:pPr>
      <w:r>
        <w:rPr>
          <w:rFonts w:ascii="Times New Roman"/>
          <w:b/>
          <w:i w:val="false"/>
          <w:color w:val="000000"/>
        </w:rPr>
        <w:t xml:space="preserve"> Параграф 2. Порядок закупа у отечественного или иностранного товаропроизводителя лекарственных средств и медицинских изделий</w:t>
      </w:r>
    </w:p>
    <w:bookmarkEnd w:id="527"/>
    <w:p>
      <w:pPr>
        <w:spacing w:after="0"/>
        <w:ind w:left="0"/>
        <w:jc w:val="both"/>
      </w:pPr>
      <w:bookmarkStart w:name="z750" w:id="528"/>
      <w:r>
        <w:rPr>
          <w:rFonts w:ascii="Times New Roman"/>
          <w:b w:val="false"/>
          <w:i w:val="false"/>
          <w:color w:val="ff0000"/>
          <w:sz w:val="28"/>
        </w:rPr>
        <w:t xml:space="preserve">
      Сноска. Заголовок параграфа 2 -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53" w:id="529"/>
    <w:p>
      <w:pPr>
        <w:spacing w:after="0"/>
        <w:ind w:left="0"/>
        <w:jc w:val="both"/>
      </w:pPr>
      <w:r>
        <w:rPr>
          <w:rFonts w:ascii="Times New Roman"/>
          <w:b w:val="false"/>
          <w:i w:val="false"/>
          <w:color w:val="000000"/>
          <w:sz w:val="28"/>
        </w:rPr>
        <w:t>
      213. В целях осуществления закупа у отечественного или иностранного товаропроизводителя лекарственных средств и (или) медицинских изделий Единый дистрибьютор создает комиссию и утверждает ее состав.</w:t>
      </w:r>
    </w:p>
    <w:bookmarkEnd w:id="529"/>
    <w:bookmarkStart w:name="z754" w:id="530"/>
    <w:p>
      <w:pPr>
        <w:spacing w:after="0"/>
        <w:ind w:left="0"/>
        <w:jc w:val="both"/>
      </w:pPr>
      <w:r>
        <w:rPr>
          <w:rFonts w:ascii="Times New Roman"/>
          <w:b w:val="false"/>
          <w:i w:val="false"/>
          <w:color w:val="000000"/>
          <w:sz w:val="28"/>
        </w:rPr>
        <w:t>
      214. Единый дистрибьютор в течение 3 (трех) рабочих дней со дня создания комиссии размещает на своем интернет-ресурсе объявление и (или) направляет извещение отечественным и (или) иностранным товаропроизводителям посредством электронной почты по адресам из Государственного реестра лекарственных средств и медицинских изделий о проведении процедур закупа.</w:t>
      </w:r>
    </w:p>
    <w:bookmarkEnd w:id="530"/>
    <w:bookmarkStart w:name="z755" w:id="531"/>
    <w:p>
      <w:pPr>
        <w:spacing w:after="0"/>
        <w:ind w:left="0"/>
        <w:jc w:val="both"/>
      </w:pPr>
      <w:r>
        <w:rPr>
          <w:rFonts w:ascii="Times New Roman"/>
          <w:b w:val="false"/>
          <w:i w:val="false"/>
          <w:color w:val="000000"/>
          <w:sz w:val="28"/>
        </w:rPr>
        <w:t>
      215. Отечественный и (или) иностранный товаропроизводитель в течение 10 (десяти) рабочих дней со дня размещения объявления и (или) направления извещения предоставляют следующие документы:</w:t>
      </w:r>
    </w:p>
    <w:bookmarkEnd w:id="531"/>
    <w:bookmarkStart w:name="z3352" w:id="532"/>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532"/>
    <w:bookmarkStart w:name="z3353" w:id="533"/>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представителя и положение о представительстве либо об уполномоченном представителе;</w:t>
      </w:r>
    </w:p>
    <w:bookmarkEnd w:id="533"/>
    <w:bookmarkStart w:name="z3354" w:id="534"/>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 для лекарственных средств);</w:t>
      </w:r>
    </w:p>
    <w:bookmarkEnd w:id="534"/>
    <w:bookmarkStart w:name="z3355" w:id="535"/>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535"/>
    <w:bookmarkStart w:name="z3356" w:id="536"/>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536"/>
    <w:bookmarkStart w:name="z3357" w:id="537"/>
    <w:p>
      <w:pPr>
        <w:spacing w:after="0"/>
        <w:ind w:left="0"/>
        <w:jc w:val="both"/>
      </w:pPr>
      <w:r>
        <w:rPr>
          <w:rFonts w:ascii="Times New Roman"/>
          <w:b w:val="false"/>
          <w:i w:val="false"/>
          <w:color w:val="000000"/>
          <w:sz w:val="28"/>
        </w:rPr>
        <w:t>
      При наличии действующего договора с иностранным и (или) отечественным товаропроизводителем в текущем году, документы, указанные в подпунктах 2) и 3) настоящего пункта не представляются.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538"/>
    <w:p>
      <w:pPr>
        <w:spacing w:after="0"/>
        <w:ind w:left="0"/>
        <w:jc w:val="both"/>
      </w:pPr>
      <w:r>
        <w:rPr>
          <w:rFonts w:ascii="Times New Roman"/>
          <w:b w:val="false"/>
          <w:i w:val="false"/>
          <w:color w:val="000000"/>
          <w:sz w:val="28"/>
        </w:rPr>
        <w:t>
      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w:t>
      </w:r>
    </w:p>
    <w:bookmarkEnd w:id="538"/>
    <w:bookmarkStart w:name="z763" w:id="539"/>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539"/>
    <w:bookmarkStart w:name="z3359" w:id="540"/>
    <w:p>
      <w:pPr>
        <w:spacing w:after="0"/>
        <w:ind w:left="0"/>
        <w:jc w:val="both"/>
      </w:pPr>
      <w:r>
        <w:rPr>
          <w:rFonts w:ascii="Times New Roman"/>
          <w:b w:val="false"/>
          <w:i w:val="false"/>
          <w:color w:val="000000"/>
          <w:sz w:val="28"/>
        </w:rPr>
        <w:t>
      Отечественному и (или) иностранному товаропроизводителю предоставляется возможность дополнить представленные документы по замечаниям комиссии.</w:t>
      </w:r>
    </w:p>
    <w:bookmarkEnd w:id="540"/>
    <w:bookmarkStart w:name="z3360" w:id="541"/>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541"/>
    <w:bookmarkStart w:name="z3361" w:id="542"/>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542"/>
    <w:bookmarkStart w:name="z3362" w:id="543"/>
    <w:p>
      <w:pPr>
        <w:spacing w:after="0"/>
        <w:ind w:left="0"/>
        <w:jc w:val="both"/>
      </w:pPr>
      <w:r>
        <w:rPr>
          <w:rFonts w:ascii="Times New Roman"/>
          <w:b w:val="false"/>
          <w:i w:val="false"/>
          <w:color w:val="000000"/>
          <w:sz w:val="28"/>
        </w:rPr>
        <w:t>
      Победителем признается производитель, представивший наименьшее ценовое предложение.</w:t>
      </w:r>
    </w:p>
    <w:bookmarkEnd w:id="543"/>
    <w:bookmarkStart w:name="z3363" w:id="544"/>
    <w:p>
      <w:pPr>
        <w:spacing w:after="0"/>
        <w:ind w:left="0"/>
        <w:jc w:val="both"/>
      </w:pPr>
      <w:r>
        <w:rPr>
          <w:rFonts w:ascii="Times New Roman"/>
          <w:b w:val="false"/>
          <w:i w:val="false"/>
          <w:color w:val="000000"/>
          <w:sz w:val="28"/>
        </w:rPr>
        <w:t>
      При указании в ценовом предложении иностранной валюты, то она рассчитывается по курсу иностранной валюты к тенге указанному на сайте Национального банка Республики Казахстан на следующий рабочий день после даты окончания приема заявок.</w:t>
      </w:r>
    </w:p>
    <w:bookmarkEnd w:id="544"/>
    <w:bookmarkStart w:name="z3364" w:id="545"/>
    <w:p>
      <w:pPr>
        <w:spacing w:after="0"/>
        <w:ind w:left="0"/>
        <w:jc w:val="both"/>
      </w:pPr>
      <w:r>
        <w:rPr>
          <w:rFonts w:ascii="Times New Roman"/>
          <w:b w:val="false"/>
          <w:i w:val="false"/>
          <w:color w:val="000000"/>
          <w:sz w:val="28"/>
        </w:rPr>
        <w:t>
      При предоставлении несколькими производителями одинаковых ценовых предложений, победителем определяется тот, чья заявка подана раньше.</w:t>
      </w:r>
    </w:p>
    <w:bookmarkEnd w:id="545"/>
    <w:bookmarkStart w:name="z3365" w:id="546"/>
    <w:p>
      <w:pPr>
        <w:spacing w:after="0"/>
        <w:ind w:left="0"/>
        <w:jc w:val="both"/>
      </w:pPr>
      <w:r>
        <w:rPr>
          <w:rFonts w:ascii="Times New Roman"/>
          <w:b w:val="false"/>
          <w:i w:val="false"/>
          <w:color w:val="000000"/>
          <w:sz w:val="28"/>
        </w:rPr>
        <w:t>
      При предоставлении одного ценового предложения, такой производитель признается победителем.</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547"/>
    <w:p>
      <w:pPr>
        <w:spacing w:after="0"/>
        <w:ind w:left="0"/>
        <w:jc w:val="both"/>
      </w:pPr>
      <w:r>
        <w:rPr>
          <w:rFonts w:ascii="Times New Roman"/>
          <w:b w:val="false"/>
          <w:i w:val="false"/>
          <w:color w:val="000000"/>
          <w:sz w:val="28"/>
        </w:rPr>
        <w:t>
      218.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547"/>
    <w:bookmarkStart w:name="z768" w:id="548"/>
    <w:p>
      <w:pPr>
        <w:spacing w:after="0"/>
        <w:ind w:left="0"/>
        <w:jc w:val="both"/>
      </w:pPr>
      <w:r>
        <w:rPr>
          <w:rFonts w:ascii="Times New Roman"/>
          <w:b w:val="false"/>
          <w:i w:val="false"/>
          <w:color w:val="000000"/>
          <w:sz w:val="28"/>
        </w:rPr>
        <w:t>
      219. Эксперт не имеет права голоса при принятии комиссией решения.</w:t>
      </w:r>
    </w:p>
    <w:bookmarkEnd w:id="548"/>
    <w:bookmarkStart w:name="z769" w:id="549"/>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549"/>
    <w:bookmarkStart w:name="z770" w:id="550"/>
    <w:p>
      <w:pPr>
        <w:spacing w:after="0"/>
        <w:ind w:left="0"/>
        <w:jc w:val="both"/>
      </w:pPr>
      <w:r>
        <w:rPr>
          <w:rFonts w:ascii="Times New Roman"/>
          <w:b w:val="false"/>
          <w:i w:val="false"/>
          <w:color w:val="000000"/>
          <w:sz w:val="28"/>
        </w:rPr>
        <w:t>
      220. Комиссия на основании протокола допуска проводит переговоры с победителем по определению окончательной цены лекарственных средств и (или) медицинских изделий, условий поставки и оплаты с применением аудио- и видеофиксации.</w:t>
      </w:r>
    </w:p>
    <w:bookmarkEnd w:id="550"/>
    <w:bookmarkStart w:name="z3367" w:id="551"/>
    <w:p>
      <w:pPr>
        <w:spacing w:after="0"/>
        <w:ind w:left="0"/>
        <w:jc w:val="both"/>
      </w:pPr>
      <w:r>
        <w:rPr>
          <w:rFonts w:ascii="Times New Roman"/>
          <w:b w:val="false"/>
          <w:i w:val="false"/>
          <w:color w:val="000000"/>
          <w:sz w:val="28"/>
        </w:rPr>
        <w:t>
      При предоставлении одного ценового предложения комиссия дополнительно проводит переговоры по определению общего количества, количества по графикам поставок, закупаемых лекарственных средств и (или) медицинских изделий.</w:t>
      </w:r>
    </w:p>
    <w:bookmarkEnd w:id="551"/>
    <w:bookmarkStart w:name="z3368" w:id="552"/>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в целях сохранения их качества.</w:t>
      </w:r>
    </w:p>
    <w:bookmarkEnd w:id="552"/>
    <w:bookmarkStart w:name="z3369" w:id="553"/>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bookmarkEnd w:id="553"/>
    <w:bookmarkStart w:name="z3370" w:id="554"/>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555"/>
    <w:p>
      <w:pPr>
        <w:spacing w:after="0"/>
        <w:ind w:left="0"/>
        <w:jc w:val="both"/>
      </w:pPr>
      <w:r>
        <w:rPr>
          <w:rFonts w:ascii="Times New Roman"/>
          <w:b w:val="false"/>
          <w:i w:val="false"/>
          <w:color w:val="000000"/>
          <w:sz w:val="28"/>
        </w:rPr>
        <w:t>
      221. На основании протоколов об итогах закупа единый дистрибьютор заключает договор поставки с отечественным товаропроизводителем по форме, согласно приложению 17 к настоящим Правилам.</w:t>
      </w:r>
    </w:p>
    <w:bookmarkEnd w:id="555"/>
    <w:bookmarkStart w:name="z774" w:id="556"/>
    <w:p>
      <w:pPr>
        <w:spacing w:after="0"/>
        <w:ind w:left="0"/>
        <w:jc w:val="both"/>
      </w:pPr>
      <w:r>
        <w:rPr>
          <w:rFonts w:ascii="Times New Roman"/>
          <w:b w:val="false"/>
          <w:i w:val="false"/>
          <w:color w:val="000000"/>
          <w:sz w:val="28"/>
        </w:rPr>
        <w:t>
      При закупе у иностранного товаропроизводителя единый дистрибьютор заключает гражданско-правовой договор сроком до 3 (трех) лет.</w:t>
      </w:r>
    </w:p>
    <w:bookmarkEnd w:id="556"/>
    <w:bookmarkStart w:name="z775" w:id="557"/>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bookmarkEnd w:id="557"/>
    <w:bookmarkStart w:name="z776" w:id="558"/>
    <w:p>
      <w:pPr>
        <w:spacing w:after="0"/>
        <w:ind w:left="0"/>
        <w:jc w:val="both"/>
      </w:pPr>
      <w:r>
        <w:rPr>
          <w:rFonts w:ascii="Times New Roman"/>
          <w:b w:val="false"/>
          <w:i w:val="false"/>
          <w:color w:val="000000"/>
          <w:sz w:val="28"/>
        </w:rPr>
        <w:t>
      При закупе у иностранного товаропроизводителя лекарственных средств и (или) медицинских изделий, допускается подписание договора в электронном формате посредством цифровой подписи.</w:t>
      </w:r>
    </w:p>
    <w:bookmarkEnd w:id="558"/>
    <w:bookmarkStart w:name="z777" w:id="559"/>
    <w:p>
      <w:pPr>
        <w:spacing w:after="0"/>
        <w:ind w:left="0"/>
        <w:jc w:val="both"/>
      </w:pPr>
      <w:r>
        <w:rPr>
          <w:rFonts w:ascii="Times New Roman"/>
          <w:b w:val="false"/>
          <w:i w:val="false"/>
          <w:color w:val="000000"/>
          <w:sz w:val="28"/>
        </w:rPr>
        <w:t>
      222. При заключении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559"/>
    <w:bookmarkStart w:name="z778" w:id="560"/>
    <w:p>
      <w:pPr>
        <w:spacing w:after="0"/>
        <w:ind w:left="0"/>
        <w:jc w:val="both"/>
      </w:pPr>
      <w:r>
        <w:rPr>
          <w:rFonts w:ascii="Times New Roman"/>
          <w:b w:val="false"/>
          <w:i w:val="false"/>
          <w:color w:val="000000"/>
          <w:sz w:val="28"/>
        </w:rPr>
        <w:t xml:space="preserve">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по международному непатентованному наименованию и торговому наименованию.</w:t>
      </w:r>
    </w:p>
    <w:bookmarkEnd w:id="560"/>
    <w:bookmarkStart w:name="z779" w:id="561"/>
    <w:p>
      <w:pPr>
        <w:spacing w:after="0"/>
        <w:ind w:left="0"/>
        <w:jc w:val="both"/>
      </w:pPr>
      <w:r>
        <w:rPr>
          <w:rFonts w:ascii="Times New Roman"/>
          <w:b w:val="false"/>
          <w:i w:val="false"/>
          <w:color w:val="000000"/>
          <w:sz w:val="28"/>
        </w:rPr>
        <w:t>
      223.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561"/>
    <w:bookmarkStart w:name="z780" w:id="562"/>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562"/>
    <w:bookmarkStart w:name="z781" w:id="563"/>
    <w:p>
      <w:pPr>
        <w:spacing w:after="0"/>
        <w:ind w:left="0"/>
        <w:jc w:val="both"/>
      </w:pPr>
      <w:r>
        <w:rPr>
          <w:rFonts w:ascii="Times New Roman"/>
          <w:b w:val="false"/>
          <w:i w:val="false"/>
          <w:color w:val="000000"/>
          <w:sz w:val="28"/>
        </w:rPr>
        <w:t>
      224. Комиссия прекращает свою деятельность с момента заключения договора поставки лекарственных средств и (или) медицинских изделий с отечественным товаропроизводителем и (или) гражданско-правового договора с иностранным товаропроизводителем, либо признания закупа несостоявшимся.</w:t>
      </w:r>
    </w:p>
    <w:bookmarkEnd w:id="563"/>
    <w:bookmarkStart w:name="z782" w:id="564"/>
    <w:p>
      <w:pPr>
        <w:spacing w:after="0"/>
        <w:ind w:left="0"/>
        <w:jc w:val="both"/>
      </w:pPr>
      <w:r>
        <w:rPr>
          <w:rFonts w:ascii="Times New Roman"/>
          <w:b w:val="false"/>
          <w:i w:val="false"/>
          <w:color w:val="000000"/>
          <w:sz w:val="28"/>
        </w:rPr>
        <w:t>
      225. При уменьшении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отечественным или иностранным товаропроизводителем по уменьшению цены договора поставки лекарственных средств и (или) медицинских изделий.</w:t>
      </w:r>
    </w:p>
    <w:bookmarkEnd w:id="564"/>
    <w:bookmarkStart w:name="z783" w:id="565"/>
    <w:p>
      <w:pPr>
        <w:spacing w:after="0"/>
        <w:ind w:left="0"/>
        <w:jc w:val="both"/>
      </w:pPr>
      <w:r>
        <w:rPr>
          <w:rFonts w:ascii="Times New Roman"/>
          <w:b w:val="false"/>
          <w:i w:val="false"/>
          <w:color w:val="000000"/>
          <w:sz w:val="28"/>
        </w:rPr>
        <w:t>
      При несогласии в уменьшении цены либо отказа отечественным или иностранным товаропроизводителем в проведении переговоров, единый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bookmarkEnd w:id="565"/>
    <w:bookmarkStart w:name="z784" w:id="566"/>
    <w:p>
      <w:pPr>
        <w:spacing w:after="0"/>
        <w:ind w:left="0"/>
        <w:jc w:val="both"/>
      </w:pPr>
      <w:r>
        <w:rPr>
          <w:rFonts w:ascii="Times New Roman"/>
          <w:b w:val="false"/>
          <w:i w:val="false"/>
          <w:color w:val="000000"/>
          <w:sz w:val="28"/>
        </w:rPr>
        <w:t>
      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bookmarkEnd w:id="566"/>
    <w:bookmarkStart w:name="z3372" w:id="567"/>
    <w:p>
      <w:pPr>
        <w:spacing w:after="0"/>
        <w:ind w:left="0"/>
        <w:jc w:val="both"/>
      </w:pPr>
      <w:r>
        <w:rPr>
          <w:rFonts w:ascii="Times New Roman"/>
          <w:b w:val="false"/>
          <w:i w:val="false"/>
          <w:color w:val="000000"/>
          <w:sz w:val="28"/>
        </w:rPr>
        <w:t>
      1) неисполнении или ненадлежащего исполнения обязательств одной из сторон;</w:t>
      </w:r>
    </w:p>
    <w:bookmarkEnd w:id="567"/>
    <w:bookmarkStart w:name="z3373" w:id="568"/>
    <w:p>
      <w:pPr>
        <w:spacing w:after="0"/>
        <w:ind w:left="0"/>
        <w:jc w:val="both"/>
      </w:pPr>
      <w:r>
        <w:rPr>
          <w:rFonts w:ascii="Times New Roman"/>
          <w:b w:val="false"/>
          <w:i w:val="false"/>
          <w:color w:val="000000"/>
          <w:sz w:val="28"/>
        </w:rPr>
        <w:t>
      2) исключении лекарственных средств и (или) медицинских изделий из перечня единого дистрибьютора;</w:t>
      </w:r>
    </w:p>
    <w:bookmarkEnd w:id="568"/>
    <w:bookmarkStart w:name="z3374" w:id="569"/>
    <w:p>
      <w:pPr>
        <w:spacing w:after="0"/>
        <w:ind w:left="0"/>
        <w:jc w:val="both"/>
      </w:pPr>
      <w:r>
        <w:rPr>
          <w:rFonts w:ascii="Times New Roman"/>
          <w:b w:val="false"/>
          <w:i w:val="false"/>
          <w:color w:val="000000"/>
          <w:sz w:val="28"/>
        </w:rPr>
        <w:t>
      3) несогласии в уменьшении цены либо отказе в проведении переговоров предусмотренного пунктом 225 настоящих Правил.</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570"/>
    <w:p>
      <w:pPr>
        <w:spacing w:after="0"/>
        <w:ind w:left="0"/>
        <w:jc w:val="both"/>
      </w:pPr>
      <w:r>
        <w:rPr>
          <w:rFonts w:ascii="Times New Roman"/>
          <w:b w:val="false"/>
          <w:i w:val="false"/>
          <w:color w:val="000000"/>
          <w:sz w:val="28"/>
        </w:rPr>
        <w:t>
      227. Закуп лекарственных средств и (или) медицинских изделий у отечественного или иностранного товаропроизводителя признается несостоявшимся при:</w:t>
      </w:r>
    </w:p>
    <w:bookmarkEnd w:id="570"/>
    <w:bookmarkStart w:name="z790" w:id="571"/>
    <w:p>
      <w:pPr>
        <w:spacing w:after="0"/>
        <w:ind w:left="0"/>
        <w:jc w:val="both"/>
      </w:pPr>
      <w:r>
        <w:rPr>
          <w:rFonts w:ascii="Times New Roman"/>
          <w:b w:val="false"/>
          <w:i w:val="false"/>
          <w:color w:val="000000"/>
          <w:sz w:val="28"/>
        </w:rPr>
        <w:t>
      1) непредставлении документов иностранными и (или) отечественными товаропроизводителями;</w:t>
      </w:r>
    </w:p>
    <w:bookmarkEnd w:id="571"/>
    <w:bookmarkStart w:name="z791" w:id="572"/>
    <w:p>
      <w:pPr>
        <w:spacing w:after="0"/>
        <w:ind w:left="0"/>
        <w:jc w:val="both"/>
      </w:pPr>
      <w:r>
        <w:rPr>
          <w:rFonts w:ascii="Times New Roman"/>
          <w:b w:val="false"/>
          <w:i w:val="false"/>
          <w:color w:val="000000"/>
          <w:sz w:val="28"/>
        </w:rPr>
        <w:t>
      2) признании комиссией представленных документов не соответствующими условиям настоящих Правил;</w:t>
      </w:r>
    </w:p>
    <w:bookmarkEnd w:id="572"/>
    <w:bookmarkStart w:name="z792" w:id="573"/>
    <w:p>
      <w:pPr>
        <w:spacing w:after="0"/>
        <w:ind w:left="0"/>
        <w:jc w:val="both"/>
      </w:pPr>
      <w:r>
        <w:rPr>
          <w:rFonts w:ascii="Times New Roman"/>
          <w:b w:val="false"/>
          <w:i w:val="false"/>
          <w:color w:val="000000"/>
          <w:sz w:val="28"/>
        </w:rPr>
        <w:t>
      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bookmarkEnd w:id="573"/>
    <w:bookmarkStart w:name="z793" w:id="574"/>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574"/>
    <w:bookmarkStart w:name="z794" w:id="575"/>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через структуры международные организации, учрежденные Организацией Объединенных Наций.</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76"/>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576"/>
    <w:bookmarkStart w:name="z796" w:id="577"/>
    <w:p>
      <w:pPr>
        <w:spacing w:after="0"/>
        <w:ind w:left="0"/>
        <w:jc w:val="both"/>
      </w:pPr>
      <w:r>
        <w:rPr>
          <w:rFonts w:ascii="Times New Roman"/>
          <w:b w:val="false"/>
          <w:i w:val="false"/>
          <w:color w:val="000000"/>
          <w:sz w:val="28"/>
        </w:rPr>
        <w:t>
      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211 настоящих Правил.</w:t>
      </w:r>
    </w:p>
    <w:bookmarkEnd w:id="577"/>
    <w:bookmarkStart w:name="z797" w:id="578"/>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578"/>
    <w:bookmarkStart w:name="z798" w:id="579"/>
    <w:p>
      <w:pPr>
        <w:spacing w:after="0"/>
        <w:ind w:left="0"/>
        <w:jc w:val="both"/>
      </w:pPr>
      <w:r>
        <w:rPr>
          <w:rFonts w:ascii="Times New Roman"/>
          <w:b w:val="false"/>
          <w:i w:val="false"/>
          <w:color w:val="000000"/>
          <w:sz w:val="28"/>
        </w:rPr>
        <w:t>
      230.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579"/>
    <w:bookmarkStart w:name="z799" w:id="580"/>
    <w:p>
      <w:pPr>
        <w:spacing w:after="0"/>
        <w:ind w:left="0"/>
        <w:jc w:val="both"/>
      </w:pPr>
      <w:r>
        <w:rPr>
          <w:rFonts w:ascii="Times New Roman"/>
          <w:b w:val="false"/>
          <w:i w:val="false"/>
          <w:color w:val="000000"/>
          <w:sz w:val="28"/>
        </w:rPr>
        <w:t>
      231. Экспертное заключение носит рекомендательный характер и учитывается единым дистрибьютором при принятии решения.</w:t>
      </w:r>
    </w:p>
    <w:bookmarkEnd w:id="580"/>
    <w:bookmarkStart w:name="z800" w:id="581"/>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581"/>
    <w:bookmarkStart w:name="z801" w:id="582"/>
    <w:p>
      <w:pPr>
        <w:spacing w:after="0"/>
        <w:ind w:left="0"/>
        <w:jc w:val="both"/>
      </w:pPr>
      <w:r>
        <w:rPr>
          <w:rFonts w:ascii="Times New Roman"/>
          <w:b w:val="false"/>
          <w:i w:val="false"/>
          <w:color w:val="000000"/>
          <w:sz w:val="28"/>
        </w:rPr>
        <w:t>
      232.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582"/>
    <w:bookmarkStart w:name="z802" w:id="583"/>
    <w:p>
      <w:pPr>
        <w:spacing w:after="0"/>
        <w:ind w:left="0"/>
        <w:jc w:val="both"/>
      </w:pPr>
      <w:r>
        <w:rPr>
          <w:rFonts w:ascii="Times New Roman"/>
          <w:b w:val="false"/>
          <w:i w:val="false"/>
          <w:color w:val="000000"/>
          <w:sz w:val="28"/>
        </w:rPr>
        <w:t>
      1) при возникновении угрозы санитарно-эпидемиологического благополучия населения;</w:t>
      </w:r>
    </w:p>
    <w:bookmarkEnd w:id="583"/>
    <w:bookmarkStart w:name="z803" w:id="584"/>
    <w:p>
      <w:pPr>
        <w:spacing w:after="0"/>
        <w:ind w:left="0"/>
        <w:jc w:val="both"/>
      </w:pPr>
      <w:r>
        <w:rPr>
          <w:rFonts w:ascii="Times New Roman"/>
          <w:b w:val="false"/>
          <w:i w:val="false"/>
          <w:color w:val="000000"/>
          <w:sz w:val="28"/>
        </w:rPr>
        <w:t>
      2) для лечения орфанных заболеваний.</w:t>
      </w:r>
    </w:p>
    <w:bookmarkEnd w:id="584"/>
    <w:bookmarkStart w:name="z804" w:id="585"/>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585"/>
    <w:bookmarkStart w:name="z805" w:id="586"/>
    <w:p>
      <w:pPr>
        <w:spacing w:after="0"/>
        <w:ind w:left="0"/>
        <w:jc w:val="both"/>
      </w:pPr>
      <w:r>
        <w:rPr>
          <w:rFonts w:ascii="Times New Roman"/>
          <w:b w:val="false"/>
          <w:i w:val="false"/>
          <w:color w:val="000000"/>
          <w:sz w:val="28"/>
        </w:rPr>
        <w:t xml:space="preserve">
      233.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w:t>
      </w:r>
    </w:p>
    <w:bookmarkEnd w:id="586"/>
    <w:bookmarkStart w:name="z806" w:id="587"/>
    <w:p>
      <w:pPr>
        <w:spacing w:after="0"/>
        <w:ind w:left="0"/>
        <w:jc w:val="both"/>
      </w:pPr>
      <w:r>
        <w:rPr>
          <w:rFonts w:ascii="Times New Roman"/>
          <w:b w:val="false"/>
          <w:i w:val="false"/>
          <w:color w:val="000000"/>
          <w:sz w:val="28"/>
        </w:rPr>
        <w:t>
      234. Закуп способом через международные организации, учрежденные Организацией Объединенных Наций, по дополнительным заявкам заказчика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bookmarkEnd w:id="587"/>
    <w:bookmarkStart w:name="z807" w:id="588"/>
    <w:p>
      <w:pPr>
        <w:spacing w:after="0"/>
        <w:ind w:left="0"/>
        <w:jc w:val="both"/>
      </w:pPr>
      <w:r>
        <w:rPr>
          <w:rFonts w:ascii="Times New Roman"/>
          <w:b w:val="false"/>
          <w:i w:val="false"/>
          <w:color w:val="000000"/>
          <w:sz w:val="28"/>
        </w:rPr>
        <w:t>
      235.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пунктом 11 настоящих Правил, не предъявляются.</w:t>
      </w:r>
    </w:p>
    <w:bookmarkEnd w:id="588"/>
    <w:bookmarkStart w:name="z808" w:id="589"/>
    <w:p>
      <w:pPr>
        <w:spacing w:after="0"/>
        <w:ind w:left="0"/>
        <w:jc w:val="both"/>
      </w:pPr>
      <w:r>
        <w:rPr>
          <w:rFonts w:ascii="Times New Roman"/>
          <w:b w:val="false"/>
          <w:i w:val="false"/>
          <w:color w:val="000000"/>
          <w:sz w:val="28"/>
        </w:rPr>
        <w:t>
      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589"/>
    <w:bookmarkStart w:name="z809" w:id="590"/>
    <w:p>
      <w:pPr>
        <w:spacing w:after="0"/>
        <w:ind w:left="0"/>
        <w:jc w:val="both"/>
      </w:pPr>
      <w:r>
        <w:rPr>
          <w:rFonts w:ascii="Times New Roman"/>
          <w:b w:val="false"/>
          <w:i w:val="false"/>
          <w:color w:val="000000"/>
          <w:sz w:val="28"/>
        </w:rPr>
        <w:t>
      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рассмотрения ценовых предложений от международных организаций, учрежденных Организацией Объединенных Наций.</w:t>
      </w:r>
    </w:p>
    <w:bookmarkEnd w:id="590"/>
    <w:bookmarkStart w:name="z810" w:id="591"/>
    <w:p>
      <w:pPr>
        <w:spacing w:after="0"/>
        <w:ind w:left="0"/>
        <w:jc w:val="both"/>
      </w:pPr>
      <w:r>
        <w:rPr>
          <w:rFonts w:ascii="Times New Roman"/>
          <w:b w:val="false"/>
          <w:i w:val="false"/>
          <w:color w:val="000000"/>
          <w:sz w:val="28"/>
        </w:rPr>
        <w:t>
      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bookmarkEnd w:id="591"/>
    <w:bookmarkStart w:name="z3375" w:id="592"/>
    <w:p>
      <w:pPr>
        <w:spacing w:after="0"/>
        <w:ind w:left="0"/>
        <w:jc w:val="both"/>
      </w:pPr>
      <w:r>
        <w:rPr>
          <w:rFonts w:ascii="Times New Roman"/>
          <w:b w:val="false"/>
          <w:i w:val="false"/>
          <w:color w:val="000000"/>
          <w:sz w:val="28"/>
        </w:rPr>
        <w:t>
      237-1. При признании закупа лекарственных средств и (или) медицинских изделий через структуры международные организации, учрежденные Организацией Объединенных Наций несостоявшимся, закуп осуществляется в соответствии с главой 4 раздела 3 настоящих Правил.</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237-1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593"/>
    <w:p>
      <w:pPr>
        <w:spacing w:after="0"/>
        <w:ind w:left="0"/>
        <w:jc w:val="left"/>
      </w:pPr>
      <w:r>
        <w:rPr>
          <w:rFonts w:ascii="Times New Roman"/>
          <w:b/>
          <w:i w:val="false"/>
          <w:color w:val="000000"/>
        </w:rPr>
        <w:t xml:space="preserve"> Глава 3. Закуп способом из одного источника посредством веб-портала единым дистрибьютором, заказчиком или организатором закупа</w:t>
      </w:r>
    </w:p>
    <w:bookmarkEnd w:id="593"/>
    <w:bookmarkStart w:name="z812" w:id="594"/>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 посредством веб-портала</w:t>
      </w:r>
    </w:p>
    <w:bookmarkEnd w:id="594"/>
    <w:bookmarkStart w:name="z813" w:id="595"/>
    <w:p>
      <w:pPr>
        <w:spacing w:after="0"/>
        <w:ind w:left="0"/>
        <w:jc w:val="both"/>
      </w:pPr>
      <w:r>
        <w:rPr>
          <w:rFonts w:ascii="Times New Roman"/>
          <w:b w:val="false"/>
          <w:i w:val="false"/>
          <w:color w:val="000000"/>
          <w:sz w:val="28"/>
        </w:rPr>
        <w:t>
      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595"/>
    <w:bookmarkStart w:name="z814" w:id="596"/>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596"/>
    <w:bookmarkStart w:name="z815" w:id="597"/>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597"/>
    <w:bookmarkStart w:name="z816" w:id="598"/>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598"/>
    <w:bookmarkStart w:name="z817" w:id="599"/>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599"/>
    <w:bookmarkStart w:name="z818" w:id="600"/>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600"/>
    <w:bookmarkStart w:name="z819" w:id="601"/>
    <w:p>
      <w:pPr>
        <w:spacing w:after="0"/>
        <w:ind w:left="0"/>
        <w:jc w:val="both"/>
      </w:pPr>
      <w:r>
        <w:rPr>
          <w:rFonts w:ascii="Times New Roman"/>
          <w:b w:val="false"/>
          <w:i w:val="false"/>
          <w:color w:val="000000"/>
          <w:sz w:val="28"/>
        </w:rPr>
        <w:t>
      239. Закуп способом из одного источника путем прямого заключения дополнительного соглашения к договору предусматривают следующие мероприятия:</w:t>
      </w:r>
    </w:p>
    <w:bookmarkEnd w:id="601"/>
    <w:bookmarkStart w:name="z820" w:id="602"/>
    <w:p>
      <w:pPr>
        <w:spacing w:after="0"/>
        <w:ind w:left="0"/>
        <w:jc w:val="both"/>
      </w:pPr>
      <w:r>
        <w:rPr>
          <w:rFonts w:ascii="Times New Roman"/>
          <w:b w:val="false"/>
          <w:i w:val="false"/>
          <w:color w:val="000000"/>
          <w:sz w:val="28"/>
        </w:rPr>
        <w:t>
      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602"/>
    <w:bookmarkStart w:name="z821" w:id="603"/>
    <w:p>
      <w:pPr>
        <w:spacing w:after="0"/>
        <w:ind w:left="0"/>
        <w:jc w:val="both"/>
      </w:pPr>
      <w:r>
        <w:rPr>
          <w:rFonts w:ascii="Times New Roman"/>
          <w:b w:val="false"/>
          <w:i w:val="false"/>
          <w:color w:val="000000"/>
          <w:sz w:val="28"/>
        </w:rPr>
        <w:t>
      2) направление поставщику уведомления о закупе способом из одного источника путем прямого заключения дополнительного соглашения к договору, при этом уведомление может содержать неограниченное количество закупаемых позиций.</w:t>
      </w:r>
    </w:p>
    <w:bookmarkEnd w:id="603"/>
    <w:bookmarkStart w:name="z822" w:id="604"/>
    <w:p>
      <w:pPr>
        <w:spacing w:after="0"/>
        <w:ind w:left="0"/>
        <w:jc w:val="both"/>
      </w:pPr>
      <w:r>
        <w:rPr>
          <w:rFonts w:ascii="Times New Roman"/>
          <w:b w:val="false"/>
          <w:i w:val="false"/>
          <w:color w:val="000000"/>
          <w:sz w:val="28"/>
        </w:rPr>
        <w:t>
      3) получение подтверждения поставщика об участии в закупе способом из одного источника путем прямого заключения дополнительного соглашения к договору с указанием количества и сроков поставки либо официального отказа.</w:t>
      </w:r>
    </w:p>
    <w:bookmarkEnd w:id="604"/>
    <w:bookmarkStart w:name="z823" w:id="605"/>
    <w:p>
      <w:pPr>
        <w:spacing w:after="0"/>
        <w:ind w:left="0"/>
        <w:jc w:val="both"/>
      </w:pPr>
      <w:r>
        <w:rPr>
          <w:rFonts w:ascii="Times New Roman"/>
          <w:b w:val="false"/>
          <w:i w:val="false"/>
          <w:color w:val="000000"/>
          <w:sz w:val="28"/>
        </w:rPr>
        <w:t>
      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7 (семи) рабочих дней.</w:t>
      </w:r>
    </w:p>
    <w:bookmarkEnd w:id="605"/>
    <w:bookmarkStart w:name="z824" w:id="606"/>
    <w:p>
      <w:pPr>
        <w:spacing w:after="0"/>
        <w:ind w:left="0"/>
        <w:jc w:val="both"/>
      </w:pPr>
      <w:r>
        <w:rPr>
          <w:rFonts w:ascii="Times New Roman"/>
          <w:b w:val="false"/>
          <w:i w:val="false"/>
          <w:color w:val="000000"/>
          <w:sz w:val="28"/>
        </w:rPr>
        <w:t>
      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bookmarkEnd w:id="606"/>
    <w:bookmarkStart w:name="z825" w:id="607"/>
    <w:p>
      <w:pPr>
        <w:spacing w:after="0"/>
        <w:ind w:left="0"/>
        <w:jc w:val="both"/>
      </w:pPr>
      <w:r>
        <w:rPr>
          <w:rFonts w:ascii="Times New Roman"/>
          <w:b w:val="false"/>
          <w:i w:val="false"/>
          <w:color w:val="000000"/>
          <w:sz w:val="28"/>
        </w:rPr>
        <w:t>
      4) подписание с помощью электронных цифровых подписей на веб-портале дополнительного соглашения к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607"/>
    <w:bookmarkStart w:name="z826" w:id="608"/>
    <w:p>
      <w:pPr>
        <w:spacing w:after="0"/>
        <w:ind w:left="0"/>
        <w:jc w:val="both"/>
      </w:pPr>
      <w:r>
        <w:rPr>
          <w:rFonts w:ascii="Times New Roman"/>
          <w:b w:val="false"/>
          <w:i w:val="false"/>
          <w:color w:val="000000"/>
          <w:sz w:val="28"/>
        </w:rPr>
        <w:t>
      При наличии действующего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bookmarkEnd w:id="608"/>
    <w:bookmarkStart w:name="z827" w:id="609"/>
    <w:p>
      <w:pPr>
        <w:spacing w:after="0"/>
        <w:ind w:left="0"/>
        <w:jc w:val="both"/>
      </w:pPr>
      <w:r>
        <w:rPr>
          <w:rFonts w:ascii="Times New Roman"/>
          <w:b w:val="false"/>
          <w:i w:val="false"/>
          <w:color w:val="000000"/>
          <w:sz w:val="28"/>
        </w:rPr>
        <w:t>
      240. Процедура закупа способом из одного источника путем прямого заключения дополнительного соглашения к договору завершается сторонами в течение 20 (двадцати) рабочих дней со дня направления поставщику уведомления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bookmarkEnd w:id="609"/>
    <w:bookmarkStart w:name="z828" w:id="610"/>
    <w:p>
      <w:pPr>
        <w:spacing w:after="0"/>
        <w:ind w:left="0"/>
        <w:jc w:val="both"/>
      </w:pPr>
      <w:r>
        <w:rPr>
          <w:rFonts w:ascii="Times New Roman"/>
          <w:b w:val="false"/>
          <w:i w:val="false"/>
          <w:color w:val="000000"/>
          <w:sz w:val="28"/>
        </w:rPr>
        <w:t>
      241. При неподписании сторонами дополнительного соглашения к договору поставки или дополнительному соглашению в установленные сроки закуп признается несостоявшимся.</w:t>
      </w:r>
    </w:p>
    <w:bookmarkEnd w:id="610"/>
    <w:bookmarkStart w:name="z829" w:id="611"/>
    <w:p>
      <w:pPr>
        <w:spacing w:after="0"/>
        <w:ind w:left="0"/>
        <w:jc w:val="both"/>
      </w:pPr>
      <w:r>
        <w:rPr>
          <w:rFonts w:ascii="Times New Roman"/>
          <w:b w:val="false"/>
          <w:i w:val="false"/>
          <w:color w:val="000000"/>
          <w:sz w:val="28"/>
        </w:rPr>
        <w:t>
      Если закуп признан несостоявшимся, принимает одно из следующих решений:</w:t>
      </w:r>
    </w:p>
    <w:bookmarkEnd w:id="611"/>
    <w:bookmarkStart w:name="z830" w:id="612"/>
    <w:p>
      <w:pPr>
        <w:spacing w:after="0"/>
        <w:ind w:left="0"/>
        <w:jc w:val="both"/>
      </w:pPr>
      <w:r>
        <w:rPr>
          <w:rFonts w:ascii="Times New Roman"/>
          <w:b w:val="false"/>
          <w:i w:val="false"/>
          <w:color w:val="000000"/>
          <w:sz w:val="28"/>
        </w:rPr>
        <w:t>
      1) о повторном проведении закупа из одного источника посредством веб-портала;</w:t>
      </w:r>
    </w:p>
    <w:bookmarkEnd w:id="612"/>
    <w:bookmarkStart w:name="z831" w:id="613"/>
    <w:p>
      <w:pPr>
        <w:spacing w:after="0"/>
        <w:ind w:left="0"/>
        <w:jc w:val="both"/>
      </w:pPr>
      <w:r>
        <w:rPr>
          <w:rFonts w:ascii="Times New Roman"/>
          <w:b w:val="false"/>
          <w:i w:val="false"/>
          <w:color w:val="000000"/>
          <w:sz w:val="28"/>
        </w:rPr>
        <w:t>
      2) о проведении закупа способом тендер посредством веб-портала.</w:t>
      </w:r>
    </w:p>
    <w:bookmarkEnd w:id="613"/>
    <w:bookmarkStart w:name="z832" w:id="614"/>
    <w:p>
      <w:pPr>
        <w:spacing w:after="0"/>
        <w:ind w:left="0"/>
        <w:jc w:val="left"/>
      </w:pPr>
      <w:r>
        <w:rPr>
          <w:rFonts w:ascii="Times New Roman"/>
          <w:b/>
          <w:i w:val="false"/>
          <w:color w:val="000000"/>
        </w:rPr>
        <w:t xml:space="preserve"> Глава 4. Особый закуп лекарственных средств и (или) медицинских изделий единым дистрибьютором, заказчиком или организатором закупа</w:t>
      </w:r>
    </w:p>
    <w:bookmarkEnd w:id="614"/>
    <w:bookmarkStart w:name="z833" w:id="615"/>
    <w:p>
      <w:pPr>
        <w:spacing w:after="0"/>
        <w:ind w:left="0"/>
        <w:jc w:val="both"/>
      </w:pPr>
      <w:r>
        <w:rPr>
          <w:rFonts w:ascii="Times New Roman"/>
          <w:b w:val="false"/>
          <w:i w:val="false"/>
          <w:color w:val="000000"/>
          <w:sz w:val="28"/>
        </w:rPr>
        <w:t>
      242. Особый закуп лекарственных средств и (или) медицинских изделий осуществляется в целях:</w:t>
      </w:r>
    </w:p>
    <w:bookmarkEnd w:id="615"/>
    <w:bookmarkStart w:name="z834" w:id="616"/>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616"/>
    <w:bookmarkStart w:name="z835" w:id="617"/>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617"/>
    <w:bookmarkStart w:name="z836" w:id="618"/>
    <w:p>
      <w:pPr>
        <w:spacing w:after="0"/>
        <w:ind w:left="0"/>
        <w:jc w:val="both"/>
      </w:pPr>
      <w:r>
        <w:rPr>
          <w:rFonts w:ascii="Times New Roman"/>
          <w:b w:val="false"/>
          <w:i w:val="false"/>
          <w:color w:val="000000"/>
          <w:sz w:val="28"/>
        </w:rPr>
        <w:t>
      Особый закуп осуществляется на основании поручения уполномоченного органа в области здравоохранения, в котором определяются:</w:t>
      </w:r>
    </w:p>
    <w:bookmarkEnd w:id="618"/>
    <w:bookmarkStart w:name="z837" w:id="619"/>
    <w:p>
      <w:pPr>
        <w:spacing w:after="0"/>
        <w:ind w:left="0"/>
        <w:jc w:val="both"/>
      </w:pPr>
      <w:r>
        <w:rPr>
          <w:rFonts w:ascii="Times New Roman"/>
          <w:b w:val="false"/>
          <w:i w:val="false"/>
          <w:color w:val="000000"/>
          <w:sz w:val="28"/>
        </w:rPr>
        <w:t>
      перечень и количество лекарственных средств и медицинских изделий;</w:t>
      </w:r>
    </w:p>
    <w:bookmarkEnd w:id="619"/>
    <w:bookmarkStart w:name="z838" w:id="620"/>
    <w:p>
      <w:pPr>
        <w:spacing w:after="0"/>
        <w:ind w:left="0"/>
        <w:jc w:val="both"/>
      </w:pPr>
      <w:r>
        <w:rPr>
          <w:rFonts w:ascii="Times New Roman"/>
          <w:b w:val="false"/>
          <w:i w:val="false"/>
          <w:color w:val="000000"/>
          <w:sz w:val="28"/>
        </w:rPr>
        <w:t>
      прогнозная цена;</w:t>
      </w:r>
    </w:p>
    <w:bookmarkEnd w:id="620"/>
    <w:bookmarkStart w:name="z839" w:id="621"/>
    <w:p>
      <w:pPr>
        <w:spacing w:after="0"/>
        <w:ind w:left="0"/>
        <w:jc w:val="both"/>
      </w:pPr>
      <w:r>
        <w:rPr>
          <w:rFonts w:ascii="Times New Roman"/>
          <w:b w:val="false"/>
          <w:i w:val="false"/>
          <w:color w:val="000000"/>
          <w:sz w:val="28"/>
        </w:rPr>
        <w:t>
      источник финансирования.</w:t>
      </w:r>
    </w:p>
    <w:bookmarkEnd w:id="621"/>
    <w:bookmarkStart w:name="z840" w:id="622"/>
    <w:p>
      <w:pPr>
        <w:spacing w:after="0"/>
        <w:ind w:left="0"/>
        <w:jc w:val="both"/>
      </w:pPr>
      <w:r>
        <w:rPr>
          <w:rFonts w:ascii="Times New Roman"/>
          <w:b w:val="false"/>
          <w:i w:val="false"/>
          <w:color w:val="000000"/>
          <w:sz w:val="28"/>
        </w:rPr>
        <w:t>
      243. Закуп проводится одним из следующих способов:</w:t>
      </w:r>
    </w:p>
    <w:bookmarkEnd w:id="622"/>
    <w:bookmarkStart w:name="z841" w:id="623"/>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623"/>
    <w:bookmarkStart w:name="z842" w:id="624"/>
    <w:p>
      <w:pPr>
        <w:spacing w:after="0"/>
        <w:ind w:left="0"/>
        <w:jc w:val="both"/>
      </w:pPr>
      <w:r>
        <w:rPr>
          <w:rFonts w:ascii="Times New Roman"/>
          <w:b w:val="false"/>
          <w:i w:val="false"/>
          <w:color w:val="000000"/>
          <w:sz w:val="28"/>
        </w:rPr>
        <w:t>
      2) способом тендера в соответствии с главой 1 раздела 3 настоящих Правил без возможности дополнения заявок.</w:t>
      </w:r>
    </w:p>
    <w:bookmarkEnd w:id="624"/>
    <w:bookmarkStart w:name="z843" w:id="625"/>
    <w:p>
      <w:pPr>
        <w:spacing w:after="0"/>
        <w:ind w:left="0"/>
        <w:jc w:val="both"/>
      </w:pPr>
      <w:r>
        <w:rPr>
          <w:rFonts w:ascii="Times New Roman"/>
          <w:b w:val="false"/>
          <w:i w:val="false"/>
          <w:color w:val="000000"/>
          <w:sz w:val="28"/>
        </w:rPr>
        <w:t>
      При этом тендеры могут проводиться неограниченное количество раз;</w:t>
      </w:r>
    </w:p>
    <w:bookmarkEnd w:id="625"/>
    <w:bookmarkStart w:name="z844" w:id="626"/>
    <w:p>
      <w:pPr>
        <w:spacing w:after="0"/>
        <w:ind w:left="0"/>
        <w:jc w:val="both"/>
      </w:pPr>
      <w:r>
        <w:rPr>
          <w:rFonts w:ascii="Times New Roman"/>
          <w:b w:val="false"/>
          <w:i w:val="false"/>
          <w:color w:val="000000"/>
          <w:sz w:val="28"/>
        </w:rPr>
        <w:t>
      3) у отечественных или иностранных товаропроизводителей в соответствии с главой 2 раздела 3 настоящих Правил.</w:t>
      </w:r>
    </w:p>
    <w:bookmarkEnd w:id="626"/>
    <w:bookmarkStart w:name="z845" w:id="627"/>
    <w:p>
      <w:pPr>
        <w:spacing w:after="0"/>
        <w:ind w:left="0"/>
        <w:jc w:val="both"/>
      </w:pPr>
      <w:r>
        <w:rPr>
          <w:rFonts w:ascii="Times New Roman"/>
          <w:b w:val="false"/>
          <w:i w:val="false"/>
          <w:color w:val="000000"/>
          <w:sz w:val="28"/>
        </w:rPr>
        <w:t>
      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bookmarkEnd w:id="627"/>
    <w:bookmarkStart w:name="z846" w:id="628"/>
    <w:p>
      <w:pPr>
        <w:spacing w:after="0"/>
        <w:ind w:left="0"/>
        <w:jc w:val="both"/>
      </w:pPr>
      <w:r>
        <w:rPr>
          <w:rFonts w:ascii="Times New Roman"/>
          <w:b w:val="false"/>
          <w:i w:val="false"/>
          <w:color w:val="000000"/>
          <w:sz w:val="28"/>
        </w:rPr>
        <w:t>
      245. В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bookmarkEnd w:id="628"/>
    <w:bookmarkStart w:name="z3376" w:id="629"/>
    <w:p>
      <w:pPr>
        <w:spacing w:after="0"/>
        <w:ind w:left="0"/>
        <w:jc w:val="left"/>
      </w:pPr>
      <w:r>
        <w:rPr>
          <w:rFonts w:ascii="Times New Roman"/>
          <w:b/>
          <w:i w:val="false"/>
          <w:color w:val="000000"/>
        </w:rPr>
        <w:t xml:space="preserve"> Глава 4-1. Закуп лекарственных средств и (или) медицинских изделий способом запроса ценовых предложений</w:t>
      </w:r>
    </w:p>
    <w:bookmarkEnd w:id="629"/>
    <w:p>
      <w:pPr>
        <w:spacing w:after="0"/>
        <w:ind w:left="0"/>
        <w:jc w:val="both"/>
      </w:pPr>
      <w:r>
        <w:rPr>
          <w:rFonts w:ascii="Times New Roman"/>
          <w:b w:val="false"/>
          <w:i w:val="false"/>
          <w:color w:val="ff0000"/>
          <w:sz w:val="28"/>
        </w:rPr>
        <w:t xml:space="preserve">
      Сноска. Раздел 3 дополнен главой 4-1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77" w:id="630"/>
    <w:p>
      <w:pPr>
        <w:spacing w:after="0"/>
        <w:ind w:left="0"/>
        <w:jc w:val="both"/>
      </w:pPr>
      <w:r>
        <w:rPr>
          <w:rFonts w:ascii="Times New Roman"/>
          <w:b w:val="false"/>
          <w:i w:val="false"/>
          <w:color w:val="000000"/>
          <w:sz w:val="28"/>
        </w:rPr>
        <w:t>
      245-1. Закуп лекарственных средств и (или) медицинских изделий способом запроса ценовых предложений осуществляется в следующих случаях:</w:t>
      </w:r>
    </w:p>
    <w:bookmarkEnd w:id="630"/>
    <w:bookmarkStart w:name="z3378" w:id="631"/>
    <w:p>
      <w:pPr>
        <w:spacing w:after="0"/>
        <w:ind w:left="0"/>
        <w:jc w:val="both"/>
      </w:pPr>
      <w:r>
        <w:rPr>
          <w:rFonts w:ascii="Times New Roman"/>
          <w:b w:val="false"/>
          <w:i w:val="false"/>
          <w:color w:val="000000"/>
          <w:sz w:val="28"/>
        </w:rPr>
        <w:t>
      1) годовой объем закупа лекарственных средств и (или)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631"/>
    <w:bookmarkStart w:name="z3379" w:id="632"/>
    <w:p>
      <w:pPr>
        <w:spacing w:after="0"/>
        <w:ind w:left="0"/>
        <w:jc w:val="both"/>
      </w:pPr>
      <w:r>
        <w:rPr>
          <w:rFonts w:ascii="Times New Roman"/>
          <w:b w:val="false"/>
          <w:i w:val="false"/>
          <w:color w:val="000000"/>
          <w:sz w:val="28"/>
        </w:rPr>
        <w:t>
      2) приостановления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bookmarkEnd w:id="632"/>
    <w:bookmarkStart w:name="z3380" w:id="633"/>
    <w:p>
      <w:pPr>
        <w:spacing w:after="0"/>
        <w:ind w:left="0"/>
        <w:jc w:val="both"/>
      </w:pPr>
      <w:r>
        <w:rPr>
          <w:rFonts w:ascii="Times New Roman"/>
          <w:b w:val="false"/>
          <w:i w:val="false"/>
          <w:color w:val="000000"/>
          <w:sz w:val="28"/>
        </w:rPr>
        <w:t>
      3) осуществления закупа лекарственных средств при наличии противопоказания к применению у детей согласно инструкции по медицинскому применению, утвержденной уполномоченным органом в области здравоохранения;</w:t>
      </w:r>
    </w:p>
    <w:bookmarkEnd w:id="633"/>
    <w:bookmarkStart w:name="z3381" w:id="634"/>
    <w:p>
      <w:pPr>
        <w:spacing w:after="0"/>
        <w:ind w:left="0"/>
        <w:jc w:val="both"/>
      </w:pPr>
      <w:r>
        <w:rPr>
          <w:rFonts w:ascii="Times New Roman"/>
          <w:b w:val="false"/>
          <w:i w:val="false"/>
          <w:color w:val="000000"/>
          <w:sz w:val="28"/>
        </w:rPr>
        <w:t>
      4) осуществления закупа лекарственных средств при индивидуальной непереносимости пациента, на основании заключения врачебно-консультативной комиссии;</w:t>
      </w:r>
    </w:p>
    <w:bookmarkEnd w:id="634"/>
    <w:bookmarkStart w:name="z3382" w:id="635"/>
    <w:p>
      <w:pPr>
        <w:spacing w:after="0"/>
        <w:ind w:left="0"/>
        <w:jc w:val="both"/>
      </w:pPr>
      <w:r>
        <w:rPr>
          <w:rFonts w:ascii="Times New Roman"/>
          <w:b w:val="false"/>
          <w:i w:val="false"/>
          <w:color w:val="000000"/>
          <w:sz w:val="28"/>
        </w:rPr>
        <w:t>
      5) осуществления закупа до шестидесятидневной потребности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признаны несостоявшимися.</w:t>
      </w:r>
    </w:p>
    <w:bookmarkEnd w:id="635"/>
    <w:bookmarkStart w:name="z3383" w:id="636"/>
    <w:p>
      <w:pPr>
        <w:spacing w:after="0"/>
        <w:ind w:left="0"/>
        <w:jc w:val="both"/>
      </w:pPr>
      <w:r>
        <w:rPr>
          <w:rFonts w:ascii="Times New Roman"/>
          <w:b w:val="false"/>
          <w:i w:val="false"/>
          <w:color w:val="000000"/>
          <w:sz w:val="28"/>
        </w:rPr>
        <w:t xml:space="preserve">
      245-2. Не допускается в целях применения способа запроса ценовых предложений дробление годового объема в течение финансового года на части. </w:t>
      </w:r>
    </w:p>
    <w:bookmarkEnd w:id="636"/>
    <w:bookmarkStart w:name="z3384" w:id="637"/>
    <w:p>
      <w:pPr>
        <w:spacing w:after="0"/>
        <w:ind w:left="0"/>
        <w:jc w:val="both"/>
      </w:pPr>
      <w:r>
        <w:rPr>
          <w:rFonts w:ascii="Times New Roman"/>
          <w:b w:val="false"/>
          <w:i w:val="false"/>
          <w:color w:val="000000"/>
          <w:sz w:val="28"/>
        </w:rPr>
        <w:t>
      245-3. Объявление о проведении закупа способом запроса ценовых предложений публикуется не позднее 3 (трех) рабочих дней до окончания срока представления ценовых предложений на казахском и русском языках на веб-портале заказчиком или организатором закупа и представляет собой информацию, содержащую:</w:t>
      </w:r>
    </w:p>
    <w:bookmarkEnd w:id="637"/>
    <w:bookmarkStart w:name="z3385" w:id="638"/>
    <w:p>
      <w:pPr>
        <w:spacing w:after="0"/>
        <w:ind w:left="0"/>
        <w:jc w:val="both"/>
      </w:pPr>
      <w:r>
        <w:rPr>
          <w:rFonts w:ascii="Times New Roman"/>
          <w:b w:val="false"/>
          <w:i w:val="false"/>
          <w:color w:val="000000"/>
          <w:sz w:val="28"/>
        </w:rPr>
        <w:t>
      1) наименование, номер и время размещения объявления;</w:t>
      </w:r>
    </w:p>
    <w:bookmarkEnd w:id="638"/>
    <w:bookmarkStart w:name="z3386" w:id="639"/>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w:t>
      </w:r>
    </w:p>
    <w:bookmarkEnd w:id="639"/>
    <w:bookmarkStart w:name="z3387" w:id="640"/>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640"/>
    <w:bookmarkStart w:name="z3388" w:id="641"/>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641"/>
    <w:bookmarkStart w:name="z3389" w:id="642"/>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642"/>
    <w:bookmarkStart w:name="z3390" w:id="643"/>
    <w:p>
      <w:pPr>
        <w:spacing w:after="0"/>
        <w:ind w:left="0"/>
        <w:jc w:val="both"/>
      </w:pPr>
      <w:r>
        <w:rPr>
          <w:rFonts w:ascii="Times New Roman"/>
          <w:b w:val="false"/>
          <w:i w:val="false"/>
          <w:color w:val="000000"/>
          <w:sz w:val="28"/>
        </w:rPr>
        <w:t>
      6) время начала и окончания приема ценовых предложений с обратным отсчетом оставшегося времени.</w:t>
      </w:r>
    </w:p>
    <w:bookmarkEnd w:id="643"/>
    <w:bookmarkStart w:name="z3391" w:id="644"/>
    <w:p>
      <w:pPr>
        <w:spacing w:after="0"/>
        <w:ind w:left="0"/>
        <w:jc w:val="both"/>
      </w:pPr>
      <w:r>
        <w:rPr>
          <w:rFonts w:ascii="Times New Roman"/>
          <w:b w:val="false"/>
          <w:i w:val="false"/>
          <w:color w:val="000000"/>
          <w:sz w:val="28"/>
        </w:rPr>
        <w:t xml:space="preserve">
      245-4. Представление поставщиком ценового предложения является формой выражения его согласия осуществить поставку с соблюдением условий, предусмотренных в проекте договора. </w:t>
      </w:r>
    </w:p>
    <w:bookmarkEnd w:id="644"/>
    <w:bookmarkStart w:name="z3392" w:id="645"/>
    <w:p>
      <w:pPr>
        <w:spacing w:after="0"/>
        <w:ind w:left="0"/>
        <w:jc w:val="both"/>
      </w:pPr>
      <w:r>
        <w:rPr>
          <w:rFonts w:ascii="Times New Roman"/>
          <w:b w:val="false"/>
          <w:i w:val="false"/>
          <w:color w:val="000000"/>
          <w:sz w:val="28"/>
        </w:rPr>
        <w:t>
      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запроса ценовых предложений.</w:t>
      </w:r>
    </w:p>
    <w:bookmarkEnd w:id="645"/>
    <w:bookmarkStart w:name="z3393" w:id="646"/>
    <w:p>
      <w:pPr>
        <w:spacing w:after="0"/>
        <w:ind w:left="0"/>
        <w:jc w:val="both"/>
      </w:pPr>
      <w:r>
        <w:rPr>
          <w:rFonts w:ascii="Times New Roman"/>
          <w:b w:val="false"/>
          <w:i w:val="false"/>
          <w:color w:val="000000"/>
          <w:sz w:val="28"/>
        </w:rPr>
        <w:t>
      Победителем признается поставщик, предложивший наименьшее ценовое предложение.</w:t>
      </w:r>
    </w:p>
    <w:bookmarkEnd w:id="646"/>
    <w:bookmarkStart w:name="z3394" w:id="647"/>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поступило ранее ценовых предложений других поставщиков.</w:t>
      </w:r>
    </w:p>
    <w:bookmarkEnd w:id="647"/>
    <w:bookmarkStart w:name="z3395" w:id="648"/>
    <w:p>
      <w:pPr>
        <w:spacing w:after="0"/>
        <w:ind w:left="0"/>
        <w:jc w:val="both"/>
      </w:pPr>
      <w:r>
        <w:rPr>
          <w:rFonts w:ascii="Times New Roman"/>
          <w:b w:val="false"/>
          <w:i w:val="false"/>
          <w:color w:val="000000"/>
          <w:sz w:val="28"/>
        </w:rPr>
        <w:t>
      Поставщик, занявший второе место, определяется на основе цены, следующей после наименьшего ценового предложения.</w:t>
      </w:r>
    </w:p>
    <w:bookmarkEnd w:id="648"/>
    <w:bookmarkStart w:name="z3396" w:id="649"/>
    <w:p>
      <w:pPr>
        <w:spacing w:after="0"/>
        <w:ind w:left="0"/>
        <w:jc w:val="both"/>
      </w:pPr>
      <w:r>
        <w:rPr>
          <w:rFonts w:ascii="Times New Roman"/>
          <w:b w:val="false"/>
          <w:i w:val="false"/>
          <w:color w:val="000000"/>
          <w:sz w:val="28"/>
        </w:rPr>
        <w:t>
      245-5. Закуп лекарственных средств и (или) медицинских изделий способом запроса ценовых предложений признается несостоявшимся при непредставлении ни одно ценовое предложение поставщиками.</w:t>
      </w:r>
    </w:p>
    <w:bookmarkEnd w:id="649"/>
    <w:bookmarkStart w:name="z3397" w:id="650"/>
    <w:p>
      <w:pPr>
        <w:spacing w:after="0"/>
        <w:ind w:left="0"/>
        <w:jc w:val="both"/>
      </w:pPr>
      <w:r>
        <w:rPr>
          <w:rFonts w:ascii="Times New Roman"/>
          <w:b w:val="false"/>
          <w:i w:val="false"/>
          <w:color w:val="000000"/>
          <w:sz w:val="28"/>
        </w:rPr>
        <w:t>
      Веб-портал автоматически формирует и публикует протокол итогов с указанием его номера, времени публикации и статуса.</w:t>
      </w:r>
    </w:p>
    <w:bookmarkEnd w:id="650"/>
    <w:bookmarkStart w:name="z3398" w:id="651"/>
    <w:p>
      <w:pPr>
        <w:spacing w:after="0"/>
        <w:ind w:left="0"/>
        <w:jc w:val="both"/>
      </w:pPr>
      <w:r>
        <w:rPr>
          <w:rFonts w:ascii="Times New Roman"/>
          <w:b w:val="false"/>
          <w:i w:val="false"/>
          <w:color w:val="000000"/>
          <w:sz w:val="28"/>
        </w:rPr>
        <w:t>
      245-6. При признании закупа лекарственных средств и (или) медицинских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w:t>
      </w:r>
    </w:p>
    <w:bookmarkEnd w:id="651"/>
    <w:bookmarkStart w:name="z3399" w:id="652"/>
    <w:p>
      <w:pPr>
        <w:spacing w:after="0"/>
        <w:ind w:left="0"/>
        <w:jc w:val="both"/>
      </w:pPr>
      <w:r>
        <w:rPr>
          <w:rFonts w:ascii="Times New Roman"/>
          <w:b w:val="false"/>
          <w:i w:val="false"/>
          <w:color w:val="000000"/>
          <w:sz w:val="28"/>
        </w:rPr>
        <w:t>
      245-7. В течение 1 (одного) дня со дня подведения итогов единым дистрибьютором, заказчиком направляет поставщику подписанный договор, составляемый в порядке и форме, согласно приложению 5 и (или) 6 настоящих Правил.</w:t>
      </w:r>
    </w:p>
    <w:bookmarkEnd w:id="652"/>
    <w:bookmarkStart w:name="z847" w:id="653"/>
    <w:p>
      <w:pPr>
        <w:spacing w:after="0"/>
        <w:ind w:left="0"/>
        <w:jc w:val="left"/>
      </w:pPr>
      <w:r>
        <w:rPr>
          <w:rFonts w:ascii="Times New Roman"/>
          <w:b/>
          <w:i w:val="false"/>
          <w:color w:val="000000"/>
        </w:rPr>
        <w:t xml:space="preserve"> Глава 5. Заключение и исполнение договоров поставки единым дистрибьютором, заказчиком или организатором закупа</w:t>
      </w:r>
    </w:p>
    <w:bookmarkEnd w:id="653"/>
    <w:bookmarkStart w:name="z848" w:id="654"/>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654"/>
    <w:bookmarkStart w:name="z849" w:id="655"/>
    <w:p>
      <w:pPr>
        <w:spacing w:after="0"/>
        <w:ind w:left="0"/>
        <w:jc w:val="both"/>
      </w:pPr>
      <w:r>
        <w:rPr>
          <w:rFonts w:ascii="Times New Roman"/>
          <w:b w:val="false"/>
          <w:i w:val="false"/>
          <w:color w:val="000000"/>
          <w:sz w:val="28"/>
        </w:rPr>
        <w:t xml:space="preserve">
      246. По итогам закупа на веб-портале формируется проект договора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или </w:t>
      </w:r>
      <w:r>
        <w:rPr>
          <w:rFonts w:ascii="Times New Roman"/>
          <w:b w:val="false"/>
          <w:i w:val="false"/>
          <w:color w:val="000000"/>
          <w:sz w:val="28"/>
        </w:rPr>
        <w:t>17</w:t>
      </w:r>
      <w:r>
        <w:rPr>
          <w:rFonts w:ascii="Times New Roman"/>
          <w:b w:val="false"/>
          <w:i w:val="false"/>
          <w:color w:val="000000"/>
          <w:sz w:val="28"/>
        </w:rPr>
        <w:t xml:space="preserve"> к настоящим Правилам, с приложением, в котором содержатся:</w:t>
      </w:r>
    </w:p>
    <w:bookmarkEnd w:id="655"/>
    <w:bookmarkStart w:name="z850" w:id="656"/>
    <w:p>
      <w:pPr>
        <w:spacing w:after="0"/>
        <w:ind w:left="0"/>
        <w:jc w:val="both"/>
      </w:pPr>
      <w:r>
        <w:rPr>
          <w:rFonts w:ascii="Times New Roman"/>
          <w:b w:val="false"/>
          <w:i w:val="false"/>
          <w:color w:val="000000"/>
          <w:sz w:val="28"/>
        </w:rPr>
        <w:t>
      согласно объявлению:</w:t>
      </w:r>
    </w:p>
    <w:bookmarkEnd w:id="656"/>
    <w:bookmarkStart w:name="z851" w:id="657"/>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657"/>
    <w:bookmarkStart w:name="z852" w:id="658"/>
    <w:p>
      <w:pPr>
        <w:spacing w:after="0"/>
        <w:ind w:left="0"/>
        <w:jc w:val="both"/>
      </w:pPr>
      <w:r>
        <w:rPr>
          <w:rFonts w:ascii="Times New Roman"/>
          <w:b w:val="false"/>
          <w:i w:val="false"/>
          <w:color w:val="000000"/>
          <w:sz w:val="28"/>
        </w:rPr>
        <w:t>
      2) график или срок поставки;</w:t>
      </w:r>
    </w:p>
    <w:bookmarkEnd w:id="658"/>
    <w:bookmarkStart w:name="z853" w:id="659"/>
    <w:p>
      <w:pPr>
        <w:spacing w:after="0"/>
        <w:ind w:left="0"/>
        <w:jc w:val="both"/>
      </w:pPr>
      <w:r>
        <w:rPr>
          <w:rFonts w:ascii="Times New Roman"/>
          <w:b w:val="false"/>
          <w:i w:val="false"/>
          <w:color w:val="000000"/>
          <w:sz w:val="28"/>
        </w:rPr>
        <w:t>
      3) место или места поставки;</w:t>
      </w:r>
    </w:p>
    <w:bookmarkEnd w:id="659"/>
    <w:bookmarkStart w:name="z854" w:id="660"/>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660"/>
    <w:bookmarkStart w:name="z855" w:id="661"/>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661"/>
    <w:bookmarkStart w:name="z856" w:id="662"/>
    <w:p>
      <w:pPr>
        <w:spacing w:after="0"/>
        <w:ind w:left="0"/>
        <w:jc w:val="both"/>
      </w:pPr>
      <w:r>
        <w:rPr>
          <w:rFonts w:ascii="Times New Roman"/>
          <w:b w:val="false"/>
          <w:i w:val="false"/>
          <w:color w:val="000000"/>
          <w:sz w:val="28"/>
        </w:rPr>
        <w:t>
      2) торговое наименование;</w:t>
      </w:r>
    </w:p>
    <w:bookmarkEnd w:id="662"/>
    <w:bookmarkStart w:name="z857" w:id="663"/>
    <w:p>
      <w:pPr>
        <w:spacing w:after="0"/>
        <w:ind w:left="0"/>
        <w:jc w:val="both"/>
      </w:pPr>
      <w:r>
        <w:rPr>
          <w:rFonts w:ascii="Times New Roman"/>
          <w:b w:val="false"/>
          <w:i w:val="false"/>
          <w:color w:val="000000"/>
          <w:sz w:val="28"/>
        </w:rPr>
        <w:t>
      3) краткая характеристика;</w:t>
      </w:r>
    </w:p>
    <w:bookmarkEnd w:id="663"/>
    <w:bookmarkStart w:name="z858" w:id="664"/>
    <w:p>
      <w:pPr>
        <w:spacing w:after="0"/>
        <w:ind w:left="0"/>
        <w:jc w:val="both"/>
      </w:pPr>
      <w:r>
        <w:rPr>
          <w:rFonts w:ascii="Times New Roman"/>
          <w:b w:val="false"/>
          <w:i w:val="false"/>
          <w:color w:val="000000"/>
          <w:sz w:val="28"/>
        </w:rPr>
        <w:t>
      4) единица измерения;</w:t>
      </w:r>
    </w:p>
    <w:bookmarkEnd w:id="664"/>
    <w:bookmarkStart w:name="z859" w:id="665"/>
    <w:p>
      <w:pPr>
        <w:spacing w:after="0"/>
        <w:ind w:left="0"/>
        <w:jc w:val="both"/>
      </w:pPr>
      <w:r>
        <w:rPr>
          <w:rFonts w:ascii="Times New Roman"/>
          <w:b w:val="false"/>
          <w:i w:val="false"/>
          <w:color w:val="000000"/>
          <w:sz w:val="28"/>
        </w:rPr>
        <w:t>
      5) производитель;</w:t>
      </w:r>
    </w:p>
    <w:bookmarkEnd w:id="665"/>
    <w:bookmarkStart w:name="z860" w:id="666"/>
    <w:p>
      <w:pPr>
        <w:spacing w:after="0"/>
        <w:ind w:left="0"/>
        <w:jc w:val="both"/>
      </w:pPr>
      <w:r>
        <w:rPr>
          <w:rFonts w:ascii="Times New Roman"/>
          <w:b w:val="false"/>
          <w:i w:val="false"/>
          <w:color w:val="000000"/>
          <w:sz w:val="28"/>
        </w:rPr>
        <w:t>
      6) страна производства;</w:t>
      </w:r>
    </w:p>
    <w:bookmarkEnd w:id="666"/>
    <w:bookmarkStart w:name="z861" w:id="667"/>
    <w:p>
      <w:pPr>
        <w:spacing w:after="0"/>
        <w:ind w:left="0"/>
        <w:jc w:val="both"/>
      </w:pPr>
      <w:r>
        <w:rPr>
          <w:rFonts w:ascii="Times New Roman"/>
          <w:b w:val="false"/>
          <w:i w:val="false"/>
          <w:color w:val="000000"/>
          <w:sz w:val="28"/>
        </w:rPr>
        <w:t>
      7) цена за единицу;</w:t>
      </w:r>
    </w:p>
    <w:bookmarkEnd w:id="667"/>
    <w:bookmarkStart w:name="z862" w:id="668"/>
    <w:p>
      <w:pPr>
        <w:spacing w:after="0"/>
        <w:ind w:left="0"/>
        <w:jc w:val="both"/>
      </w:pPr>
      <w:r>
        <w:rPr>
          <w:rFonts w:ascii="Times New Roman"/>
          <w:b w:val="false"/>
          <w:i w:val="false"/>
          <w:color w:val="000000"/>
          <w:sz w:val="28"/>
        </w:rPr>
        <w:t>
      8) общая сумма;</w:t>
      </w:r>
    </w:p>
    <w:bookmarkEnd w:id="668"/>
    <w:bookmarkStart w:name="z863" w:id="669"/>
    <w:p>
      <w:pPr>
        <w:spacing w:after="0"/>
        <w:ind w:left="0"/>
        <w:jc w:val="both"/>
      </w:pPr>
      <w:r>
        <w:rPr>
          <w:rFonts w:ascii="Times New Roman"/>
          <w:b w:val="false"/>
          <w:i w:val="false"/>
          <w:color w:val="000000"/>
          <w:sz w:val="28"/>
        </w:rPr>
        <w:t>
      9) техническая спецификация при закупе медицинской техники.</w:t>
      </w:r>
    </w:p>
    <w:bookmarkEnd w:id="669"/>
    <w:bookmarkStart w:name="z864" w:id="670"/>
    <w:p>
      <w:pPr>
        <w:spacing w:after="0"/>
        <w:ind w:left="0"/>
        <w:jc w:val="both"/>
      </w:pPr>
      <w:r>
        <w:rPr>
          <w:rFonts w:ascii="Times New Roman"/>
          <w:b w:val="false"/>
          <w:i w:val="false"/>
          <w:color w:val="000000"/>
          <w:sz w:val="28"/>
        </w:rPr>
        <w:t>
       247. О формировании на веб-портале проекта договора веб-портал автоматически направляет сторонам договора соответствующие уведомления.</w:t>
      </w:r>
    </w:p>
    <w:bookmarkEnd w:id="670"/>
    <w:bookmarkStart w:name="z865" w:id="671"/>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671"/>
    <w:bookmarkStart w:name="z866" w:id="672"/>
    <w:p>
      <w:pPr>
        <w:spacing w:after="0"/>
        <w:ind w:left="0"/>
        <w:jc w:val="both"/>
      </w:pPr>
      <w:r>
        <w:rPr>
          <w:rFonts w:ascii="Times New Roman"/>
          <w:b w:val="false"/>
          <w:i w:val="false"/>
          <w:color w:val="000000"/>
          <w:sz w:val="28"/>
        </w:rPr>
        <w:t>
      248. Комиссия проводит переговоры по уменьшению цены договора с применением аудио- и видеофиксации.</w:t>
      </w:r>
    </w:p>
    <w:bookmarkEnd w:id="672"/>
    <w:bookmarkStart w:name="z867" w:id="673"/>
    <w:p>
      <w:pPr>
        <w:spacing w:after="0"/>
        <w:ind w:left="0"/>
        <w:jc w:val="both"/>
      </w:pPr>
      <w:r>
        <w:rPr>
          <w:rFonts w:ascii="Times New Roman"/>
          <w:b w:val="false"/>
          <w:i w:val="false"/>
          <w:color w:val="000000"/>
          <w:sz w:val="28"/>
        </w:rPr>
        <w:t>
      249. Предложение об уменьшении цены договора направляется посредством веб-портала, в течение 3 (трех) рабочих дней со дня публикации протокола итогов.</w:t>
      </w:r>
    </w:p>
    <w:bookmarkEnd w:id="673"/>
    <w:bookmarkStart w:name="z868" w:id="674"/>
    <w:p>
      <w:pPr>
        <w:spacing w:after="0"/>
        <w:ind w:left="0"/>
        <w:jc w:val="both"/>
      </w:pPr>
      <w:r>
        <w:rPr>
          <w:rFonts w:ascii="Times New Roman"/>
          <w:b w:val="false"/>
          <w:i w:val="false"/>
          <w:color w:val="000000"/>
          <w:sz w:val="28"/>
        </w:rPr>
        <w:t>
      250. Победитель, получив предложение об уменьшении цены договора, вправе:</w:t>
      </w:r>
    </w:p>
    <w:bookmarkEnd w:id="674"/>
    <w:bookmarkStart w:name="z869" w:id="675"/>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675"/>
    <w:bookmarkStart w:name="z870" w:id="676"/>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676"/>
    <w:bookmarkStart w:name="z871" w:id="677"/>
    <w:p>
      <w:pPr>
        <w:spacing w:after="0"/>
        <w:ind w:left="0"/>
        <w:jc w:val="both"/>
      </w:pPr>
      <w:r>
        <w:rPr>
          <w:rFonts w:ascii="Times New Roman"/>
          <w:b w:val="false"/>
          <w:i w:val="false"/>
          <w:color w:val="000000"/>
          <w:sz w:val="28"/>
        </w:rPr>
        <w:t>
      251. Переговоры об уменьшении цены договора между победителем и комиссией могут пройти по договоренности между ними, в том числе дистанционно, в течение 5 (пяти) рабочих дней со дня направления предложения об уменьшении цены договора.</w:t>
      </w:r>
    </w:p>
    <w:bookmarkEnd w:id="677"/>
    <w:bookmarkStart w:name="z872" w:id="678"/>
    <w:p>
      <w:pPr>
        <w:spacing w:after="0"/>
        <w:ind w:left="0"/>
        <w:jc w:val="both"/>
      </w:pPr>
      <w:r>
        <w:rPr>
          <w:rFonts w:ascii="Times New Roman"/>
          <w:b w:val="false"/>
          <w:i w:val="false"/>
          <w:color w:val="000000"/>
          <w:sz w:val="28"/>
        </w:rPr>
        <w:t xml:space="preserve">
      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окончательной ценой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8"/>
    <w:bookmarkStart w:name="z873" w:id="679"/>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направляется сторонам для подписания.</w:t>
      </w:r>
    </w:p>
    <w:bookmarkEnd w:id="679"/>
    <w:bookmarkStart w:name="z874" w:id="680"/>
    <w:p>
      <w:pPr>
        <w:spacing w:after="0"/>
        <w:ind w:left="0"/>
        <w:jc w:val="both"/>
      </w:pPr>
      <w:r>
        <w:rPr>
          <w:rFonts w:ascii="Times New Roman"/>
          <w:b w:val="false"/>
          <w:i w:val="false"/>
          <w:color w:val="000000"/>
          <w:sz w:val="28"/>
        </w:rPr>
        <w:t>
      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bookmarkEnd w:id="680"/>
    <w:bookmarkStart w:name="z875" w:id="681"/>
    <w:p>
      <w:pPr>
        <w:spacing w:after="0"/>
        <w:ind w:left="0"/>
        <w:jc w:val="left"/>
      </w:pPr>
      <w:r>
        <w:rPr>
          <w:rFonts w:ascii="Times New Roman"/>
          <w:b/>
          <w:i w:val="false"/>
          <w:color w:val="000000"/>
        </w:rPr>
        <w:t xml:space="preserve"> Параграф 3. Заключение договора</w:t>
      </w:r>
    </w:p>
    <w:bookmarkEnd w:id="681"/>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682"/>
    <w:p>
      <w:pPr>
        <w:spacing w:after="0"/>
        <w:ind w:left="0"/>
        <w:jc w:val="both"/>
      </w:pPr>
      <w:r>
        <w:rPr>
          <w:rFonts w:ascii="Times New Roman"/>
          <w:b w:val="false"/>
          <w:i w:val="false"/>
          <w:color w:val="000000"/>
          <w:sz w:val="28"/>
        </w:rPr>
        <w:t>
      254. Стороны подписывают договор посредством веб-портала в течение 5 (пяти) рабочих дней со дня подведения итогов закупа.</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683"/>
    <w:p>
      <w:pPr>
        <w:spacing w:after="0"/>
        <w:ind w:left="0"/>
        <w:jc w:val="both"/>
      </w:pPr>
      <w:r>
        <w:rPr>
          <w:rFonts w:ascii="Times New Roman"/>
          <w:b w:val="false"/>
          <w:i w:val="false"/>
          <w:color w:val="000000"/>
          <w:sz w:val="28"/>
        </w:rPr>
        <w:t>
      255. При отказе заключать договор победитель направляет отказ от подписания договора с соответствующим обоснованием.</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684"/>
    <w:p>
      <w:pPr>
        <w:spacing w:after="0"/>
        <w:ind w:left="0"/>
        <w:jc w:val="both"/>
      </w:pPr>
      <w:r>
        <w:rPr>
          <w:rFonts w:ascii="Times New Roman"/>
          <w:b w:val="false"/>
          <w:i w:val="false"/>
          <w:color w:val="000000"/>
          <w:sz w:val="28"/>
        </w:rPr>
        <w:t>
      256. При отказе победителя от заключения договора или неподписании победителем договора в предусмотренные настоящими Правилами, на веб-портале формируется новый проект договора и направляется поставщику, занявшему второе место (при наличии в протоколе итогов).</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685"/>
    <w:p>
      <w:pPr>
        <w:spacing w:after="0"/>
        <w:ind w:left="0"/>
        <w:jc w:val="both"/>
      </w:pPr>
      <w:r>
        <w:rPr>
          <w:rFonts w:ascii="Times New Roman"/>
          <w:b w:val="false"/>
          <w:i w:val="false"/>
          <w:color w:val="000000"/>
          <w:sz w:val="28"/>
        </w:rPr>
        <w:t>
      257. Допускается округление количества закупаемых лекарственных средств и (или) медицинских изделий до вторичной упаковки в сторону увеличения либо уменьшения количества в целях сохранения их качества путем заключения дополнительного соглашения к договору.</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686"/>
    <w:p>
      <w:pPr>
        <w:spacing w:after="0"/>
        <w:ind w:left="0"/>
        <w:jc w:val="both"/>
      </w:pPr>
      <w:r>
        <w:rPr>
          <w:rFonts w:ascii="Times New Roman"/>
          <w:b w:val="false"/>
          <w:i w:val="false"/>
          <w:color w:val="000000"/>
          <w:sz w:val="28"/>
        </w:rPr>
        <w:t>
      258. Внесение изменений в заключенный договор поставки допускается при:</w:t>
      </w:r>
    </w:p>
    <w:bookmarkEnd w:id="686"/>
    <w:bookmarkStart w:name="z881" w:id="687"/>
    <w:p>
      <w:pPr>
        <w:spacing w:after="0"/>
        <w:ind w:left="0"/>
        <w:jc w:val="both"/>
      </w:pPr>
      <w:r>
        <w:rPr>
          <w:rFonts w:ascii="Times New Roman"/>
          <w:b w:val="false"/>
          <w:i w:val="false"/>
          <w:color w:val="000000"/>
          <w:sz w:val="28"/>
        </w:rPr>
        <w:t>
      1) уменьшении цены на лекарственные средства и (или) медицинские изделия и соответственно цены договора;</w:t>
      </w:r>
    </w:p>
    <w:bookmarkEnd w:id="687"/>
    <w:bookmarkStart w:name="z882" w:id="688"/>
    <w:p>
      <w:pPr>
        <w:spacing w:after="0"/>
        <w:ind w:left="0"/>
        <w:jc w:val="both"/>
      </w:pPr>
      <w:r>
        <w:rPr>
          <w:rFonts w:ascii="Times New Roman"/>
          <w:b w:val="false"/>
          <w:i w:val="false"/>
          <w:color w:val="000000"/>
          <w:sz w:val="28"/>
        </w:rPr>
        <w:t>
      2) изменении объема лекарственных средств и (или) медицинских изделий согласно условиям настоящих Правил;</w:t>
      </w:r>
    </w:p>
    <w:bookmarkEnd w:id="688"/>
    <w:bookmarkStart w:name="z883" w:id="689"/>
    <w:p>
      <w:pPr>
        <w:spacing w:after="0"/>
        <w:ind w:left="0"/>
        <w:jc w:val="both"/>
      </w:pPr>
      <w:r>
        <w:rPr>
          <w:rFonts w:ascii="Times New Roman"/>
          <w:b w:val="false"/>
          <w:i w:val="false"/>
          <w:color w:val="000000"/>
          <w:sz w:val="28"/>
        </w:rPr>
        <w:t>
      3) изменении производителя, держателя регистрационного удостоверения или места производства (производственной площадки);</w:t>
      </w:r>
    </w:p>
    <w:bookmarkEnd w:id="689"/>
    <w:bookmarkStart w:name="z884" w:id="690"/>
    <w:p>
      <w:pPr>
        <w:spacing w:after="0"/>
        <w:ind w:left="0"/>
        <w:jc w:val="both"/>
      </w:pPr>
      <w:r>
        <w:rPr>
          <w:rFonts w:ascii="Times New Roman"/>
          <w:b w:val="false"/>
          <w:i w:val="false"/>
          <w:color w:val="000000"/>
          <w:sz w:val="28"/>
        </w:rPr>
        <w:t>
      4) истечении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690"/>
    <w:bookmarkStart w:name="z885" w:id="691"/>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действие договора сохраняет силу до полного исполнения обязательств сторонами по прежней цене.</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692"/>
    <w:p>
      <w:pPr>
        <w:spacing w:after="0"/>
        <w:ind w:left="0"/>
        <w:jc w:val="both"/>
      </w:pPr>
      <w:r>
        <w:rPr>
          <w:rFonts w:ascii="Times New Roman"/>
          <w:b w:val="false"/>
          <w:i w:val="false"/>
          <w:color w:val="000000"/>
          <w:sz w:val="28"/>
        </w:rPr>
        <w:t>
      260. Основаниями для расторжения договора поставки в одностороннем порядке являются:</w:t>
      </w:r>
    </w:p>
    <w:bookmarkEnd w:id="692"/>
    <w:bookmarkStart w:name="z889" w:id="69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693"/>
    <w:bookmarkStart w:name="z890" w:id="694"/>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694"/>
    <w:bookmarkStart w:name="z891" w:id="69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695"/>
    <w:bookmarkStart w:name="z892" w:id="696"/>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696"/>
    <w:bookmarkStart w:name="z893" w:id="697"/>
    <w:p>
      <w:pPr>
        <w:spacing w:after="0"/>
        <w:ind w:left="0"/>
        <w:jc w:val="both"/>
      </w:pPr>
      <w:r>
        <w:rPr>
          <w:rFonts w:ascii="Times New Roman"/>
          <w:b w:val="false"/>
          <w:i w:val="false"/>
          <w:color w:val="000000"/>
          <w:sz w:val="28"/>
        </w:rPr>
        <w:t>
      5) если задержка выплаты пени и (или) штрафа превысит 15 (пятнадцать) календарных дней;</w:t>
      </w:r>
    </w:p>
    <w:bookmarkEnd w:id="697"/>
    <w:bookmarkStart w:name="z894" w:id="698"/>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пункта 261 настоящих Правил;</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260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699"/>
    <w:p>
      <w:pPr>
        <w:spacing w:after="0"/>
        <w:ind w:left="0"/>
        <w:jc w:val="left"/>
      </w:pPr>
      <w:r>
        <w:rPr>
          <w:rFonts w:ascii="Times New Roman"/>
          <w:b/>
          <w:i w:val="false"/>
          <w:color w:val="000000"/>
        </w:rPr>
        <w:t xml:space="preserve"> Параграф 4. Обеспечение исполнения обязательств по договору</w:t>
      </w:r>
    </w:p>
    <w:bookmarkEnd w:id="699"/>
    <w:p>
      <w:pPr>
        <w:spacing w:after="0"/>
        <w:ind w:left="0"/>
        <w:jc w:val="both"/>
      </w:pPr>
      <w:r>
        <w:rPr>
          <w:rFonts w:ascii="Times New Roman"/>
          <w:b w:val="false"/>
          <w:i w:val="false"/>
          <w:color w:val="ff0000"/>
          <w:sz w:val="28"/>
        </w:rPr>
        <w:t xml:space="preserve">
      Сноска. Параграф 4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7" w:id="700"/>
    <w:p>
      <w:pPr>
        <w:spacing w:after="0"/>
        <w:ind w:left="0"/>
        <w:jc w:val="both"/>
      </w:pPr>
      <w:r>
        <w:rPr>
          <w:rFonts w:ascii="Times New Roman"/>
          <w:b w:val="false"/>
          <w:i w:val="false"/>
          <w:color w:val="000000"/>
          <w:sz w:val="28"/>
        </w:rPr>
        <w:t>
      261. Размер обеспечения исполнения поставщиком обязательств по договору в денежном выражении составляет 3 (три) процента от цены договора и подлежит представлению в течение 10 (десяти) рабочих дней со дня подписания сторонами договора на веб-портале.</w:t>
      </w:r>
    </w:p>
    <w:bookmarkEnd w:id="700"/>
    <w:bookmarkStart w:name="z3401" w:id="701"/>
    <w:p>
      <w:pPr>
        <w:spacing w:after="0"/>
        <w:ind w:left="0"/>
        <w:jc w:val="both"/>
      </w:pPr>
      <w:r>
        <w:rPr>
          <w:rFonts w:ascii="Times New Roman"/>
          <w:b w:val="false"/>
          <w:i w:val="false"/>
          <w:color w:val="000000"/>
          <w:sz w:val="28"/>
        </w:rPr>
        <w:t>
      262. Поставщик при заключении договора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701"/>
    <w:bookmarkStart w:name="z3402" w:id="702"/>
    <w:p>
      <w:pPr>
        <w:spacing w:after="0"/>
        <w:ind w:left="0"/>
        <w:jc w:val="both"/>
      </w:pPr>
      <w:r>
        <w:rPr>
          <w:rFonts w:ascii="Times New Roman"/>
          <w:b w:val="false"/>
          <w:i w:val="false"/>
          <w:color w:val="000000"/>
          <w:sz w:val="28"/>
        </w:rPr>
        <w:t>
      1) гарантийный денежный взнос на банковский счет;</w:t>
      </w:r>
    </w:p>
    <w:bookmarkEnd w:id="702"/>
    <w:bookmarkStart w:name="z3403" w:id="703"/>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703"/>
    <w:bookmarkStart w:name="z3404" w:id="704"/>
    <w:p>
      <w:pPr>
        <w:spacing w:after="0"/>
        <w:ind w:left="0"/>
        <w:jc w:val="both"/>
      </w:pPr>
      <w:r>
        <w:rPr>
          <w:rFonts w:ascii="Times New Roman"/>
          <w:b w:val="false"/>
          <w:i w:val="false"/>
          <w:color w:val="000000"/>
          <w:sz w:val="28"/>
        </w:rPr>
        <w:t>
      263. Обеспечение исполнения обязательств по договору удерживается в случаях:</w:t>
      </w:r>
    </w:p>
    <w:bookmarkEnd w:id="704"/>
    <w:bookmarkStart w:name="z3405" w:id="705"/>
    <w:p>
      <w:pPr>
        <w:spacing w:after="0"/>
        <w:ind w:left="0"/>
        <w:jc w:val="both"/>
      </w:pPr>
      <w:r>
        <w:rPr>
          <w:rFonts w:ascii="Times New Roman"/>
          <w:b w:val="false"/>
          <w:i w:val="false"/>
          <w:color w:val="000000"/>
          <w:sz w:val="28"/>
        </w:rPr>
        <w:t>
      1) отказа поставщика от поставки;</w:t>
      </w:r>
    </w:p>
    <w:bookmarkEnd w:id="705"/>
    <w:bookmarkStart w:name="z3406" w:id="706"/>
    <w:p>
      <w:pPr>
        <w:spacing w:after="0"/>
        <w:ind w:left="0"/>
        <w:jc w:val="both"/>
      </w:pPr>
      <w:r>
        <w:rPr>
          <w:rFonts w:ascii="Times New Roman"/>
          <w:b w:val="false"/>
          <w:i w:val="false"/>
          <w:color w:val="000000"/>
          <w:sz w:val="28"/>
        </w:rPr>
        <w:t>
      2) расторжения договора в одностороннем порядке в соответствии с пунктом 260 настоящих Правил;</w:t>
      </w:r>
    </w:p>
    <w:bookmarkEnd w:id="706"/>
    <w:bookmarkStart w:name="z3407" w:id="707"/>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707"/>
    <w:bookmarkStart w:name="z3408" w:id="708"/>
    <w:p>
      <w:pPr>
        <w:spacing w:after="0"/>
        <w:ind w:left="0"/>
        <w:jc w:val="both"/>
      </w:pPr>
      <w:r>
        <w:rPr>
          <w:rFonts w:ascii="Times New Roman"/>
          <w:b w:val="false"/>
          <w:i w:val="false"/>
          <w:color w:val="000000"/>
          <w:sz w:val="28"/>
        </w:rPr>
        <w:t>
      264. При удержании гарантийного обеспечения в виде:</w:t>
      </w:r>
    </w:p>
    <w:bookmarkEnd w:id="708"/>
    <w:bookmarkStart w:name="z3409" w:id="709"/>
    <w:p>
      <w:pPr>
        <w:spacing w:after="0"/>
        <w:ind w:left="0"/>
        <w:jc w:val="both"/>
      </w:pPr>
      <w:r>
        <w:rPr>
          <w:rFonts w:ascii="Times New Roman"/>
          <w:b w:val="false"/>
          <w:i w:val="false"/>
          <w:color w:val="000000"/>
          <w:sz w:val="28"/>
        </w:rPr>
        <w:t>
      1) денежного взноса – направляет поставщику уведомление об удержании денег;</w:t>
      </w:r>
    </w:p>
    <w:bookmarkEnd w:id="709"/>
    <w:bookmarkStart w:name="z3410" w:id="710"/>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требование о ее оплате.</w:t>
      </w:r>
    </w:p>
    <w:bookmarkEnd w:id="710"/>
    <w:bookmarkStart w:name="z3411" w:id="711"/>
    <w:p>
      <w:pPr>
        <w:spacing w:after="0"/>
        <w:ind w:left="0"/>
        <w:jc w:val="both"/>
      </w:pPr>
      <w:r>
        <w:rPr>
          <w:rFonts w:ascii="Times New Roman"/>
          <w:b w:val="false"/>
          <w:i w:val="false"/>
          <w:color w:val="000000"/>
          <w:sz w:val="28"/>
        </w:rPr>
        <w:t>
      265. Требование об оплате банковской гарантии предъявляется в течение 20 (двадцати) рабочих дней со дня расторжения или истечения срока действия договора.</w:t>
      </w:r>
    </w:p>
    <w:bookmarkEnd w:id="711"/>
    <w:bookmarkStart w:name="z909" w:id="712"/>
    <w:p>
      <w:pPr>
        <w:spacing w:after="0"/>
        <w:ind w:left="0"/>
        <w:jc w:val="left"/>
      </w:pPr>
      <w:r>
        <w:rPr>
          <w:rFonts w:ascii="Times New Roman"/>
          <w:b/>
          <w:i w:val="false"/>
          <w:color w:val="000000"/>
        </w:rPr>
        <w:t xml:space="preserve"> 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712"/>
    <w:bookmarkStart w:name="z910" w:id="713"/>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713"/>
    <w:bookmarkStart w:name="z911" w:id="714"/>
    <w:p>
      <w:pPr>
        <w:spacing w:after="0"/>
        <w:ind w:left="0"/>
        <w:jc w:val="both"/>
      </w:pPr>
      <w:r>
        <w:rPr>
          <w:rFonts w:ascii="Times New Roman"/>
          <w:b w:val="false"/>
          <w:i w:val="false"/>
          <w:color w:val="000000"/>
          <w:sz w:val="28"/>
        </w:rPr>
        <w:t xml:space="preserve">
      266. В целях проведения конкурса на заключение долгосрочных договоров поставки лекарственных средств и (или) медицинских изделий проект номенклатуры лекарственных средств, медицинских изделий формируется на основании анализа потребности системы здравоохранения по лекарственным средствам и медицинским изделиям, проведенной научной организацией в области здравоохранения, не позднее 5 декабря рассматривается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 ежегодно до 31 января.</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715"/>
    <w:p>
      <w:pPr>
        <w:spacing w:after="0"/>
        <w:ind w:left="0"/>
        <w:jc w:val="both"/>
      </w:pPr>
      <w:r>
        <w:rPr>
          <w:rFonts w:ascii="Times New Roman"/>
          <w:b w:val="false"/>
          <w:i w:val="false"/>
          <w:color w:val="000000"/>
          <w:sz w:val="28"/>
        </w:rPr>
        <w:t>
      267. Уполномоченный орган в области здравоохранения в течение десяти рабочих дней направляет единому дистрибьютору проект номенклатуры лекарственных средств, медицинских изделий.</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16"/>
    <w:p>
      <w:pPr>
        <w:spacing w:after="0"/>
        <w:ind w:left="0"/>
        <w:jc w:val="both"/>
      </w:pPr>
      <w:r>
        <w:rPr>
          <w:rFonts w:ascii="Times New Roman"/>
          <w:b w:val="false"/>
          <w:i w:val="false"/>
          <w:color w:val="000000"/>
          <w:sz w:val="28"/>
        </w:rPr>
        <w:t>
      269. Проект номенклатуры включает в себя наименования лекарственных средств, включенных в Казахстанский национальный лекарственный формуляр.</w:t>
      </w:r>
    </w:p>
    <w:bookmarkEnd w:id="716"/>
    <w:bookmarkStart w:name="z916" w:id="717"/>
    <w:p>
      <w:pPr>
        <w:spacing w:after="0"/>
        <w:ind w:left="0"/>
        <w:jc w:val="both"/>
      </w:pPr>
      <w:r>
        <w:rPr>
          <w:rFonts w:ascii="Times New Roman"/>
          <w:b w:val="false"/>
          <w:i w:val="false"/>
          <w:color w:val="000000"/>
          <w:sz w:val="28"/>
        </w:rPr>
        <w:t>
      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717"/>
    <w:bookmarkStart w:name="z917" w:id="718"/>
    <w:p>
      <w:pPr>
        <w:spacing w:after="0"/>
        <w:ind w:left="0"/>
        <w:jc w:val="both"/>
      </w:pPr>
      <w:r>
        <w:rPr>
          <w:rFonts w:ascii="Times New Roman"/>
          <w:b w:val="false"/>
          <w:i w:val="false"/>
          <w:color w:val="000000"/>
          <w:sz w:val="28"/>
        </w:rPr>
        <w:t>
      271. В конкурсе участвуют потенциальные поставщики, соответствующие условиям, предусмотренным пунктами 8 и 9 настоящих Правил.</w:t>
      </w:r>
    </w:p>
    <w:bookmarkEnd w:id="718"/>
    <w:bookmarkStart w:name="z918" w:id="719"/>
    <w:p>
      <w:pPr>
        <w:spacing w:after="0"/>
        <w:ind w:left="0"/>
        <w:jc w:val="both"/>
      </w:pPr>
      <w:r>
        <w:rPr>
          <w:rFonts w:ascii="Times New Roman"/>
          <w:b w:val="false"/>
          <w:i w:val="false"/>
          <w:color w:val="000000"/>
          <w:sz w:val="28"/>
        </w:rPr>
        <w:t>
      272. Для проведения конкурса на заключение долгосрочных договоров поставки единый дистрибьютор создает комиссию и утверждает ее состав.</w:t>
      </w:r>
    </w:p>
    <w:bookmarkEnd w:id="719"/>
    <w:bookmarkStart w:name="z919" w:id="720"/>
    <w:p>
      <w:pPr>
        <w:spacing w:after="0"/>
        <w:ind w:left="0"/>
        <w:jc w:val="both"/>
      </w:pPr>
      <w:r>
        <w:rPr>
          <w:rFonts w:ascii="Times New Roman"/>
          <w:b w:val="false"/>
          <w:i w:val="false"/>
          <w:color w:val="000000"/>
          <w:sz w:val="28"/>
        </w:rPr>
        <w:t>
      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720"/>
    <w:bookmarkStart w:name="z920" w:id="721"/>
    <w:p>
      <w:pPr>
        <w:spacing w:after="0"/>
        <w:ind w:left="0"/>
        <w:jc w:val="both"/>
      </w:pPr>
      <w:r>
        <w:rPr>
          <w:rFonts w:ascii="Times New Roman"/>
          <w:b w:val="false"/>
          <w:i w:val="false"/>
          <w:color w:val="000000"/>
          <w:sz w:val="28"/>
        </w:rPr>
        <w:t>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w:t>
      </w:r>
    </w:p>
    <w:bookmarkEnd w:id="721"/>
    <w:bookmarkStart w:name="z921" w:id="722"/>
    <w:p>
      <w:pPr>
        <w:spacing w:after="0"/>
        <w:ind w:left="0"/>
        <w:jc w:val="both"/>
      </w:pPr>
      <w:r>
        <w:rPr>
          <w:rFonts w:ascii="Times New Roman"/>
          <w:b w:val="false"/>
          <w:i w:val="false"/>
          <w:color w:val="000000"/>
          <w:sz w:val="28"/>
        </w:rPr>
        <w:t>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bookmarkEnd w:id="722"/>
    <w:bookmarkStart w:name="z922" w:id="723"/>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723"/>
    <w:bookmarkStart w:name="z923" w:id="724"/>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724"/>
    <w:bookmarkStart w:name="z924" w:id="725"/>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725"/>
    <w:bookmarkStart w:name="z925" w:id="726"/>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726"/>
    <w:bookmarkStart w:name="z926" w:id="727"/>
    <w:p>
      <w:pPr>
        <w:spacing w:after="0"/>
        <w:ind w:left="0"/>
        <w:jc w:val="both"/>
      </w:pPr>
      <w:r>
        <w:rPr>
          <w:rFonts w:ascii="Times New Roman"/>
          <w:b w:val="false"/>
          <w:i w:val="false"/>
          <w:color w:val="000000"/>
          <w:sz w:val="28"/>
        </w:rPr>
        <w:t>
      274. Председателем комиссии назначается руководитель единого дистрибьютора.</w:t>
      </w:r>
    </w:p>
    <w:bookmarkEnd w:id="727"/>
    <w:bookmarkStart w:name="z927" w:id="728"/>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728"/>
    <w:bookmarkStart w:name="z928" w:id="729"/>
    <w:p>
      <w:pPr>
        <w:spacing w:after="0"/>
        <w:ind w:left="0"/>
        <w:jc w:val="both"/>
      </w:pPr>
      <w:r>
        <w:rPr>
          <w:rFonts w:ascii="Times New Roman"/>
          <w:b w:val="false"/>
          <w:i w:val="false"/>
          <w:color w:val="000000"/>
          <w:sz w:val="28"/>
        </w:rPr>
        <w:t>
      275.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729"/>
    <w:bookmarkStart w:name="z929" w:id="730"/>
    <w:p>
      <w:pPr>
        <w:spacing w:after="0"/>
        <w:ind w:left="0"/>
        <w:jc w:val="both"/>
      </w:pPr>
      <w:r>
        <w:rPr>
          <w:rFonts w:ascii="Times New Roman"/>
          <w:b w:val="false"/>
          <w:i w:val="false"/>
          <w:color w:val="000000"/>
          <w:sz w:val="28"/>
        </w:rPr>
        <w:t>
      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730"/>
    <w:bookmarkStart w:name="z930" w:id="731"/>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731"/>
    <w:bookmarkStart w:name="z931" w:id="732"/>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732"/>
    <w:bookmarkStart w:name="z932" w:id="733"/>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733"/>
    <w:bookmarkStart w:name="z933" w:id="734"/>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734"/>
    <w:bookmarkStart w:name="z934" w:id="735"/>
    <w:p>
      <w:pPr>
        <w:spacing w:after="0"/>
        <w:ind w:left="0"/>
        <w:jc w:val="both"/>
      </w:pPr>
      <w:r>
        <w:rPr>
          <w:rFonts w:ascii="Times New Roman"/>
          <w:b w:val="false"/>
          <w:i w:val="false"/>
          <w:color w:val="000000"/>
          <w:sz w:val="28"/>
        </w:rPr>
        <w:t>
      5) отмену на веб-портале конкурса в целом или какому-либо лоту при принятии решения о его отмене или признания недействительным с размещением его копии;</w:t>
      </w:r>
    </w:p>
    <w:bookmarkEnd w:id="735"/>
    <w:bookmarkStart w:name="z935" w:id="736"/>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736"/>
    <w:bookmarkStart w:name="z936" w:id="737"/>
    <w:p>
      <w:pPr>
        <w:spacing w:after="0"/>
        <w:ind w:left="0"/>
        <w:jc w:val="both"/>
      </w:pPr>
      <w:r>
        <w:rPr>
          <w:rFonts w:ascii="Times New Roman"/>
          <w:b w:val="false"/>
          <w:i w:val="false"/>
          <w:color w:val="000000"/>
          <w:sz w:val="28"/>
        </w:rPr>
        <w:t>
      277.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737"/>
    <w:bookmarkStart w:name="z937" w:id="738"/>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при его отсутствии, заместитель председателя.</w:t>
      </w:r>
    </w:p>
    <w:bookmarkEnd w:id="738"/>
    <w:bookmarkStart w:name="z938" w:id="739"/>
    <w:p>
      <w:pPr>
        <w:spacing w:after="0"/>
        <w:ind w:left="0"/>
        <w:jc w:val="both"/>
      </w:pPr>
      <w:r>
        <w:rPr>
          <w:rFonts w:ascii="Times New Roman"/>
          <w:b w:val="false"/>
          <w:i w:val="false"/>
          <w:color w:val="000000"/>
          <w:sz w:val="28"/>
        </w:rPr>
        <w:t>
      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bookmarkEnd w:id="739"/>
    <w:bookmarkStart w:name="z939" w:id="740"/>
    <w:p>
      <w:pPr>
        <w:spacing w:after="0"/>
        <w:ind w:left="0"/>
        <w:jc w:val="both"/>
      </w:pPr>
      <w:r>
        <w:rPr>
          <w:rFonts w:ascii="Times New Roman"/>
          <w:b w:val="false"/>
          <w:i w:val="false"/>
          <w:color w:val="000000"/>
          <w:sz w:val="28"/>
        </w:rPr>
        <w:t>
      279. Эксперты регистрируются на веб-портале в качестве его пользователя до вскрытия конкурсных заявок.</w:t>
      </w:r>
    </w:p>
    <w:bookmarkEnd w:id="740"/>
    <w:bookmarkStart w:name="z940" w:id="741"/>
    <w:p>
      <w:pPr>
        <w:spacing w:after="0"/>
        <w:ind w:left="0"/>
        <w:jc w:val="both"/>
      </w:pPr>
      <w:r>
        <w:rPr>
          <w:rFonts w:ascii="Times New Roman"/>
          <w:b w:val="false"/>
          <w:i w:val="false"/>
          <w:color w:val="000000"/>
          <w:sz w:val="28"/>
        </w:rPr>
        <w:t>
      280. Экспертное заключение носит рекомендательный характер и учитывается при оценке заявок.</w:t>
      </w:r>
    </w:p>
    <w:bookmarkEnd w:id="741"/>
    <w:bookmarkStart w:name="z941" w:id="742"/>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742"/>
    <w:bookmarkStart w:name="z942" w:id="743"/>
    <w:p>
      <w:pPr>
        <w:spacing w:after="0"/>
        <w:ind w:left="0"/>
        <w:jc w:val="both"/>
      </w:pPr>
      <w:r>
        <w:rPr>
          <w:rFonts w:ascii="Times New Roman"/>
          <w:b w:val="false"/>
          <w:i w:val="false"/>
          <w:color w:val="000000"/>
          <w:sz w:val="28"/>
        </w:rPr>
        <w:t>
      281. Экспертом не может являться лицо:</w:t>
      </w:r>
    </w:p>
    <w:bookmarkEnd w:id="743"/>
    <w:bookmarkStart w:name="z943" w:id="744"/>
    <w:p>
      <w:pPr>
        <w:spacing w:after="0"/>
        <w:ind w:left="0"/>
        <w:jc w:val="both"/>
      </w:pPr>
      <w:r>
        <w:rPr>
          <w:rFonts w:ascii="Times New Roman"/>
          <w:b w:val="false"/>
          <w:i w:val="false"/>
          <w:color w:val="000000"/>
          <w:sz w:val="28"/>
        </w:rPr>
        <w:t>
      1) заинтересованное в результатах процедур закупа;</w:t>
      </w:r>
    </w:p>
    <w:bookmarkEnd w:id="744"/>
    <w:bookmarkStart w:name="z944" w:id="745"/>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w:t>
      </w:r>
    </w:p>
    <w:bookmarkEnd w:id="745"/>
    <w:bookmarkStart w:name="z945" w:id="746"/>
    <w:p>
      <w:pPr>
        <w:spacing w:after="0"/>
        <w:ind w:left="0"/>
        <w:jc w:val="both"/>
      </w:pPr>
      <w:r>
        <w:rPr>
          <w:rFonts w:ascii="Times New Roman"/>
          <w:b w:val="false"/>
          <w:i w:val="false"/>
          <w:color w:val="000000"/>
          <w:sz w:val="28"/>
        </w:rPr>
        <w:t>
      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746"/>
    <w:bookmarkStart w:name="z946" w:id="747"/>
    <w:p>
      <w:pPr>
        <w:spacing w:after="0"/>
        <w:ind w:left="0"/>
        <w:jc w:val="both"/>
      </w:pPr>
      <w:r>
        <w:rPr>
          <w:rFonts w:ascii="Times New Roman"/>
          <w:b w:val="false"/>
          <w:i w:val="false"/>
          <w:color w:val="000000"/>
          <w:sz w:val="28"/>
        </w:rPr>
        <w:t>
      283. Объявление о проведении конкурса на заключение долгосрочного договора поставки содержит:</w:t>
      </w:r>
    </w:p>
    <w:bookmarkEnd w:id="747"/>
    <w:bookmarkStart w:name="z947" w:id="748"/>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748"/>
    <w:bookmarkStart w:name="z948" w:id="749"/>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749"/>
    <w:bookmarkStart w:name="z949" w:id="750"/>
    <w:p>
      <w:pPr>
        <w:spacing w:after="0"/>
        <w:ind w:left="0"/>
        <w:jc w:val="both"/>
      </w:pPr>
      <w:r>
        <w:rPr>
          <w:rFonts w:ascii="Times New Roman"/>
          <w:b w:val="false"/>
          <w:i w:val="false"/>
          <w:color w:val="000000"/>
          <w:sz w:val="28"/>
        </w:rPr>
        <w:t>
      3) дату и время окончания приема заявок.</w:t>
      </w:r>
    </w:p>
    <w:bookmarkEnd w:id="750"/>
    <w:bookmarkStart w:name="z950" w:id="751"/>
    <w:p>
      <w:pPr>
        <w:spacing w:after="0"/>
        <w:ind w:left="0"/>
        <w:jc w:val="both"/>
      </w:pPr>
      <w:r>
        <w:rPr>
          <w:rFonts w:ascii="Times New Roman"/>
          <w:b w:val="false"/>
          <w:i w:val="false"/>
          <w:color w:val="000000"/>
          <w:sz w:val="28"/>
        </w:rPr>
        <w:t>
      284.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bookmarkEnd w:id="751"/>
    <w:bookmarkStart w:name="z951" w:id="752"/>
    <w:p>
      <w:pPr>
        <w:spacing w:after="0"/>
        <w:ind w:left="0"/>
        <w:jc w:val="both"/>
      </w:pPr>
      <w:r>
        <w:rPr>
          <w:rFonts w:ascii="Times New Roman"/>
          <w:b w:val="false"/>
          <w:i w:val="false"/>
          <w:color w:val="000000"/>
          <w:sz w:val="28"/>
        </w:rPr>
        <w:t xml:space="preserve">
      285. Конкурсная заявка потенциального поставщика на участие в конкурсе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содержит (в электронных копиях):</w:t>
      </w:r>
    </w:p>
    <w:bookmarkEnd w:id="752"/>
    <w:bookmarkStart w:name="z952" w:id="753"/>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753"/>
    <w:bookmarkStart w:name="z953" w:id="754"/>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754"/>
    <w:bookmarkStart w:name="z954" w:id="755"/>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755"/>
    <w:bookmarkStart w:name="z955" w:id="756"/>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756"/>
    <w:bookmarkStart w:name="z956" w:id="757"/>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757"/>
    <w:bookmarkStart w:name="z957" w:id="758"/>
    <w:p>
      <w:pPr>
        <w:spacing w:after="0"/>
        <w:ind w:left="0"/>
        <w:jc w:val="both"/>
      </w:pPr>
      <w:r>
        <w:rPr>
          <w:rFonts w:ascii="Times New Roman"/>
          <w:b w:val="false"/>
          <w:i w:val="false"/>
          <w:color w:val="000000"/>
          <w:sz w:val="28"/>
        </w:rPr>
        <w:t>
      коммерческий раздел, включая программу сбыта продукции;</w:t>
      </w:r>
    </w:p>
    <w:bookmarkEnd w:id="758"/>
    <w:bookmarkStart w:name="z958" w:id="759"/>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759"/>
    <w:bookmarkStart w:name="z959" w:id="760"/>
    <w:p>
      <w:pPr>
        <w:spacing w:after="0"/>
        <w:ind w:left="0"/>
        <w:jc w:val="both"/>
      </w:pPr>
      <w:r>
        <w:rPr>
          <w:rFonts w:ascii="Times New Roman"/>
          <w:b w:val="false"/>
          <w:i w:val="false"/>
          <w:color w:val="000000"/>
          <w:sz w:val="28"/>
        </w:rPr>
        <w:t>
      экологический раздел;</w:t>
      </w:r>
    </w:p>
    <w:bookmarkEnd w:id="760"/>
    <w:bookmarkStart w:name="z960" w:id="761"/>
    <w:p>
      <w:pPr>
        <w:spacing w:after="0"/>
        <w:ind w:left="0"/>
        <w:jc w:val="both"/>
      </w:pPr>
      <w:r>
        <w:rPr>
          <w:rFonts w:ascii="Times New Roman"/>
          <w:b w:val="false"/>
          <w:i w:val="false"/>
          <w:color w:val="000000"/>
          <w:sz w:val="28"/>
        </w:rPr>
        <w:t>
      финансовый раздел;</w:t>
      </w:r>
    </w:p>
    <w:bookmarkEnd w:id="761"/>
    <w:bookmarkStart w:name="z961" w:id="762"/>
    <w:p>
      <w:pPr>
        <w:spacing w:after="0"/>
        <w:ind w:left="0"/>
        <w:jc w:val="both"/>
      </w:pPr>
      <w:r>
        <w:rPr>
          <w:rFonts w:ascii="Times New Roman"/>
          <w:b w:val="false"/>
          <w:i w:val="false"/>
          <w:color w:val="000000"/>
          <w:sz w:val="28"/>
        </w:rPr>
        <w:t>
      социально-экономический раздел;</w:t>
      </w:r>
    </w:p>
    <w:bookmarkEnd w:id="762"/>
    <w:bookmarkStart w:name="z962" w:id="763"/>
    <w:p>
      <w:pPr>
        <w:spacing w:after="0"/>
        <w:ind w:left="0"/>
        <w:jc w:val="both"/>
      </w:pPr>
      <w:r>
        <w:rPr>
          <w:rFonts w:ascii="Times New Roman"/>
          <w:b w:val="false"/>
          <w:i w:val="false"/>
          <w:color w:val="000000"/>
          <w:sz w:val="28"/>
        </w:rPr>
        <w:t>
      информацию о проектных рисках;</w:t>
      </w:r>
    </w:p>
    <w:bookmarkEnd w:id="763"/>
    <w:bookmarkStart w:name="z963" w:id="764"/>
    <w:p>
      <w:pPr>
        <w:spacing w:after="0"/>
        <w:ind w:left="0"/>
        <w:jc w:val="both"/>
      </w:pPr>
      <w:r>
        <w:rPr>
          <w:rFonts w:ascii="Times New Roman"/>
          <w:b w:val="false"/>
          <w:i w:val="false"/>
          <w:color w:val="000000"/>
          <w:sz w:val="28"/>
        </w:rPr>
        <w:t>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bookmarkEnd w:id="764"/>
    <w:bookmarkStart w:name="z964" w:id="765"/>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765"/>
    <w:bookmarkStart w:name="z965" w:id="766"/>
    <w:p>
      <w:pPr>
        <w:spacing w:after="0"/>
        <w:ind w:left="0"/>
        <w:jc w:val="both"/>
      </w:pPr>
      <w:r>
        <w:rPr>
          <w:rFonts w:ascii="Times New Roman"/>
          <w:b w:val="false"/>
          <w:i w:val="false"/>
          <w:color w:val="000000"/>
          <w:sz w:val="28"/>
        </w:rPr>
        <w:t>
      информацию о датах начала периода поставки лекарственных средств и (или) медицинских изделий по каждому наименованию;</w:t>
      </w:r>
    </w:p>
    <w:bookmarkEnd w:id="766"/>
    <w:bookmarkStart w:name="z966" w:id="767"/>
    <w:p>
      <w:pPr>
        <w:spacing w:after="0"/>
        <w:ind w:left="0"/>
        <w:jc w:val="both"/>
      </w:pPr>
      <w:r>
        <w:rPr>
          <w:rFonts w:ascii="Times New Roman"/>
          <w:b w:val="false"/>
          <w:i w:val="false"/>
          <w:color w:val="000000"/>
          <w:sz w:val="28"/>
        </w:rPr>
        <w:t>
      информацию об инфраструктуре;</w:t>
      </w:r>
    </w:p>
    <w:bookmarkEnd w:id="767"/>
    <w:bookmarkStart w:name="z967" w:id="768"/>
    <w:p>
      <w:pPr>
        <w:spacing w:after="0"/>
        <w:ind w:left="0"/>
        <w:jc w:val="both"/>
      </w:pPr>
      <w:r>
        <w:rPr>
          <w:rFonts w:ascii="Times New Roman"/>
          <w:b w:val="false"/>
          <w:i w:val="false"/>
          <w:color w:val="000000"/>
          <w:sz w:val="28"/>
        </w:rPr>
        <w:t>
      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bookmarkEnd w:id="768"/>
    <w:bookmarkStart w:name="z968" w:id="769"/>
    <w:p>
      <w:pPr>
        <w:spacing w:after="0"/>
        <w:ind w:left="0"/>
        <w:jc w:val="both"/>
      </w:pPr>
      <w:r>
        <w:rPr>
          <w:rFonts w:ascii="Times New Roman"/>
          <w:b w:val="false"/>
          <w:i w:val="false"/>
          <w:color w:val="000000"/>
          <w:sz w:val="28"/>
        </w:rPr>
        <w:t>
      286. При представлении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769"/>
    <w:bookmarkStart w:name="z969" w:id="770"/>
    <w:p>
      <w:pPr>
        <w:spacing w:after="0"/>
        <w:ind w:left="0"/>
        <w:jc w:val="both"/>
      </w:pPr>
      <w:r>
        <w:rPr>
          <w:rFonts w:ascii="Times New Roman"/>
          <w:b w:val="false"/>
          <w:i w:val="false"/>
          <w:color w:val="000000"/>
          <w:sz w:val="28"/>
        </w:rPr>
        <w:t>
      287.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770"/>
    <w:bookmarkStart w:name="z970" w:id="771"/>
    <w:p>
      <w:pPr>
        <w:spacing w:after="0"/>
        <w:ind w:left="0"/>
        <w:jc w:val="both"/>
      </w:pPr>
      <w:r>
        <w:rPr>
          <w:rFonts w:ascii="Times New Roman"/>
          <w:b w:val="false"/>
          <w:i w:val="false"/>
          <w:color w:val="000000"/>
          <w:sz w:val="28"/>
        </w:rPr>
        <w:t>
      288. Веб-портал не позволяет потенциальному поставщику:</w:t>
      </w:r>
    </w:p>
    <w:bookmarkEnd w:id="771"/>
    <w:bookmarkStart w:name="z971" w:id="772"/>
    <w:p>
      <w:pPr>
        <w:spacing w:after="0"/>
        <w:ind w:left="0"/>
        <w:jc w:val="both"/>
      </w:pPr>
      <w:r>
        <w:rPr>
          <w:rFonts w:ascii="Times New Roman"/>
          <w:b w:val="false"/>
          <w:i w:val="false"/>
          <w:color w:val="000000"/>
          <w:sz w:val="28"/>
        </w:rPr>
        <w:t>
      1) отозвать заявку после ее вскрытия;</w:t>
      </w:r>
    </w:p>
    <w:bookmarkEnd w:id="772"/>
    <w:bookmarkStart w:name="z972" w:id="773"/>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773"/>
    <w:bookmarkStart w:name="z973" w:id="774"/>
    <w:p>
      <w:pPr>
        <w:spacing w:after="0"/>
        <w:ind w:left="0"/>
        <w:jc w:val="both"/>
      </w:pPr>
      <w:r>
        <w:rPr>
          <w:rFonts w:ascii="Times New Roman"/>
          <w:b w:val="false"/>
          <w:i w:val="false"/>
          <w:color w:val="000000"/>
          <w:sz w:val="28"/>
        </w:rPr>
        <w:t>
      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774"/>
    <w:bookmarkStart w:name="z974" w:id="775"/>
    <w:p>
      <w:pPr>
        <w:spacing w:after="0"/>
        <w:ind w:left="0"/>
        <w:jc w:val="both"/>
      </w:pPr>
      <w:r>
        <w:rPr>
          <w:rFonts w:ascii="Times New Roman"/>
          <w:b w:val="false"/>
          <w:i w:val="false"/>
          <w:color w:val="000000"/>
          <w:sz w:val="28"/>
        </w:rPr>
        <w:t>
      290. При отсутствии заявок веб-портал автоматически и одновременно публикует протоколы вскрытия и итогов.</w:t>
      </w:r>
    </w:p>
    <w:bookmarkEnd w:id="775"/>
    <w:bookmarkStart w:name="z975" w:id="776"/>
    <w:p>
      <w:pPr>
        <w:spacing w:after="0"/>
        <w:ind w:left="0"/>
        <w:jc w:val="both"/>
      </w:pPr>
      <w:r>
        <w:rPr>
          <w:rFonts w:ascii="Times New Roman"/>
          <w:b w:val="false"/>
          <w:i w:val="false"/>
          <w:color w:val="000000"/>
          <w:sz w:val="28"/>
        </w:rPr>
        <w:t>
       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776"/>
    <w:bookmarkStart w:name="z976" w:id="777"/>
    <w:p>
      <w:pPr>
        <w:spacing w:after="0"/>
        <w:ind w:left="0"/>
        <w:jc w:val="both"/>
      </w:pPr>
      <w:r>
        <w:rPr>
          <w:rFonts w:ascii="Times New Roman"/>
          <w:b w:val="false"/>
          <w:i w:val="false"/>
          <w:color w:val="000000"/>
          <w:sz w:val="28"/>
        </w:rPr>
        <w:t>
      1) номер и наименование конкурса;</w:t>
      </w:r>
    </w:p>
    <w:bookmarkEnd w:id="777"/>
    <w:bookmarkStart w:name="z977" w:id="77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778"/>
    <w:bookmarkStart w:name="z978" w:id="779"/>
    <w:p>
      <w:pPr>
        <w:spacing w:after="0"/>
        <w:ind w:left="0"/>
        <w:jc w:val="both"/>
      </w:pPr>
      <w:r>
        <w:rPr>
          <w:rFonts w:ascii="Times New Roman"/>
          <w:b w:val="false"/>
          <w:i w:val="false"/>
          <w:color w:val="000000"/>
          <w:sz w:val="28"/>
        </w:rPr>
        <w:t>
      3) перечень лотов в объявлении;</w:t>
      </w:r>
    </w:p>
    <w:bookmarkEnd w:id="779"/>
    <w:bookmarkStart w:name="z979" w:id="780"/>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780"/>
    <w:bookmarkStart w:name="z980" w:id="781"/>
    <w:p>
      <w:pPr>
        <w:spacing w:after="0"/>
        <w:ind w:left="0"/>
        <w:jc w:val="both"/>
      </w:pPr>
      <w:r>
        <w:rPr>
          <w:rFonts w:ascii="Times New Roman"/>
          <w:b w:val="false"/>
          <w:i w:val="false"/>
          <w:color w:val="000000"/>
          <w:sz w:val="28"/>
        </w:rPr>
        <w:t>
      5) лоты, на которые заявки не представлены;</w:t>
      </w:r>
    </w:p>
    <w:bookmarkEnd w:id="781"/>
    <w:bookmarkStart w:name="z981" w:id="782"/>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782"/>
    <w:bookmarkStart w:name="z982" w:id="783"/>
    <w:p>
      <w:pPr>
        <w:spacing w:after="0"/>
        <w:ind w:left="0"/>
        <w:jc w:val="both"/>
      </w:pPr>
      <w:r>
        <w:rPr>
          <w:rFonts w:ascii="Times New Roman"/>
          <w:b w:val="false"/>
          <w:i w:val="false"/>
          <w:color w:val="000000"/>
          <w:sz w:val="28"/>
        </w:rPr>
        <w:t>
      292. Секретарь комиссии в течение 2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783"/>
    <w:bookmarkStart w:name="z983" w:id="784"/>
    <w:p>
      <w:pPr>
        <w:spacing w:after="0"/>
        <w:ind w:left="0"/>
        <w:jc w:val="both"/>
      </w:pPr>
      <w:r>
        <w:rPr>
          <w:rFonts w:ascii="Times New Roman"/>
          <w:b w:val="false"/>
          <w:i w:val="false"/>
          <w:color w:val="000000"/>
          <w:sz w:val="28"/>
        </w:rPr>
        <w:t>
      293. Уполномоченный орган в области здравоохранения в течение 20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784"/>
    <w:bookmarkStart w:name="z984" w:id="785"/>
    <w:p>
      <w:pPr>
        <w:spacing w:after="0"/>
        <w:ind w:left="0"/>
        <w:jc w:val="both"/>
      </w:pPr>
      <w:r>
        <w:rPr>
          <w:rFonts w:ascii="Times New Roman"/>
          <w:b w:val="false"/>
          <w:i w:val="false"/>
          <w:color w:val="000000"/>
          <w:sz w:val="28"/>
        </w:rPr>
        <w:t>
      294.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785"/>
    <w:bookmarkStart w:name="z985" w:id="786"/>
    <w:p>
      <w:pPr>
        <w:spacing w:after="0"/>
        <w:ind w:left="0"/>
        <w:jc w:val="both"/>
      </w:pPr>
      <w:r>
        <w:rPr>
          <w:rFonts w:ascii="Times New Roman"/>
          <w:b w:val="false"/>
          <w:i w:val="false"/>
          <w:color w:val="000000"/>
          <w:sz w:val="28"/>
        </w:rPr>
        <w:t>
      295. Отраслевое заключение выдается на основании технико-экономического обоснования по следующим критериям:</w:t>
      </w:r>
    </w:p>
    <w:bookmarkEnd w:id="786"/>
    <w:bookmarkStart w:name="z3413" w:id="787"/>
    <w:p>
      <w:pPr>
        <w:spacing w:after="0"/>
        <w:ind w:left="0"/>
        <w:jc w:val="both"/>
      </w:pPr>
      <w:r>
        <w:rPr>
          <w:rFonts w:ascii="Times New Roman"/>
          <w:b w:val="false"/>
          <w:i w:val="false"/>
          <w:color w:val="000000"/>
          <w:sz w:val="28"/>
        </w:rPr>
        <w:t>
      1) анализ рынка и отрасли, в том числе тенденция развития рынка, потенциал роста, прогнозирование спроса на продукцию;</w:t>
      </w:r>
    </w:p>
    <w:bookmarkEnd w:id="787"/>
    <w:bookmarkStart w:name="z3414" w:id="788"/>
    <w:p>
      <w:pPr>
        <w:spacing w:after="0"/>
        <w:ind w:left="0"/>
        <w:jc w:val="both"/>
      </w:pPr>
      <w:r>
        <w:rPr>
          <w:rFonts w:ascii="Times New Roman"/>
          <w:b w:val="false"/>
          <w:i w:val="false"/>
          <w:color w:val="000000"/>
          <w:sz w:val="28"/>
        </w:rPr>
        <w:t>
      2) социальные аспекты, в том числе вклад проекта в социальное благополучие, влияние проекта на занятость и уровень жизни населения;</w:t>
      </w:r>
    </w:p>
    <w:bookmarkEnd w:id="788"/>
    <w:bookmarkStart w:name="z3415" w:id="789"/>
    <w:p>
      <w:pPr>
        <w:spacing w:after="0"/>
        <w:ind w:left="0"/>
        <w:jc w:val="both"/>
      </w:pPr>
      <w:r>
        <w:rPr>
          <w:rFonts w:ascii="Times New Roman"/>
          <w:b w:val="false"/>
          <w:i w:val="false"/>
          <w:color w:val="000000"/>
          <w:sz w:val="28"/>
        </w:rPr>
        <w:t>
      3) экономические аспекты, включая оценку экономической эффективности проекта, влияние проекта на экономическое развитие региона.</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790"/>
    <w:p>
      <w:pPr>
        <w:spacing w:after="0"/>
        <w:ind w:left="0"/>
        <w:jc w:val="both"/>
      </w:pPr>
      <w:r>
        <w:rPr>
          <w:rFonts w:ascii="Times New Roman"/>
          <w:b w:val="false"/>
          <w:i w:val="false"/>
          <w:color w:val="000000"/>
          <w:sz w:val="28"/>
        </w:rPr>
        <w:t>
      296. Конкурсные заявки потенциальных поставщиков на веб-портале являются открытыми и подлежат рассмотрению комиссией в течение 10 (десяти) рабочих дней со следующего дня после получения отраслевого заключения уполномоченного органа в области здравоохранения.</w:t>
      </w:r>
    </w:p>
    <w:bookmarkEnd w:id="790"/>
    <w:bookmarkStart w:name="z987" w:id="791"/>
    <w:p>
      <w:pPr>
        <w:spacing w:after="0"/>
        <w:ind w:left="0"/>
        <w:jc w:val="both"/>
      </w:pPr>
      <w:r>
        <w:rPr>
          <w:rFonts w:ascii="Times New Roman"/>
          <w:b w:val="false"/>
          <w:i w:val="false"/>
          <w:color w:val="000000"/>
          <w:sz w:val="28"/>
        </w:rPr>
        <w:t>
      297. Комиссия при выявлении несоответствия представленных документов (за исключением документов, представленных для подтверждения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791"/>
    <w:bookmarkStart w:name="z988" w:id="792"/>
    <w:p>
      <w:pPr>
        <w:spacing w:after="0"/>
        <w:ind w:left="0"/>
        <w:jc w:val="both"/>
      </w:pPr>
      <w:r>
        <w:rPr>
          <w:rFonts w:ascii="Times New Roman"/>
          <w:b w:val="false"/>
          <w:i w:val="false"/>
          <w:color w:val="000000"/>
          <w:sz w:val="28"/>
        </w:rPr>
        <w:t>
      Документы, представленные для подтверждения критериев оценки (бальная система), в качестве дополнения к заявке комиссией не рассматриваются.</w:t>
      </w:r>
    </w:p>
    <w:bookmarkEnd w:id="792"/>
    <w:bookmarkStart w:name="z989" w:id="793"/>
    <w:p>
      <w:pPr>
        <w:spacing w:after="0"/>
        <w:ind w:left="0"/>
        <w:jc w:val="both"/>
      </w:pPr>
      <w:r>
        <w:rPr>
          <w:rFonts w:ascii="Times New Roman"/>
          <w:b w:val="false"/>
          <w:i w:val="false"/>
          <w:color w:val="000000"/>
          <w:sz w:val="28"/>
        </w:rPr>
        <w:t>
      298. Вскрытие дополнений к заявке производится в 10.00 часов рабочего дня единого оператора, следующего за днем истечения срока представления дополнений к конкурсным заявкам.</w:t>
      </w:r>
    </w:p>
    <w:bookmarkEnd w:id="793"/>
    <w:bookmarkStart w:name="z990" w:id="794"/>
    <w:p>
      <w:pPr>
        <w:spacing w:after="0"/>
        <w:ind w:left="0"/>
        <w:jc w:val="both"/>
      </w:pPr>
      <w:r>
        <w:rPr>
          <w:rFonts w:ascii="Times New Roman"/>
          <w:b w:val="false"/>
          <w:i w:val="false"/>
          <w:color w:val="000000"/>
          <w:sz w:val="28"/>
        </w:rPr>
        <w:t>
      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bookmarkEnd w:id="794"/>
    <w:bookmarkStart w:name="z991" w:id="795"/>
    <w:p>
      <w:pPr>
        <w:spacing w:after="0"/>
        <w:ind w:left="0"/>
        <w:jc w:val="both"/>
      </w:pPr>
      <w:r>
        <w:rPr>
          <w:rFonts w:ascii="Times New Roman"/>
          <w:b w:val="false"/>
          <w:i w:val="false"/>
          <w:color w:val="000000"/>
          <w:sz w:val="28"/>
        </w:rPr>
        <w:t>
      300.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bookmarkEnd w:id="795"/>
    <w:bookmarkStart w:name="z992" w:id="796"/>
    <w:p>
      <w:pPr>
        <w:spacing w:after="0"/>
        <w:ind w:left="0"/>
        <w:jc w:val="both"/>
      </w:pPr>
      <w:r>
        <w:rPr>
          <w:rFonts w:ascii="Times New Roman"/>
          <w:b w:val="false"/>
          <w:i w:val="false"/>
          <w:color w:val="000000"/>
          <w:sz w:val="28"/>
        </w:rPr>
        <w:t>
      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796"/>
    <w:bookmarkStart w:name="z3417" w:id="797"/>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797"/>
    <w:bookmarkStart w:name="z3418" w:id="798"/>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798"/>
    <w:bookmarkStart w:name="z3419" w:id="799"/>
    <w:p>
      <w:pPr>
        <w:spacing w:after="0"/>
        <w:ind w:left="0"/>
        <w:jc w:val="both"/>
      </w:pPr>
      <w:r>
        <w:rPr>
          <w:rFonts w:ascii="Times New Roman"/>
          <w:b w:val="false"/>
          <w:i w:val="false"/>
          <w:color w:val="000000"/>
          <w:sz w:val="28"/>
        </w:rPr>
        <w:t>
      или</w:t>
      </w:r>
    </w:p>
    <w:bookmarkEnd w:id="799"/>
    <w:bookmarkStart w:name="z3420" w:id="800"/>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00"/>
    <w:bookmarkStart w:name="z3421" w:id="801"/>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bookmarkEnd w:id="801"/>
    <w:bookmarkStart w:name="z3422" w:id="802"/>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w:t>
      </w:r>
    </w:p>
    <w:bookmarkEnd w:id="802"/>
    <w:bookmarkStart w:name="z3423" w:id="803"/>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803"/>
    <w:bookmarkStart w:name="z3424" w:id="804"/>
    <w:p>
      <w:pPr>
        <w:spacing w:after="0"/>
        <w:ind w:left="0"/>
        <w:jc w:val="both"/>
      </w:pPr>
      <w:r>
        <w:rPr>
          <w:rFonts w:ascii="Times New Roman"/>
          <w:b w:val="false"/>
          <w:i w:val="false"/>
          <w:color w:val="000000"/>
          <w:sz w:val="28"/>
        </w:rPr>
        <w:t>
      3) наличие заключения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804"/>
    <w:bookmarkStart w:name="z3425" w:id="805"/>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805"/>
    <w:bookmarkStart w:name="z3426" w:id="806"/>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806"/>
    <w:bookmarkStart w:name="z3427" w:id="807"/>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807"/>
    <w:bookmarkStart w:name="z3428" w:id="808"/>
    <w:p>
      <w:pPr>
        <w:spacing w:after="0"/>
        <w:ind w:left="0"/>
        <w:jc w:val="both"/>
      </w:pPr>
      <w:r>
        <w:rPr>
          <w:rFonts w:ascii="Times New Roman"/>
          <w:b w:val="false"/>
          <w:i w:val="false"/>
          <w:color w:val="000000"/>
          <w:sz w:val="28"/>
        </w:rPr>
        <w:t xml:space="preserve">
      или </w:t>
      </w:r>
    </w:p>
    <w:bookmarkEnd w:id="808"/>
    <w:bookmarkStart w:name="z3429" w:id="809"/>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809"/>
    <w:bookmarkStart w:name="z3430" w:id="810"/>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10"/>
    <w:bookmarkStart w:name="z3431" w:id="811"/>
    <w:p>
      <w:pPr>
        <w:spacing w:after="0"/>
        <w:ind w:left="0"/>
        <w:jc w:val="both"/>
      </w:pPr>
      <w:r>
        <w:rPr>
          <w:rFonts w:ascii="Times New Roman"/>
          <w:b w:val="false"/>
          <w:i w:val="false"/>
          <w:color w:val="000000"/>
          <w:sz w:val="28"/>
        </w:rPr>
        <w:t>
      7) доля местного содержания:</w:t>
      </w:r>
    </w:p>
    <w:bookmarkEnd w:id="811"/>
    <w:bookmarkStart w:name="z3432" w:id="812"/>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изготовленной на территории Республики Казахстан – 3 балла;</w:t>
      </w:r>
    </w:p>
    <w:bookmarkEnd w:id="812"/>
    <w:bookmarkStart w:name="z3433" w:id="813"/>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изготовленной на территории Республики Казахстан – 1 балл.</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814"/>
    <w:p>
      <w:pPr>
        <w:spacing w:after="0"/>
        <w:ind w:left="0"/>
        <w:jc w:val="both"/>
      </w:pPr>
      <w:r>
        <w:rPr>
          <w:rFonts w:ascii="Times New Roman"/>
          <w:b w:val="false"/>
          <w:i w:val="false"/>
          <w:color w:val="000000"/>
          <w:sz w:val="28"/>
        </w:rPr>
        <w:t>
      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814"/>
    <w:bookmarkStart w:name="z3435" w:id="815"/>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815"/>
    <w:bookmarkStart w:name="z3436" w:id="816"/>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 или</w:t>
      </w:r>
    </w:p>
    <w:bookmarkEnd w:id="816"/>
    <w:bookmarkStart w:name="z3437" w:id="817"/>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17"/>
    <w:bookmarkStart w:name="z3438" w:id="818"/>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(лицензия или документ, разрешающие производство лекарственных средств или медицинских изделий) (применяется для заявки) – 1 балл;</w:t>
      </w:r>
    </w:p>
    <w:bookmarkEnd w:id="818"/>
    <w:bookmarkStart w:name="z3439" w:id="819"/>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819"/>
    <w:bookmarkStart w:name="z3440" w:id="820"/>
    <w:p>
      <w:pPr>
        <w:spacing w:after="0"/>
        <w:ind w:left="0"/>
        <w:jc w:val="both"/>
      </w:pPr>
      <w:r>
        <w:rPr>
          <w:rFonts w:ascii="Times New Roman"/>
          <w:b w:val="false"/>
          <w:i w:val="false"/>
          <w:color w:val="000000"/>
          <w:sz w:val="28"/>
        </w:rPr>
        <w:t>
      4)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820"/>
    <w:bookmarkStart w:name="z3441" w:id="821"/>
    <w:p>
      <w:pPr>
        <w:spacing w:after="0"/>
        <w:ind w:left="0"/>
        <w:jc w:val="both"/>
      </w:pPr>
      <w:r>
        <w:rPr>
          <w:rFonts w:ascii="Times New Roman"/>
          <w:b w:val="false"/>
          <w:i w:val="false"/>
          <w:color w:val="000000"/>
          <w:sz w:val="28"/>
        </w:rPr>
        <w:t>
      5) наличие исполненных контрактов на экспорт лекарственных средств и (или) медицинских изделий (применяется для заявки) – 1 балл;</w:t>
      </w:r>
    </w:p>
    <w:bookmarkEnd w:id="821"/>
    <w:bookmarkStart w:name="z3442" w:id="822"/>
    <w:p>
      <w:pPr>
        <w:spacing w:after="0"/>
        <w:ind w:left="0"/>
        <w:jc w:val="both"/>
      </w:pPr>
      <w:r>
        <w:rPr>
          <w:rFonts w:ascii="Times New Roman"/>
          <w:b w:val="false"/>
          <w:i w:val="false"/>
          <w:color w:val="000000"/>
          <w:sz w:val="28"/>
        </w:rPr>
        <w:t>
      6) подтверждение научно-технологической инициативы на заявленную продукцию (применяется для каждого лота в заявке):</w:t>
      </w:r>
    </w:p>
    <w:bookmarkEnd w:id="822"/>
    <w:bookmarkStart w:name="z3443" w:id="823"/>
    <w:p>
      <w:pPr>
        <w:spacing w:after="0"/>
        <w:ind w:left="0"/>
        <w:jc w:val="both"/>
      </w:pPr>
      <w:r>
        <w:rPr>
          <w:rFonts w:ascii="Times New Roman"/>
          <w:b w:val="false"/>
          <w:i w:val="false"/>
          <w:color w:val="000000"/>
          <w:sz w:val="28"/>
        </w:rPr>
        <w:t xml:space="preserve">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 </w:t>
      </w:r>
    </w:p>
    <w:bookmarkEnd w:id="823"/>
    <w:bookmarkStart w:name="z3444" w:id="824"/>
    <w:p>
      <w:pPr>
        <w:spacing w:after="0"/>
        <w:ind w:left="0"/>
        <w:jc w:val="both"/>
      </w:pPr>
      <w:r>
        <w:rPr>
          <w:rFonts w:ascii="Times New Roman"/>
          <w:b w:val="false"/>
          <w:i w:val="false"/>
          <w:color w:val="000000"/>
          <w:sz w:val="28"/>
        </w:rPr>
        <w:t>
      или</w:t>
      </w:r>
    </w:p>
    <w:bookmarkEnd w:id="824"/>
    <w:bookmarkStart w:name="z3445" w:id="825"/>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825"/>
    <w:bookmarkStart w:name="z3446" w:id="826"/>
    <w:p>
      <w:pPr>
        <w:spacing w:after="0"/>
        <w:ind w:left="0"/>
        <w:jc w:val="both"/>
      </w:pPr>
      <w:r>
        <w:rPr>
          <w:rFonts w:ascii="Times New Roman"/>
          <w:b w:val="false"/>
          <w:i w:val="false"/>
          <w:color w:val="000000"/>
          <w:sz w:val="28"/>
        </w:rPr>
        <w:t>
      7)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26"/>
    <w:bookmarkStart w:name="z3447" w:id="827"/>
    <w:p>
      <w:pPr>
        <w:spacing w:after="0"/>
        <w:ind w:left="0"/>
        <w:jc w:val="both"/>
      </w:pPr>
      <w:r>
        <w:rPr>
          <w:rFonts w:ascii="Times New Roman"/>
          <w:b w:val="false"/>
          <w:i w:val="false"/>
          <w:color w:val="000000"/>
          <w:sz w:val="28"/>
        </w:rPr>
        <w:t>
      8) доля местного содержания:</w:t>
      </w:r>
    </w:p>
    <w:bookmarkEnd w:id="827"/>
    <w:bookmarkStart w:name="z3448" w:id="828"/>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происходящей на территории Республики Казахстан – 3 балла;</w:t>
      </w:r>
    </w:p>
    <w:bookmarkEnd w:id="828"/>
    <w:bookmarkStart w:name="z3449" w:id="829"/>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происходящей на территории Республики Казахстан – 1 балл.</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830"/>
    <w:p>
      <w:pPr>
        <w:spacing w:after="0"/>
        <w:ind w:left="0"/>
        <w:jc w:val="both"/>
      </w:pPr>
      <w:r>
        <w:rPr>
          <w:rFonts w:ascii="Times New Roman"/>
          <w:b w:val="false"/>
          <w:i w:val="false"/>
          <w:color w:val="000000"/>
          <w:sz w:val="28"/>
        </w:rPr>
        <w:t>
      303.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830"/>
    <w:bookmarkStart w:name="z1024" w:id="831"/>
    <w:p>
      <w:pPr>
        <w:spacing w:after="0"/>
        <w:ind w:left="0"/>
        <w:jc w:val="both"/>
      </w:pPr>
      <w:r>
        <w:rPr>
          <w:rFonts w:ascii="Times New Roman"/>
          <w:b w:val="false"/>
          <w:i w:val="false"/>
          <w:color w:val="000000"/>
          <w:sz w:val="28"/>
        </w:rPr>
        <w:t>
      304. Победителем признается потенциальный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301 и 302 настоящих Правил.</w:t>
      </w:r>
    </w:p>
    <w:bookmarkEnd w:id="831"/>
    <w:bookmarkStart w:name="z1025" w:id="832"/>
    <w:p>
      <w:pPr>
        <w:spacing w:after="0"/>
        <w:ind w:left="0"/>
        <w:jc w:val="both"/>
      </w:pPr>
      <w:r>
        <w:rPr>
          <w:rFonts w:ascii="Times New Roman"/>
          <w:b w:val="false"/>
          <w:i w:val="false"/>
          <w:color w:val="000000"/>
          <w:sz w:val="28"/>
        </w:rPr>
        <w:t>
      305. При равенстве баллов по одному и тому же лоту нескольких потенциальных поставщиков победитель определяется по итогам аукциона.</w:t>
      </w:r>
    </w:p>
    <w:bookmarkEnd w:id="832"/>
    <w:bookmarkStart w:name="z1026" w:id="833"/>
    <w:p>
      <w:pPr>
        <w:spacing w:after="0"/>
        <w:ind w:left="0"/>
        <w:jc w:val="both"/>
      </w:pPr>
      <w:r>
        <w:rPr>
          <w:rFonts w:ascii="Times New Roman"/>
          <w:b w:val="false"/>
          <w:i w:val="false"/>
          <w:color w:val="000000"/>
          <w:sz w:val="28"/>
        </w:rPr>
        <w:t>
      306. В аукционе участвуют потенциальные поставщики, допущенные к нему в протоколе допуска по итогам рассмотрения дополнений к заявкам.</w:t>
      </w:r>
    </w:p>
    <w:bookmarkEnd w:id="833"/>
    <w:bookmarkStart w:name="z1027" w:id="834"/>
    <w:p>
      <w:pPr>
        <w:spacing w:after="0"/>
        <w:ind w:left="0"/>
        <w:jc w:val="both"/>
      </w:pPr>
      <w:r>
        <w:rPr>
          <w:rFonts w:ascii="Times New Roman"/>
          <w:b w:val="false"/>
          <w:i w:val="false"/>
          <w:color w:val="000000"/>
          <w:sz w:val="28"/>
        </w:rPr>
        <w:t>
      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834"/>
    <w:bookmarkStart w:name="z1028" w:id="835"/>
    <w:p>
      <w:pPr>
        <w:spacing w:after="0"/>
        <w:ind w:left="0"/>
        <w:jc w:val="both"/>
      </w:pPr>
      <w:r>
        <w:rPr>
          <w:rFonts w:ascii="Times New Roman"/>
          <w:b w:val="false"/>
          <w:i w:val="false"/>
          <w:color w:val="000000"/>
          <w:sz w:val="28"/>
        </w:rPr>
        <w:t>
      308.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835"/>
    <w:bookmarkStart w:name="z1029" w:id="836"/>
    <w:p>
      <w:pPr>
        <w:spacing w:after="0"/>
        <w:ind w:left="0"/>
        <w:jc w:val="both"/>
      </w:pPr>
      <w:r>
        <w:rPr>
          <w:rFonts w:ascii="Times New Roman"/>
          <w:b w:val="false"/>
          <w:i w:val="false"/>
          <w:color w:val="000000"/>
          <w:sz w:val="28"/>
        </w:rPr>
        <w:t>
      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836"/>
    <w:bookmarkStart w:name="z1030" w:id="837"/>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837"/>
    <w:bookmarkStart w:name="z1031" w:id="838"/>
    <w:p>
      <w:pPr>
        <w:spacing w:after="0"/>
        <w:ind w:left="0"/>
        <w:jc w:val="both"/>
      </w:pPr>
      <w:r>
        <w:rPr>
          <w:rFonts w:ascii="Times New Roman"/>
          <w:b w:val="false"/>
          <w:i w:val="false"/>
          <w:color w:val="000000"/>
          <w:sz w:val="28"/>
        </w:rPr>
        <w:t>
      310. Отсчет времени на шаг аукциона начинается с момента подачи ценовой скидки одним из конкурентов, допущенных к аукциону по одному лоту.</w:t>
      </w:r>
    </w:p>
    <w:bookmarkEnd w:id="838"/>
    <w:bookmarkStart w:name="z1032" w:id="839"/>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839"/>
    <w:bookmarkStart w:name="z1033" w:id="840"/>
    <w:p>
      <w:pPr>
        <w:spacing w:after="0"/>
        <w:ind w:left="0"/>
        <w:jc w:val="both"/>
      </w:pPr>
      <w:r>
        <w:rPr>
          <w:rFonts w:ascii="Times New Roman"/>
          <w:b w:val="false"/>
          <w:i w:val="false"/>
          <w:color w:val="000000"/>
          <w:sz w:val="28"/>
        </w:rPr>
        <w:t>
      311. Аукцион проводится путем увеличения ценовой скидки от текущего предложения ценовой скидки по лоту.</w:t>
      </w:r>
    </w:p>
    <w:bookmarkEnd w:id="840"/>
    <w:bookmarkStart w:name="z1034" w:id="841"/>
    <w:p>
      <w:pPr>
        <w:spacing w:after="0"/>
        <w:ind w:left="0"/>
        <w:jc w:val="both"/>
      </w:pPr>
      <w:r>
        <w:rPr>
          <w:rFonts w:ascii="Times New Roman"/>
          <w:b w:val="false"/>
          <w:i w:val="false"/>
          <w:color w:val="000000"/>
          <w:sz w:val="28"/>
        </w:rPr>
        <w:t>
      Минимальный шаг аукциона составляет три процента. Количество шагов по лоту в аукционе не ограничивается.</w:t>
      </w:r>
    </w:p>
    <w:bookmarkEnd w:id="841"/>
    <w:bookmarkStart w:name="z1035" w:id="842"/>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842"/>
    <w:bookmarkStart w:name="z1036" w:id="843"/>
    <w:p>
      <w:pPr>
        <w:spacing w:after="0"/>
        <w:ind w:left="0"/>
        <w:jc w:val="both"/>
      </w:pPr>
      <w:r>
        <w:rPr>
          <w:rFonts w:ascii="Times New Roman"/>
          <w:b w:val="false"/>
          <w:i w:val="false"/>
          <w:color w:val="000000"/>
          <w:sz w:val="28"/>
        </w:rPr>
        <w:t>
      312. Веб-портал автоматически определяет победителя аукциона, предложившего наибольшую условную ценовую скидку по итогам аукциона.</w:t>
      </w:r>
    </w:p>
    <w:bookmarkEnd w:id="843"/>
    <w:bookmarkStart w:name="z1037" w:id="844"/>
    <w:p>
      <w:pPr>
        <w:spacing w:after="0"/>
        <w:ind w:left="0"/>
        <w:jc w:val="both"/>
      </w:pPr>
      <w:r>
        <w:rPr>
          <w:rFonts w:ascii="Times New Roman"/>
          <w:b w:val="false"/>
          <w:i w:val="false"/>
          <w:color w:val="000000"/>
          <w:sz w:val="28"/>
        </w:rPr>
        <w:t xml:space="preserve">
      Если в течение тридцати минут, после начала проведения аукциона ни один из участников аукциона не подал первоначальную ценовую скидку, аукцион по данному лоту завершается и победителем аукциона признается потенциальный поставщик, первым подавшим заявку на участие в конкурсе. </w:t>
      </w:r>
    </w:p>
    <w:bookmarkEnd w:id="844"/>
    <w:bookmarkStart w:name="z1038" w:id="845"/>
    <w:p>
      <w:pPr>
        <w:spacing w:after="0"/>
        <w:ind w:left="0"/>
        <w:jc w:val="both"/>
      </w:pPr>
      <w:r>
        <w:rPr>
          <w:rFonts w:ascii="Times New Roman"/>
          <w:b w:val="false"/>
          <w:i w:val="false"/>
          <w:color w:val="000000"/>
          <w:sz w:val="28"/>
        </w:rPr>
        <w:t>
      Победитель аукциона является победителем конкурса.</w:t>
      </w:r>
    </w:p>
    <w:bookmarkEnd w:id="845"/>
    <w:bookmarkStart w:name="z1039" w:id="846"/>
    <w:p>
      <w:pPr>
        <w:spacing w:after="0"/>
        <w:ind w:left="0"/>
        <w:jc w:val="both"/>
      </w:pPr>
      <w:r>
        <w:rPr>
          <w:rFonts w:ascii="Times New Roman"/>
          <w:b w:val="false"/>
          <w:i w:val="false"/>
          <w:color w:val="000000"/>
          <w:sz w:val="28"/>
        </w:rPr>
        <w:t>
      313. Комиссия отклоняет заявку в целом или в части отдельных лотов при:</w:t>
      </w:r>
    </w:p>
    <w:bookmarkEnd w:id="846"/>
    <w:bookmarkStart w:name="z1040" w:id="847"/>
    <w:p>
      <w:pPr>
        <w:spacing w:after="0"/>
        <w:ind w:left="0"/>
        <w:jc w:val="both"/>
      </w:pPr>
      <w:r>
        <w:rPr>
          <w:rFonts w:ascii="Times New Roman"/>
          <w:b w:val="false"/>
          <w:i w:val="false"/>
          <w:color w:val="000000"/>
          <w:sz w:val="28"/>
        </w:rPr>
        <w:t>
      1) представлении заявки, не соответствующей условиям настоящих Правил;</w:t>
      </w:r>
    </w:p>
    <w:bookmarkEnd w:id="847"/>
    <w:bookmarkStart w:name="z1041" w:id="848"/>
    <w:p>
      <w:pPr>
        <w:spacing w:after="0"/>
        <w:ind w:left="0"/>
        <w:jc w:val="both"/>
      </w:pPr>
      <w:r>
        <w:rPr>
          <w:rFonts w:ascii="Times New Roman"/>
          <w:b w:val="false"/>
          <w:i w:val="false"/>
          <w:color w:val="000000"/>
          <w:sz w:val="28"/>
        </w:rPr>
        <w:t>
      2) превышении срока реализации инвестиционного проекта, установленного настоящими Правилами;</w:t>
      </w:r>
    </w:p>
    <w:bookmarkEnd w:id="848"/>
    <w:bookmarkStart w:name="z1042" w:id="849"/>
    <w:p>
      <w:pPr>
        <w:spacing w:after="0"/>
        <w:ind w:left="0"/>
        <w:jc w:val="both"/>
      </w:pPr>
      <w:r>
        <w:rPr>
          <w:rFonts w:ascii="Times New Roman"/>
          <w:b w:val="false"/>
          <w:i w:val="false"/>
          <w:color w:val="000000"/>
          <w:sz w:val="28"/>
        </w:rPr>
        <w:t>
      3) получении отраслевого заключения уполномоченного органа в области здравоохранения о нецелесообразности реализации инвестиционного проекта.</w:t>
      </w:r>
    </w:p>
    <w:bookmarkEnd w:id="849"/>
    <w:bookmarkStart w:name="z1043" w:id="850"/>
    <w:p>
      <w:pPr>
        <w:spacing w:after="0"/>
        <w:ind w:left="0"/>
        <w:jc w:val="both"/>
      </w:pPr>
      <w:r>
        <w:rPr>
          <w:rFonts w:ascii="Times New Roman"/>
          <w:b w:val="false"/>
          <w:i w:val="false"/>
          <w:color w:val="000000"/>
          <w:sz w:val="28"/>
        </w:rPr>
        <w:t>
      314. Конкурс на заключение долгосрочного договора поставки признается несостоявшимся в целом либо в части отдельных лотов при:</w:t>
      </w:r>
    </w:p>
    <w:bookmarkEnd w:id="850"/>
    <w:bookmarkStart w:name="z1044" w:id="851"/>
    <w:p>
      <w:pPr>
        <w:spacing w:after="0"/>
        <w:ind w:left="0"/>
        <w:jc w:val="both"/>
      </w:pPr>
      <w:r>
        <w:rPr>
          <w:rFonts w:ascii="Times New Roman"/>
          <w:b w:val="false"/>
          <w:i w:val="false"/>
          <w:color w:val="000000"/>
          <w:sz w:val="28"/>
        </w:rPr>
        <w:t>
      1) непредставлении ни одной заявки по лоту;</w:t>
      </w:r>
    </w:p>
    <w:bookmarkEnd w:id="851"/>
    <w:bookmarkStart w:name="z1045" w:id="852"/>
    <w:p>
      <w:pPr>
        <w:spacing w:after="0"/>
        <w:ind w:left="0"/>
        <w:jc w:val="both"/>
      </w:pPr>
      <w:r>
        <w:rPr>
          <w:rFonts w:ascii="Times New Roman"/>
          <w:b w:val="false"/>
          <w:i w:val="false"/>
          <w:color w:val="000000"/>
          <w:sz w:val="28"/>
        </w:rPr>
        <w:t>
      2) отклонении всех заявок по лоту;</w:t>
      </w:r>
    </w:p>
    <w:bookmarkEnd w:id="852"/>
    <w:bookmarkStart w:name="z1046" w:id="853"/>
    <w:p>
      <w:pPr>
        <w:spacing w:after="0"/>
        <w:ind w:left="0"/>
        <w:jc w:val="both"/>
      </w:pPr>
      <w:r>
        <w:rPr>
          <w:rFonts w:ascii="Times New Roman"/>
          <w:b w:val="false"/>
          <w:i w:val="false"/>
          <w:color w:val="000000"/>
          <w:sz w:val="28"/>
        </w:rPr>
        <w:t>
      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bookmarkEnd w:id="853"/>
    <w:bookmarkStart w:name="z1047" w:id="854"/>
    <w:p>
      <w:pPr>
        <w:spacing w:after="0"/>
        <w:ind w:left="0"/>
        <w:jc w:val="both"/>
      </w:pPr>
      <w:r>
        <w:rPr>
          <w:rFonts w:ascii="Times New Roman"/>
          <w:b w:val="false"/>
          <w:i w:val="false"/>
          <w:color w:val="000000"/>
          <w:sz w:val="28"/>
        </w:rPr>
        <w:t>
      315.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веб-порталом автоматически, членами и секретарем комиссии не подписывается.</w:t>
      </w:r>
    </w:p>
    <w:bookmarkEnd w:id="854"/>
    <w:bookmarkStart w:name="z1048" w:id="855"/>
    <w:p>
      <w:pPr>
        <w:spacing w:after="0"/>
        <w:ind w:left="0"/>
        <w:jc w:val="both"/>
      </w:pPr>
      <w:r>
        <w:rPr>
          <w:rFonts w:ascii="Times New Roman"/>
          <w:b w:val="false"/>
          <w:i w:val="false"/>
          <w:color w:val="000000"/>
          <w:sz w:val="28"/>
        </w:rPr>
        <w:t>
      316. Протоколы подлежат опубликованию на веб-портале только в рабочее время единого дистрибьютора, за исключением протокола итогов.</w:t>
      </w:r>
    </w:p>
    <w:bookmarkEnd w:id="855"/>
    <w:bookmarkStart w:name="z1049" w:id="856"/>
    <w:p>
      <w:pPr>
        <w:spacing w:after="0"/>
        <w:ind w:left="0"/>
        <w:jc w:val="both"/>
      </w:pPr>
      <w:r>
        <w:rPr>
          <w:rFonts w:ascii="Times New Roman"/>
          <w:b w:val="false"/>
          <w:i w:val="false"/>
          <w:color w:val="000000"/>
          <w:sz w:val="28"/>
        </w:rPr>
        <w:t>
      317.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856"/>
    <w:bookmarkStart w:name="z1050" w:id="857"/>
    <w:p>
      <w:pPr>
        <w:spacing w:after="0"/>
        <w:ind w:left="0"/>
        <w:jc w:val="both"/>
      </w:pPr>
      <w:r>
        <w:rPr>
          <w:rFonts w:ascii="Times New Roman"/>
          <w:b w:val="false"/>
          <w:i w:val="false"/>
          <w:color w:val="000000"/>
          <w:sz w:val="28"/>
        </w:rPr>
        <w:t>
      1) номер и наименование конкурса;</w:t>
      </w:r>
    </w:p>
    <w:bookmarkEnd w:id="857"/>
    <w:bookmarkStart w:name="z1051" w:id="85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58"/>
    <w:bookmarkStart w:name="z1052" w:id="859"/>
    <w:p>
      <w:pPr>
        <w:spacing w:after="0"/>
        <w:ind w:left="0"/>
        <w:jc w:val="both"/>
      </w:pPr>
      <w:r>
        <w:rPr>
          <w:rFonts w:ascii="Times New Roman"/>
          <w:b w:val="false"/>
          <w:i w:val="false"/>
          <w:color w:val="000000"/>
          <w:sz w:val="28"/>
        </w:rPr>
        <w:t>
      3) перечень лотов согласно объявлению;</w:t>
      </w:r>
    </w:p>
    <w:bookmarkEnd w:id="859"/>
    <w:bookmarkStart w:name="z1053" w:id="860"/>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860"/>
    <w:bookmarkStart w:name="z1054" w:id="861"/>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861"/>
    <w:bookmarkStart w:name="z1055" w:id="862"/>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862"/>
    <w:bookmarkStart w:name="z1056" w:id="863"/>
    <w:p>
      <w:pPr>
        <w:spacing w:after="0"/>
        <w:ind w:left="0"/>
        <w:jc w:val="both"/>
      </w:pPr>
      <w:r>
        <w:rPr>
          <w:rFonts w:ascii="Times New Roman"/>
          <w:b w:val="false"/>
          <w:i w:val="false"/>
          <w:color w:val="000000"/>
          <w:sz w:val="28"/>
        </w:rPr>
        <w:t>
      7) о представлении только одной заявки потенциальным поставщиком, с которым долгосрочный договор поставки заключается без проведения конкурса, при ее соответствии условиям настоящей главы;</w:t>
      </w:r>
    </w:p>
    <w:bookmarkEnd w:id="863"/>
    <w:bookmarkStart w:name="z1057" w:id="864"/>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864"/>
    <w:bookmarkStart w:name="z1058" w:id="865"/>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865"/>
    <w:bookmarkStart w:name="z1059" w:id="866"/>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866"/>
    <w:bookmarkStart w:name="z1060" w:id="867"/>
    <w:p>
      <w:pPr>
        <w:spacing w:after="0"/>
        <w:ind w:left="0"/>
        <w:jc w:val="both"/>
      </w:pPr>
      <w:r>
        <w:rPr>
          <w:rFonts w:ascii="Times New Roman"/>
          <w:b w:val="false"/>
          <w:i w:val="false"/>
          <w:color w:val="000000"/>
          <w:sz w:val="28"/>
        </w:rPr>
        <w:t>
      318.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867"/>
    <w:bookmarkStart w:name="z1061" w:id="868"/>
    <w:p>
      <w:pPr>
        <w:spacing w:after="0"/>
        <w:ind w:left="0"/>
        <w:jc w:val="both"/>
      </w:pPr>
      <w:r>
        <w:rPr>
          <w:rFonts w:ascii="Times New Roman"/>
          <w:b w:val="false"/>
          <w:i w:val="false"/>
          <w:color w:val="000000"/>
          <w:sz w:val="28"/>
        </w:rPr>
        <w:t>
      319. Сроки конкурса при этом сдвигаются соразмерно времени, необходимому для устранения технических неисправностей.</w:t>
      </w:r>
    </w:p>
    <w:bookmarkEnd w:id="868"/>
    <w:bookmarkStart w:name="z1062" w:id="869"/>
    <w:p>
      <w:pPr>
        <w:spacing w:after="0"/>
        <w:ind w:left="0"/>
        <w:jc w:val="both"/>
      </w:pPr>
      <w:r>
        <w:rPr>
          <w:rFonts w:ascii="Times New Roman"/>
          <w:b w:val="false"/>
          <w:i w:val="false"/>
          <w:color w:val="000000"/>
          <w:sz w:val="28"/>
        </w:rPr>
        <w:t>
      320.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869"/>
    <w:bookmarkStart w:name="z1063" w:id="870"/>
    <w:p>
      <w:pPr>
        <w:spacing w:after="0"/>
        <w:ind w:left="0"/>
        <w:jc w:val="both"/>
      </w:pPr>
      <w:r>
        <w:rPr>
          <w:rFonts w:ascii="Times New Roman"/>
          <w:b w:val="false"/>
          <w:i w:val="false"/>
          <w:color w:val="000000"/>
          <w:sz w:val="28"/>
        </w:rPr>
        <w:t>
      321. При замене протокола веб-портал автоматически направляет участникам конкурса соответствующие уведомления.</w:t>
      </w:r>
    </w:p>
    <w:bookmarkEnd w:id="870"/>
    <w:bookmarkStart w:name="z1064" w:id="871"/>
    <w:p>
      <w:pPr>
        <w:spacing w:after="0"/>
        <w:ind w:left="0"/>
        <w:jc w:val="both"/>
      </w:pPr>
      <w:r>
        <w:rPr>
          <w:rFonts w:ascii="Times New Roman"/>
          <w:b w:val="false"/>
          <w:i w:val="false"/>
          <w:color w:val="000000"/>
          <w:sz w:val="28"/>
        </w:rPr>
        <w:t xml:space="preserve">
      322. По итогам конкурса долгосрочный договор поставки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победителями подлежат заключению на веб-портале в течение 7 (семи) рабочих дней. При этом заявка является неотъемлемой частью долгосрочного договора поставки.</w:t>
      </w:r>
    </w:p>
    <w:bookmarkEnd w:id="871"/>
    <w:bookmarkStart w:name="z3450" w:id="872"/>
    <w:p>
      <w:pPr>
        <w:spacing w:after="0"/>
        <w:ind w:left="0"/>
        <w:jc w:val="both"/>
      </w:pPr>
      <w:r>
        <w:rPr>
          <w:rFonts w:ascii="Times New Roman"/>
          <w:b w:val="false"/>
          <w:i w:val="false"/>
          <w:color w:val="000000"/>
          <w:sz w:val="28"/>
        </w:rPr>
        <w:t xml:space="preserve">
      322-1. Не позднее десятого числа, следующего за отчетным периодом, Поставщик на веб-портале представляет Единому дистрибьютору полугодовой отчет о ходе реализации Инвестиционного проекта и о процессе регистрации Продукции после завершения работ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 с приложением подтверждающих документов.</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873"/>
    <w:p>
      <w:pPr>
        <w:spacing w:after="0"/>
        <w:ind w:left="0"/>
        <w:jc w:val="both"/>
      </w:pPr>
      <w:r>
        <w:rPr>
          <w:rFonts w:ascii="Times New Roman"/>
          <w:b w:val="false"/>
          <w:i w:val="false"/>
          <w:color w:val="000000"/>
          <w:sz w:val="28"/>
        </w:rPr>
        <w:t xml:space="preserve">
      322-2. Не позднее десятого числа, следующего за отчетным периодом Поставщик на веб-портале, заполняет информацию, отражающую показатели производственных мощностей производителя и основные его характеристики по форме,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настоящим Правилам.</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874"/>
    <w:p>
      <w:pPr>
        <w:spacing w:after="0"/>
        <w:ind w:left="0"/>
        <w:jc w:val="both"/>
      </w:pPr>
      <w:r>
        <w:rPr>
          <w:rFonts w:ascii="Times New Roman"/>
          <w:b w:val="false"/>
          <w:i w:val="false"/>
          <w:color w:val="000000"/>
          <w:sz w:val="28"/>
        </w:rPr>
        <w:t>
      322-3. Единый дистрибьютор на постоянной основе сопровождает электронный перечень лекарственных средств и (или) медицинских изделий по долгосрочным договорам поставки, с учетом автоматически сформированных данных из долгосрочных договоров (позиции по долгосрочному договору, срок действия долгосрочного договора по каждой позиции, отказ от поставки, полное или частичное расторжение долгосрочного договора, изменение в технической характеристике согласно регистрационному удостоверению).</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875"/>
    <w:p>
      <w:pPr>
        <w:spacing w:after="0"/>
        <w:ind w:left="0"/>
        <w:jc w:val="both"/>
      </w:pPr>
      <w:r>
        <w:rPr>
          <w:rFonts w:ascii="Times New Roman"/>
          <w:b w:val="false"/>
          <w:i w:val="false"/>
          <w:color w:val="000000"/>
          <w:sz w:val="28"/>
        </w:rPr>
        <w:t>
      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875"/>
    <w:bookmarkStart w:name="z1066" w:id="876"/>
    <w:p>
      <w:pPr>
        <w:spacing w:after="0"/>
        <w:ind w:left="0"/>
        <w:jc w:val="both"/>
      </w:pPr>
      <w:r>
        <w:rPr>
          <w:rFonts w:ascii="Times New Roman"/>
          <w:b w:val="false"/>
          <w:i w:val="false"/>
          <w:color w:val="000000"/>
          <w:sz w:val="28"/>
        </w:rPr>
        <w:t>
      324. Период с момента заключения долгосрочного договора поставки и до даты начала поставки лекарственных средств и медицинских изделий не превышает 5 (пяти) лет, в том числе:</w:t>
      </w:r>
    </w:p>
    <w:bookmarkEnd w:id="876"/>
    <w:bookmarkStart w:name="z1067" w:id="877"/>
    <w:p>
      <w:pPr>
        <w:spacing w:after="0"/>
        <w:ind w:left="0"/>
        <w:jc w:val="both"/>
      </w:pPr>
      <w:r>
        <w:rPr>
          <w:rFonts w:ascii="Times New Roman"/>
          <w:b w:val="false"/>
          <w:i w:val="false"/>
          <w:color w:val="000000"/>
          <w:sz w:val="28"/>
        </w:rPr>
        <w:t>
      период ввода в эксплуатацию объекта и (или) его модернизации не превышает 2 (двух) лет;</w:t>
      </w:r>
    </w:p>
    <w:bookmarkEnd w:id="877"/>
    <w:bookmarkStart w:name="z1068" w:id="878"/>
    <w:p>
      <w:pPr>
        <w:spacing w:after="0"/>
        <w:ind w:left="0"/>
        <w:jc w:val="both"/>
      </w:pPr>
      <w:r>
        <w:rPr>
          <w:rFonts w:ascii="Times New Roman"/>
          <w:b w:val="false"/>
          <w:i w:val="false"/>
          <w:color w:val="000000"/>
          <w:sz w:val="28"/>
        </w:rPr>
        <w:t>
      период прохождения государственной регистрации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bookmarkEnd w:id="878"/>
    <w:bookmarkStart w:name="z1069" w:id="879"/>
    <w:p>
      <w:pPr>
        <w:spacing w:after="0"/>
        <w:ind w:left="0"/>
        <w:jc w:val="both"/>
      </w:pPr>
      <w:r>
        <w:rPr>
          <w:rFonts w:ascii="Times New Roman"/>
          <w:b w:val="false"/>
          <w:i w:val="false"/>
          <w:color w:val="000000"/>
          <w:sz w:val="28"/>
        </w:rPr>
        <w:t>
      При превышении указанного срока и непредставления поставщиком акта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879"/>
    <w:bookmarkStart w:name="z1070" w:id="880"/>
    <w:p>
      <w:pPr>
        <w:spacing w:after="0"/>
        <w:ind w:left="0"/>
        <w:jc w:val="both"/>
      </w:pPr>
      <w:r>
        <w:rPr>
          <w:rFonts w:ascii="Times New Roman"/>
          <w:b w:val="false"/>
          <w:i w:val="false"/>
          <w:color w:val="000000"/>
          <w:sz w:val="28"/>
        </w:rPr>
        <w:t>
      Завершение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организации, единого дистрибьютора.</w:t>
      </w:r>
    </w:p>
    <w:bookmarkEnd w:id="880"/>
    <w:bookmarkStart w:name="z1071" w:id="881"/>
    <w:p>
      <w:pPr>
        <w:spacing w:after="0"/>
        <w:ind w:left="0"/>
        <w:jc w:val="both"/>
      </w:pPr>
      <w:r>
        <w:rPr>
          <w:rFonts w:ascii="Times New Roman"/>
          <w:b w:val="false"/>
          <w:i w:val="false"/>
          <w:color w:val="000000"/>
          <w:sz w:val="28"/>
        </w:rPr>
        <w:t>
      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bookmarkEnd w:id="881"/>
    <w:bookmarkStart w:name="z1072" w:id="882"/>
    <w:p>
      <w:pPr>
        <w:spacing w:after="0"/>
        <w:ind w:left="0"/>
        <w:jc w:val="both"/>
      </w:pPr>
      <w:r>
        <w:rPr>
          <w:rFonts w:ascii="Times New Roman"/>
          <w:b w:val="false"/>
          <w:i w:val="false"/>
          <w:color w:val="000000"/>
          <w:sz w:val="28"/>
        </w:rPr>
        <w:t xml:space="preserve">
      Единый дистрибьютор в срок не позднее 1 октября текущего года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882"/>
    <w:bookmarkStart w:name="z1073" w:id="883"/>
    <w:p>
      <w:pPr>
        <w:spacing w:after="0"/>
        <w:ind w:left="0"/>
        <w:jc w:val="both"/>
      </w:pPr>
      <w:r>
        <w:rPr>
          <w:rFonts w:ascii="Times New Roman"/>
          <w:b w:val="false"/>
          <w:i w:val="false"/>
          <w:color w:val="000000"/>
          <w:sz w:val="28"/>
        </w:rPr>
        <w:t>
      326. Дата начала поставки наступает после представления единому дистрибьютору следующих документов посредством веб-портала:</w:t>
      </w:r>
    </w:p>
    <w:bookmarkEnd w:id="883"/>
    <w:bookmarkStart w:name="z1074" w:id="884"/>
    <w:p>
      <w:pPr>
        <w:spacing w:after="0"/>
        <w:ind w:left="0"/>
        <w:jc w:val="both"/>
      </w:pPr>
      <w:r>
        <w:rPr>
          <w:rFonts w:ascii="Times New Roman"/>
          <w:b w:val="false"/>
          <w:i w:val="false"/>
          <w:color w:val="000000"/>
          <w:sz w:val="28"/>
        </w:rPr>
        <w:t>
      1) лицензии на фармацевтическую деятельность;</w:t>
      </w:r>
    </w:p>
    <w:bookmarkEnd w:id="884"/>
    <w:bookmarkStart w:name="z1075" w:id="885"/>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885"/>
    <w:bookmarkStart w:name="z1076" w:id="886"/>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886"/>
    <w:bookmarkStart w:name="z1077" w:id="887"/>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887"/>
    <w:bookmarkStart w:name="z1078" w:id="888"/>
    <w:p>
      <w:pPr>
        <w:spacing w:after="0"/>
        <w:ind w:left="0"/>
        <w:jc w:val="both"/>
      </w:pPr>
      <w:r>
        <w:rPr>
          <w:rFonts w:ascii="Times New Roman"/>
          <w:b w:val="false"/>
          <w:i w:val="false"/>
          <w:color w:val="000000"/>
          <w:sz w:val="28"/>
        </w:rPr>
        <w:t xml:space="preserve">
      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критериям (по бальной шкале): </w:t>
      </w:r>
    </w:p>
    <w:bookmarkEnd w:id="888"/>
    <w:bookmarkStart w:name="z1079" w:id="889"/>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889"/>
    <w:bookmarkStart w:name="z1080" w:id="890"/>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890"/>
    <w:bookmarkStart w:name="z1081" w:id="891"/>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891"/>
    <w:bookmarkStart w:name="z1082" w:id="892"/>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892"/>
    <w:bookmarkStart w:name="z1083" w:id="893"/>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893"/>
    <w:bookmarkStart w:name="z1084" w:id="894"/>
    <w:p>
      <w:pPr>
        <w:spacing w:after="0"/>
        <w:ind w:left="0"/>
        <w:jc w:val="both"/>
      </w:pPr>
      <w:r>
        <w:rPr>
          <w:rFonts w:ascii="Times New Roman"/>
          <w:b w:val="false"/>
          <w:i w:val="false"/>
          <w:color w:val="000000"/>
          <w:sz w:val="28"/>
        </w:rPr>
        <w:t>
      Документы представляются не позднее 5 (пяти) лет с даты первой поставки.</w:t>
      </w:r>
    </w:p>
    <w:bookmarkEnd w:id="894"/>
    <w:bookmarkStart w:name="z1085" w:id="895"/>
    <w:p>
      <w:pPr>
        <w:spacing w:after="0"/>
        <w:ind w:left="0"/>
        <w:jc w:val="both"/>
      </w:pPr>
      <w:r>
        <w:rPr>
          <w:rFonts w:ascii="Times New Roman"/>
          <w:b w:val="false"/>
          <w:i w:val="false"/>
          <w:color w:val="000000"/>
          <w:sz w:val="28"/>
        </w:rPr>
        <w:t>
      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уполномоченным органом в области здравоохранения.</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896"/>
    <w:p>
      <w:pPr>
        <w:spacing w:after="0"/>
        <w:ind w:left="0"/>
        <w:jc w:val="both"/>
      </w:pPr>
      <w:r>
        <w:rPr>
          <w:rFonts w:ascii="Times New Roman"/>
          <w:b w:val="false"/>
          <w:i w:val="false"/>
          <w:color w:val="000000"/>
          <w:sz w:val="28"/>
        </w:rPr>
        <w:t>
      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896"/>
    <w:bookmarkStart w:name="z1087" w:id="897"/>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897"/>
    <w:bookmarkStart w:name="z1088" w:id="898"/>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898"/>
    <w:bookmarkStart w:name="z1089" w:id="899"/>
    <w:p>
      <w:pPr>
        <w:spacing w:after="0"/>
        <w:ind w:left="0"/>
        <w:jc w:val="both"/>
      </w:pPr>
      <w:r>
        <w:rPr>
          <w:rFonts w:ascii="Times New Roman"/>
          <w:b w:val="false"/>
          <w:i w:val="false"/>
          <w:color w:val="000000"/>
          <w:sz w:val="28"/>
        </w:rPr>
        <w:t>
      3) отказ от производства и (или) поставки;</w:t>
      </w:r>
    </w:p>
    <w:bookmarkEnd w:id="899"/>
    <w:bookmarkStart w:name="z1090" w:id="900"/>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900"/>
    <w:bookmarkStart w:name="z1091" w:id="901"/>
    <w:p>
      <w:pPr>
        <w:spacing w:after="0"/>
        <w:ind w:left="0"/>
        <w:jc w:val="both"/>
      </w:pPr>
      <w:r>
        <w:rPr>
          <w:rFonts w:ascii="Times New Roman"/>
          <w:b w:val="false"/>
          <w:i w:val="false"/>
          <w:color w:val="000000"/>
          <w:sz w:val="28"/>
        </w:rPr>
        <w:t>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w:t>
      </w:r>
    </w:p>
    <w:bookmarkEnd w:id="901"/>
    <w:bookmarkStart w:name="z1092" w:id="902"/>
    <w:p>
      <w:pPr>
        <w:spacing w:after="0"/>
        <w:ind w:left="0"/>
        <w:jc w:val="both"/>
      </w:pPr>
      <w:r>
        <w:rPr>
          <w:rFonts w:ascii="Times New Roman"/>
          <w:b w:val="false"/>
          <w:i w:val="false"/>
          <w:color w:val="000000"/>
          <w:sz w:val="28"/>
        </w:rPr>
        <w:t>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bookmarkEnd w:id="902"/>
    <w:bookmarkStart w:name="z1093" w:id="903"/>
    <w:p>
      <w:pPr>
        <w:spacing w:after="0"/>
        <w:ind w:left="0"/>
        <w:jc w:val="both"/>
      </w:pPr>
      <w:r>
        <w:rPr>
          <w:rFonts w:ascii="Times New Roman"/>
          <w:b w:val="false"/>
          <w:i w:val="false"/>
          <w:color w:val="000000"/>
          <w:sz w:val="28"/>
        </w:rPr>
        <w:t>
      7) нарушение даты начала поставки, предусмотренной в долгосрочном договоре. При этом, допускается частичное расторжение по наименованиям товара, по которым нарушен срок начала поставки;</w:t>
      </w:r>
    </w:p>
    <w:bookmarkEnd w:id="903"/>
    <w:bookmarkStart w:name="z1094" w:id="904"/>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904"/>
    <w:bookmarkStart w:name="z1095" w:id="905"/>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905"/>
    <w:bookmarkStart w:name="z1096" w:id="906"/>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327 настоящих Правил.</w:t>
      </w:r>
    </w:p>
    <w:bookmarkEnd w:id="906"/>
    <w:bookmarkStart w:name="z1097" w:id="907"/>
    <w:p>
      <w:pPr>
        <w:spacing w:after="0"/>
        <w:ind w:left="0"/>
        <w:jc w:val="both"/>
      </w:pPr>
      <w:r>
        <w:rPr>
          <w:rFonts w:ascii="Times New Roman"/>
          <w:b w:val="false"/>
          <w:i w:val="false"/>
          <w:color w:val="000000"/>
          <w:sz w:val="28"/>
        </w:rPr>
        <w:t>
      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нарушением.</w:t>
      </w:r>
    </w:p>
    <w:bookmarkEnd w:id="907"/>
    <w:bookmarkStart w:name="z1098" w:id="908"/>
    <w:p>
      <w:pPr>
        <w:spacing w:after="0"/>
        <w:ind w:left="0"/>
        <w:jc w:val="both"/>
      </w:pPr>
      <w:r>
        <w:rPr>
          <w:rFonts w:ascii="Times New Roman"/>
          <w:b w:val="false"/>
          <w:i w:val="false"/>
          <w:color w:val="000000"/>
          <w:sz w:val="28"/>
        </w:rPr>
        <w:t>
      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908"/>
    <w:bookmarkStart w:name="z1099" w:id="909"/>
    <w:p>
      <w:pPr>
        <w:spacing w:after="0"/>
        <w:ind w:left="0"/>
        <w:jc w:val="left"/>
      </w:pPr>
      <w:r>
        <w:rPr>
          <w:rFonts w:ascii="Times New Roman"/>
          <w:b/>
          <w:i w:val="false"/>
          <w:color w:val="000000"/>
        </w:rPr>
        <w:t xml:space="preserve"> Параграф 2. Порядок продления долгосрочных договоров поставки и (или) заключения долгосрочного договора поставки сроком до 3 (трех) лет</w:t>
      </w:r>
    </w:p>
    <w:bookmarkEnd w:id="909"/>
    <w:bookmarkStart w:name="z1100" w:id="910"/>
    <w:p>
      <w:pPr>
        <w:spacing w:after="0"/>
        <w:ind w:left="0"/>
        <w:jc w:val="both"/>
      </w:pPr>
      <w:r>
        <w:rPr>
          <w:rFonts w:ascii="Times New Roman"/>
          <w:b w:val="false"/>
          <w:i w:val="false"/>
          <w:color w:val="000000"/>
          <w:sz w:val="28"/>
        </w:rPr>
        <w:t>
      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средств и (или) медицинских изделий, поставляемых в рамках действовавшего долгосрочного договора.</w:t>
      </w:r>
    </w:p>
    <w:bookmarkEnd w:id="910"/>
    <w:bookmarkStart w:name="z1101" w:id="911"/>
    <w:p>
      <w:pPr>
        <w:spacing w:after="0"/>
        <w:ind w:left="0"/>
        <w:jc w:val="both"/>
      </w:pPr>
      <w:r>
        <w:rPr>
          <w:rFonts w:ascii="Times New Roman"/>
          <w:b w:val="false"/>
          <w:i w:val="false"/>
          <w:color w:val="000000"/>
          <w:sz w:val="28"/>
        </w:rPr>
        <w:t>
      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пунктом 344 настоящих Правил, не ранее чем за год до истечения срока действия долгосрочного договора поставки.</w:t>
      </w:r>
    </w:p>
    <w:bookmarkEnd w:id="911"/>
    <w:bookmarkStart w:name="z1102" w:id="912"/>
    <w:p>
      <w:pPr>
        <w:spacing w:after="0"/>
        <w:ind w:left="0"/>
        <w:jc w:val="both"/>
      </w:pPr>
      <w:r>
        <w:rPr>
          <w:rFonts w:ascii="Times New Roman"/>
          <w:b w:val="false"/>
          <w:i w:val="false"/>
          <w:color w:val="000000"/>
          <w:sz w:val="28"/>
        </w:rPr>
        <w:t>
      332. Не представление либо не своевременное представление заявки является основанием для проведения закупа по истечению срока действия долгосрочного договора поставки способами, установленными настоящими Правилами.</w:t>
      </w:r>
    </w:p>
    <w:bookmarkEnd w:id="912"/>
    <w:bookmarkStart w:name="z1103" w:id="913"/>
    <w:p>
      <w:pPr>
        <w:spacing w:after="0"/>
        <w:ind w:left="0"/>
        <w:jc w:val="both"/>
      </w:pPr>
      <w:r>
        <w:rPr>
          <w:rFonts w:ascii="Times New Roman"/>
          <w:b w:val="false"/>
          <w:i w:val="false"/>
          <w:color w:val="000000"/>
          <w:sz w:val="28"/>
        </w:rPr>
        <w:t>
      333. Единый дистрибьютор в течение 5 (пяти) рабочих дней со дня получения заявки, направляет запрос с указанием заявленных лекарственных средств и (или) медицинских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bookmarkEnd w:id="913"/>
    <w:bookmarkStart w:name="z1104" w:id="914"/>
    <w:p>
      <w:pPr>
        <w:spacing w:after="0"/>
        <w:ind w:left="0"/>
        <w:jc w:val="both"/>
      </w:pPr>
      <w:r>
        <w:rPr>
          <w:rFonts w:ascii="Times New Roman"/>
          <w:b w:val="false"/>
          <w:i w:val="false"/>
          <w:color w:val="000000"/>
          <w:sz w:val="28"/>
        </w:rPr>
        <w:t>
      Экспертная организация в течение 5 (пяти) рабочих дней со дня получения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наименованию.</w:t>
      </w:r>
    </w:p>
    <w:bookmarkEnd w:id="914"/>
    <w:bookmarkStart w:name="z1105" w:id="915"/>
    <w:p>
      <w:pPr>
        <w:spacing w:after="0"/>
        <w:ind w:left="0"/>
        <w:jc w:val="both"/>
      </w:pPr>
      <w:r>
        <w:rPr>
          <w:rFonts w:ascii="Times New Roman"/>
          <w:b w:val="false"/>
          <w:i w:val="false"/>
          <w:color w:val="000000"/>
          <w:sz w:val="28"/>
        </w:rPr>
        <w:t>
      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bookmarkEnd w:id="915"/>
    <w:bookmarkStart w:name="z1106" w:id="916"/>
    <w:p>
      <w:pPr>
        <w:spacing w:after="0"/>
        <w:ind w:left="0"/>
        <w:jc w:val="both"/>
      </w:pPr>
      <w:r>
        <w:rPr>
          <w:rFonts w:ascii="Times New Roman"/>
          <w:b w:val="false"/>
          <w:i w:val="false"/>
          <w:color w:val="000000"/>
          <w:sz w:val="28"/>
        </w:rPr>
        <w:t>
      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пунктом 327 настоящих Правил.</w:t>
      </w:r>
    </w:p>
    <w:bookmarkEnd w:id="916"/>
    <w:bookmarkStart w:name="z1107" w:id="917"/>
    <w:p>
      <w:pPr>
        <w:spacing w:after="0"/>
        <w:ind w:left="0"/>
        <w:jc w:val="both"/>
      </w:pPr>
      <w:r>
        <w:rPr>
          <w:rFonts w:ascii="Times New Roman"/>
          <w:b w:val="false"/>
          <w:i w:val="false"/>
          <w:color w:val="000000"/>
          <w:sz w:val="28"/>
        </w:rPr>
        <w:t>
      Документы, подтверждающие соответствие критериям (по бальной шкале) предусмотренные пунктом 327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отечественными товаропроизводителями не позднее 5 (пяти) рабочих дней со дня направления запроса единым дистрибьютором.</w:t>
      </w:r>
    </w:p>
    <w:bookmarkEnd w:id="917"/>
    <w:bookmarkStart w:name="z1108" w:id="918"/>
    <w:p>
      <w:pPr>
        <w:spacing w:after="0"/>
        <w:ind w:left="0"/>
        <w:jc w:val="both"/>
      </w:pPr>
      <w:r>
        <w:rPr>
          <w:rFonts w:ascii="Times New Roman"/>
          <w:b w:val="false"/>
          <w:i w:val="false"/>
          <w:color w:val="000000"/>
          <w:sz w:val="28"/>
        </w:rPr>
        <w:t>
      Не представление либо не своевременное их представление является основанием для отклонения заявки.</w:t>
      </w:r>
    </w:p>
    <w:bookmarkEnd w:id="918"/>
    <w:bookmarkStart w:name="z1109" w:id="919"/>
    <w:p>
      <w:pPr>
        <w:spacing w:after="0"/>
        <w:ind w:left="0"/>
        <w:jc w:val="both"/>
      </w:pPr>
      <w:r>
        <w:rPr>
          <w:rFonts w:ascii="Times New Roman"/>
          <w:b w:val="false"/>
          <w:i w:val="false"/>
          <w:color w:val="000000"/>
          <w:sz w:val="28"/>
        </w:rPr>
        <w:t>
      Единый дистрибьютор заключает дополнительное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bookmarkEnd w:id="919"/>
    <w:bookmarkStart w:name="z1110" w:id="920"/>
    <w:p>
      <w:pPr>
        <w:spacing w:after="0"/>
        <w:ind w:left="0"/>
        <w:jc w:val="both"/>
      </w:pPr>
      <w:r>
        <w:rPr>
          <w:rFonts w:ascii="Times New Roman"/>
          <w:b w:val="false"/>
          <w:i w:val="false"/>
          <w:color w:val="000000"/>
          <w:sz w:val="28"/>
        </w:rPr>
        <w:t>
      336. По лекарственным средствам и (или) медицинским изделиям, по которым в Государственном реестре лекарственных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bookmarkEnd w:id="920"/>
    <w:bookmarkStart w:name="z1111" w:id="921"/>
    <w:p>
      <w:pPr>
        <w:spacing w:after="0"/>
        <w:ind w:left="0"/>
        <w:jc w:val="both"/>
      </w:pPr>
      <w:r>
        <w:rPr>
          <w:rFonts w:ascii="Times New Roman"/>
          <w:b w:val="false"/>
          <w:i w:val="false"/>
          <w:color w:val="000000"/>
          <w:sz w:val="28"/>
        </w:rPr>
        <w:t>
      337. Для участия в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пунктам 8, 9 и 11 настоящих Правил.</w:t>
      </w:r>
    </w:p>
    <w:bookmarkEnd w:id="921"/>
    <w:bookmarkStart w:name="z1112" w:id="922"/>
    <w:p>
      <w:pPr>
        <w:spacing w:after="0"/>
        <w:ind w:left="0"/>
        <w:jc w:val="both"/>
      </w:pPr>
      <w:r>
        <w:rPr>
          <w:rFonts w:ascii="Times New Roman"/>
          <w:b w:val="false"/>
          <w:i w:val="false"/>
          <w:color w:val="000000"/>
          <w:sz w:val="28"/>
        </w:rPr>
        <w:t>
      338. Комиссия рассматривает документы отечественных товаропроизводителей в течение 10 (десяти) рабочих дней.</w:t>
      </w:r>
    </w:p>
    <w:bookmarkEnd w:id="922"/>
    <w:bookmarkStart w:name="z1113" w:id="923"/>
    <w:p>
      <w:pPr>
        <w:spacing w:after="0"/>
        <w:ind w:left="0"/>
        <w:jc w:val="both"/>
      </w:pPr>
      <w:r>
        <w:rPr>
          <w:rFonts w:ascii="Times New Roman"/>
          <w:b w:val="false"/>
          <w:i w:val="false"/>
          <w:color w:val="000000"/>
          <w:sz w:val="28"/>
        </w:rPr>
        <w:t>
      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соответствие в течение 3 (трех) рабочих дней со дня публикации протокола предварительного допуска.</w:t>
      </w:r>
    </w:p>
    <w:bookmarkEnd w:id="923"/>
    <w:bookmarkStart w:name="z1114" w:id="924"/>
    <w:p>
      <w:pPr>
        <w:spacing w:after="0"/>
        <w:ind w:left="0"/>
        <w:jc w:val="both"/>
      </w:pPr>
      <w:r>
        <w:rPr>
          <w:rFonts w:ascii="Times New Roman"/>
          <w:b w:val="false"/>
          <w:i w:val="false"/>
          <w:color w:val="000000"/>
          <w:sz w:val="28"/>
        </w:rPr>
        <w:t>
      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bookmarkEnd w:id="924"/>
    <w:bookmarkStart w:name="z1115" w:id="925"/>
    <w:p>
      <w:pPr>
        <w:spacing w:after="0"/>
        <w:ind w:left="0"/>
        <w:jc w:val="both"/>
      </w:pPr>
      <w:r>
        <w:rPr>
          <w:rFonts w:ascii="Times New Roman"/>
          <w:b w:val="false"/>
          <w:i w:val="false"/>
          <w:color w:val="000000"/>
          <w:sz w:val="28"/>
        </w:rPr>
        <w:t xml:space="preserve">
      При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25"/>
    <w:bookmarkStart w:name="z1116" w:id="926"/>
    <w:p>
      <w:pPr>
        <w:spacing w:after="0"/>
        <w:ind w:left="0"/>
        <w:jc w:val="both"/>
      </w:pPr>
      <w:r>
        <w:rPr>
          <w:rFonts w:ascii="Times New Roman"/>
          <w:b w:val="false"/>
          <w:i w:val="false"/>
          <w:color w:val="000000"/>
          <w:sz w:val="28"/>
        </w:rPr>
        <w:t xml:space="preserve">
      341. При наличии конкуренции по лотам проводится аукцион в соответствии с пунктами 306, 307, 308, 309, 310, 311 и 312 настоящих Правил. </w:t>
      </w:r>
    </w:p>
    <w:bookmarkEnd w:id="926"/>
    <w:bookmarkStart w:name="z1117" w:id="927"/>
    <w:p>
      <w:pPr>
        <w:spacing w:after="0"/>
        <w:ind w:left="0"/>
        <w:jc w:val="both"/>
      </w:pPr>
      <w:r>
        <w:rPr>
          <w:rFonts w:ascii="Times New Roman"/>
          <w:b w:val="false"/>
          <w:i w:val="false"/>
          <w:color w:val="000000"/>
          <w:sz w:val="28"/>
        </w:rPr>
        <w:t>
      В аукционе участвуют отечественные товаропроизводители, допущенные к нему комиссией согласно протоколу допуска.</w:t>
      </w:r>
    </w:p>
    <w:bookmarkEnd w:id="927"/>
    <w:bookmarkStart w:name="z1118" w:id="928"/>
    <w:p>
      <w:pPr>
        <w:spacing w:after="0"/>
        <w:ind w:left="0"/>
        <w:jc w:val="both"/>
      </w:pPr>
      <w:r>
        <w:rPr>
          <w:rFonts w:ascii="Times New Roman"/>
          <w:b w:val="false"/>
          <w:i w:val="false"/>
          <w:color w:val="000000"/>
          <w:sz w:val="28"/>
        </w:rPr>
        <w:t xml:space="preserve">
      342. По итогам конкурса единый дистрибьютор заключает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28"/>
    <w:bookmarkStart w:name="z1119" w:id="929"/>
    <w:p>
      <w:pPr>
        <w:spacing w:after="0"/>
        <w:ind w:left="0"/>
        <w:jc w:val="left"/>
      </w:pPr>
      <w:r>
        <w:rPr>
          <w:rFonts w:ascii="Times New Roman"/>
          <w:b/>
          <w:i w:val="false"/>
          <w:color w:val="000000"/>
        </w:rPr>
        <w:t xml:space="preserve"> 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929"/>
    <w:bookmarkStart w:name="z1120" w:id="930"/>
    <w:p>
      <w:pPr>
        <w:spacing w:after="0"/>
        <w:ind w:left="0"/>
        <w:jc w:val="both"/>
      </w:pPr>
      <w:r>
        <w:rPr>
          <w:rFonts w:ascii="Times New Roman"/>
          <w:b w:val="false"/>
          <w:i w:val="false"/>
          <w:color w:val="000000"/>
          <w:sz w:val="28"/>
        </w:rPr>
        <w:t>
      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bookmarkEnd w:id="930"/>
    <w:bookmarkStart w:name="z1121" w:id="931"/>
    <w:p>
      <w:pPr>
        <w:spacing w:after="0"/>
        <w:ind w:left="0"/>
        <w:jc w:val="both"/>
      </w:pPr>
      <w:r>
        <w:rPr>
          <w:rFonts w:ascii="Times New Roman"/>
          <w:b w:val="false"/>
          <w:i w:val="false"/>
          <w:color w:val="000000"/>
          <w:sz w:val="28"/>
        </w:rPr>
        <w:t>
      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931"/>
    <w:bookmarkStart w:name="z1122" w:id="932"/>
    <w:p>
      <w:pPr>
        <w:spacing w:after="0"/>
        <w:ind w:left="0"/>
        <w:jc w:val="both"/>
      </w:pPr>
      <w:r>
        <w:rPr>
          <w:rFonts w:ascii="Times New Roman"/>
          <w:b w:val="false"/>
          <w:i w:val="false"/>
          <w:color w:val="000000"/>
          <w:sz w:val="28"/>
        </w:rPr>
        <w:t xml:space="preserve">
      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bookmarkEnd w:id="932"/>
    <w:bookmarkStart w:name="z1123" w:id="933"/>
    <w:p>
      <w:pPr>
        <w:spacing w:after="0"/>
        <w:ind w:left="0"/>
        <w:jc w:val="both"/>
      </w:pPr>
      <w:r>
        <w:rPr>
          <w:rFonts w:ascii="Times New Roman"/>
          <w:b w:val="false"/>
          <w:i w:val="false"/>
          <w:color w:val="000000"/>
          <w:sz w:val="28"/>
        </w:rPr>
        <w:t xml:space="preserve">
      1) включении лекарственных средств и (или) медицинских изделий в </w:t>
      </w:r>
      <w:r>
        <w:rPr>
          <w:rFonts w:ascii="Times New Roman"/>
          <w:b w:val="false"/>
          <w:i w:val="false"/>
          <w:color w:val="000000"/>
          <w:sz w:val="28"/>
        </w:rPr>
        <w:t>Приказ 88</w:t>
      </w:r>
      <w:r>
        <w:rPr>
          <w:rFonts w:ascii="Times New Roman"/>
          <w:b w:val="false"/>
          <w:i w:val="false"/>
          <w:color w:val="000000"/>
          <w:sz w:val="28"/>
        </w:rPr>
        <w:t>;</w:t>
      </w:r>
    </w:p>
    <w:bookmarkEnd w:id="933"/>
    <w:bookmarkStart w:name="z1124" w:id="934"/>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934"/>
    <w:bookmarkStart w:name="z1125" w:id="935"/>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настоящих Правил;</w:t>
      </w:r>
    </w:p>
    <w:bookmarkEnd w:id="935"/>
    <w:bookmarkStart w:name="z1126" w:id="936"/>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936"/>
    <w:bookmarkStart w:name="z1127" w:id="937"/>
    <w:p>
      <w:pPr>
        <w:spacing w:after="0"/>
        <w:ind w:left="0"/>
        <w:jc w:val="both"/>
      </w:pPr>
      <w:r>
        <w:rPr>
          <w:rFonts w:ascii="Times New Roman"/>
          <w:b w:val="false"/>
          <w:i w:val="false"/>
          <w:color w:val="000000"/>
          <w:sz w:val="28"/>
        </w:rPr>
        <w:t>
      5) предоставлении графика поставок.</w:t>
      </w:r>
    </w:p>
    <w:bookmarkEnd w:id="937"/>
    <w:bookmarkStart w:name="z1128" w:id="938"/>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938"/>
    <w:bookmarkStart w:name="z1129" w:id="939"/>
    <w:p>
      <w:pPr>
        <w:spacing w:after="0"/>
        <w:ind w:left="0"/>
        <w:jc w:val="both"/>
      </w:pPr>
      <w:r>
        <w:rPr>
          <w:rFonts w:ascii="Times New Roman"/>
          <w:b w:val="false"/>
          <w:i w:val="false"/>
          <w:color w:val="000000"/>
          <w:sz w:val="28"/>
        </w:rPr>
        <w:t>
      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пункта 344 настоящих Правил.</w:t>
      </w:r>
    </w:p>
    <w:bookmarkEnd w:id="939"/>
    <w:bookmarkStart w:name="z1130" w:id="940"/>
    <w:p>
      <w:pPr>
        <w:spacing w:after="0"/>
        <w:ind w:left="0"/>
        <w:jc w:val="both"/>
      </w:pPr>
      <w:r>
        <w:rPr>
          <w:rFonts w:ascii="Times New Roman"/>
          <w:b w:val="false"/>
          <w:i w:val="false"/>
          <w:color w:val="000000"/>
          <w:sz w:val="28"/>
        </w:rPr>
        <w:t>
      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отечественного товаропроизводителя.</w:t>
      </w:r>
    </w:p>
    <w:bookmarkEnd w:id="940"/>
    <w:bookmarkStart w:name="z1131" w:id="941"/>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941"/>
    <w:bookmarkStart w:name="z1132" w:id="942"/>
    <w:p>
      <w:pPr>
        <w:spacing w:after="0"/>
        <w:ind w:left="0"/>
        <w:jc w:val="both"/>
      </w:pPr>
      <w:r>
        <w:rPr>
          <w:rFonts w:ascii="Times New Roman"/>
          <w:b w:val="false"/>
          <w:i w:val="false"/>
          <w:color w:val="000000"/>
          <w:sz w:val="28"/>
        </w:rPr>
        <w:t>
       346. Закуп на соответствующий финансовый год на веб-портале представляет собой совокупность следующих последовательных этапов:</w:t>
      </w:r>
    </w:p>
    <w:bookmarkEnd w:id="942"/>
    <w:bookmarkStart w:name="z1133" w:id="943"/>
    <w:p>
      <w:pPr>
        <w:spacing w:after="0"/>
        <w:ind w:left="0"/>
        <w:jc w:val="both"/>
      </w:pPr>
      <w:r>
        <w:rPr>
          <w:rFonts w:ascii="Times New Roman"/>
          <w:b w:val="false"/>
          <w:i w:val="false"/>
          <w:color w:val="000000"/>
          <w:sz w:val="28"/>
        </w:rPr>
        <w:t>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w:t>
      </w:r>
    </w:p>
    <w:bookmarkEnd w:id="943"/>
    <w:bookmarkStart w:name="z1134" w:id="944"/>
    <w:p>
      <w:pPr>
        <w:spacing w:after="0"/>
        <w:ind w:left="0"/>
        <w:jc w:val="both"/>
      </w:pPr>
      <w:r>
        <w:rPr>
          <w:rFonts w:ascii="Times New Roman"/>
          <w:b w:val="false"/>
          <w:i w:val="false"/>
          <w:color w:val="000000"/>
          <w:sz w:val="28"/>
        </w:rPr>
        <w:t>
      2) представление отечественным товаропроизводителем подтверждающих документов, установленных подпунктами 3) и 4) пункта 344 настоящих Правил;</w:t>
      </w:r>
    </w:p>
    <w:bookmarkEnd w:id="944"/>
    <w:bookmarkStart w:name="z1135" w:id="945"/>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945"/>
    <w:bookmarkStart w:name="z1136" w:id="946"/>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условиям настоящих Правил;</w:t>
      </w:r>
    </w:p>
    <w:bookmarkEnd w:id="946"/>
    <w:bookmarkStart w:name="z1137" w:id="947"/>
    <w:p>
      <w:pPr>
        <w:spacing w:after="0"/>
        <w:ind w:left="0"/>
        <w:jc w:val="both"/>
      </w:pPr>
      <w:r>
        <w:rPr>
          <w:rFonts w:ascii="Times New Roman"/>
          <w:b w:val="false"/>
          <w:i w:val="false"/>
          <w:color w:val="000000"/>
          <w:sz w:val="28"/>
        </w:rPr>
        <w:t>
      5) публикацию протокола итогов;</w:t>
      </w:r>
    </w:p>
    <w:bookmarkEnd w:id="947"/>
    <w:bookmarkStart w:name="z1138" w:id="948"/>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948"/>
    <w:bookmarkStart w:name="z1139" w:id="949"/>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949"/>
    <w:bookmarkStart w:name="z1140" w:id="950"/>
    <w:p>
      <w:pPr>
        <w:spacing w:after="0"/>
        <w:ind w:left="0"/>
        <w:jc w:val="both"/>
      </w:pPr>
      <w:r>
        <w:rPr>
          <w:rFonts w:ascii="Times New Roman"/>
          <w:b w:val="false"/>
          <w:i w:val="false"/>
          <w:color w:val="000000"/>
          <w:sz w:val="28"/>
        </w:rPr>
        <w:t>
      347.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950"/>
    <w:bookmarkStart w:name="z1141" w:id="951"/>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951"/>
    <w:bookmarkStart w:name="z1142" w:id="952"/>
    <w:p>
      <w:pPr>
        <w:spacing w:after="0"/>
        <w:ind w:left="0"/>
        <w:jc w:val="both"/>
      </w:pPr>
      <w:r>
        <w:rPr>
          <w:rFonts w:ascii="Times New Roman"/>
          <w:b w:val="false"/>
          <w:i w:val="false"/>
          <w:color w:val="000000"/>
          <w:sz w:val="28"/>
        </w:rPr>
        <w:t>
      348.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52"/>
    <w:bookmarkStart w:name="z1143" w:id="953"/>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953"/>
    <w:bookmarkStart w:name="z1144" w:id="954"/>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954"/>
    <w:bookmarkStart w:name="z1145" w:id="955"/>
    <w:p>
      <w:pPr>
        <w:spacing w:after="0"/>
        <w:ind w:left="0"/>
        <w:jc w:val="both"/>
      </w:pPr>
      <w:r>
        <w:rPr>
          <w:rFonts w:ascii="Times New Roman"/>
          <w:b w:val="false"/>
          <w:i w:val="false"/>
          <w:color w:val="000000"/>
          <w:sz w:val="28"/>
        </w:rPr>
        <w:t>
      3) публикацию на веб-портале протокола итогов;</w:t>
      </w:r>
    </w:p>
    <w:bookmarkEnd w:id="955"/>
    <w:bookmarkStart w:name="z1146" w:id="956"/>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56"/>
    <w:bookmarkStart w:name="z1147" w:id="957"/>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957"/>
    <w:bookmarkStart w:name="z1148" w:id="958"/>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958"/>
    <w:bookmarkStart w:name="z1149" w:id="959"/>
    <w:p>
      <w:pPr>
        <w:spacing w:after="0"/>
        <w:ind w:left="0"/>
        <w:jc w:val="both"/>
      </w:pPr>
      <w:r>
        <w:rPr>
          <w:rFonts w:ascii="Times New Roman"/>
          <w:b w:val="false"/>
          <w:i w:val="false"/>
          <w:color w:val="000000"/>
          <w:sz w:val="28"/>
        </w:rPr>
        <w:t>
      349.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bookmarkEnd w:id="959"/>
    <w:bookmarkStart w:name="z1150" w:id="960"/>
    <w:p>
      <w:pPr>
        <w:spacing w:after="0"/>
        <w:ind w:left="0"/>
        <w:jc w:val="both"/>
      </w:pPr>
      <w:r>
        <w:rPr>
          <w:rFonts w:ascii="Times New Roman"/>
          <w:b w:val="false"/>
          <w:i w:val="false"/>
          <w:color w:val="000000"/>
          <w:sz w:val="28"/>
        </w:rPr>
        <w:t>
       350.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пункта 344 настоящих Правил, или их заполнения по предусмотренным на веб-портале формам с помощью электронной цифровой подписи.</w:t>
      </w:r>
    </w:p>
    <w:bookmarkEnd w:id="960"/>
    <w:bookmarkStart w:name="z1151" w:id="961"/>
    <w:p>
      <w:pPr>
        <w:spacing w:after="0"/>
        <w:ind w:left="0"/>
        <w:jc w:val="both"/>
      </w:pPr>
      <w:r>
        <w:rPr>
          <w:rFonts w:ascii="Times New Roman"/>
          <w:b w:val="false"/>
          <w:i w:val="false"/>
          <w:color w:val="000000"/>
          <w:sz w:val="28"/>
        </w:rPr>
        <w:t>
      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961"/>
    <w:bookmarkStart w:name="z1152" w:id="962"/>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962"/>
    <w:bookmarkStart w:name="z1153" w:id="963"/>
    <w:p>
      <w:pPr>
        <w:spacing w:after="0"/>
        <w:ind w:left="0"/>
        <w:jc w:val="both"/>
      </w:pPr>
      <w:r>
        <w:rPr>
          <w:rFonts w:ascii="Times New Roman"/>
          <w:b w:val="false"/>
          <w:i w:val="false"/>
          <w:color w:val="000000"/>
          <w:sz w:val="28"/>
        </w:rPr>
        <w:t>
      352. Веб-портал автоматически не позволяет отечественному товаропроизводителю:</w:t>
      </w:r>
    </w:p>
    <w:bookmarkEnd w:id="963"/>
    <w:bookmarkStart w:name="z1154" w:id="964"/>
    <w:p>
      <w:pPr>
        <w:spacing w:after="0"/>
        <w:ind w:left="0"/>
        <w:jc w:val="both"/>
      </w:pPr>
      <w:r>
        <w:rPr>
          <w:rFonts w:ascii="Times New Roman"/>
          <w:b w:val="false"/>
          <w:i w:val="false"/>
          <w:color w:val="000000"/>
          <w:sz w:val="28"/>
        </w:rPr>
        <w:t>
      1) отозвать заявку после ее вскрытия;</w:t>
      </w:r>
    </w:p>
    <w:bookmarkEnd w:id="964"/>
    <w:bookmarkStart w:name="z1155" w:id="965"/>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965"/>
    <w:bookmarkStart w:name="z1156" w:id="966"/>
    <w:p>
      <w:pPr>
        <w:spacing w:after="0"/>
        <w:ind w:left="0"/>
        <w:jc w:val="both"/>
      </w:pPr>
      <w:r>
        <w:rPr>
          <w:rFonts w:ascii="Times New Roman"/>
          <w:b w:val="false"/>
          <w:i w:val="false"/>
          <w:color w:val="000000"/>
          <w:sz w:val="28"/>
        </w:rPr>
        <w:t>
      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966"/>
    <w:bookmarkStart w:name="z1157" w:id="967"/>
    <w:p>
      <w:pPr>
        <w:spacing w:after="0"/>
        <w:ind w:left="0"/>
        <w:jc w:val="both"/>
      </w:pPr>
      <w:r>
        <w:rPr>
          <w:rFonts w:ascii="Times New Roman"/>
          <w:b w:val="false"/>
          <w:i w:val="false"/>
          <w:color w:val="000000"/>
          <w:sz w:val="28"/>
        </w:rPr>
        <w:t>
      354. Члены комиссии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967"/>
    <w:bookmarkStart w:name="z1158" w:id="968"/>
    <w:p>
      <w:pPr>
        <w:spacing w:after="0"/>
        <w:ind w:left="0"/>
        <w:jc w:val="both"/>
      </w:pPr>
      <w:r>
        <w:rPr>
          <w:rFonts w:ascii="Times New Roman"/>
          <w:b w:val="false"/>
          <w:i w:val="false"/>
          <w:color w:val="000000"/>
          <w:sz w:val="28"/>
        </w:rPr>
        <w:t>
      355. Документы отечественного товаропроизводителя на веб-портале являются открытыми и подлежат рассмотрению комиссией в течение 10 (десяти) рабочих дней.</w:t>
      </w:r>
    </w:p>
    <w:bookmarkEnd w:id="968"/>
    <w:bookmarkStart w:name="z1159" w:id="969"/>
    <w:p>
      <w:pPr>
        <w:spacing w:after="0"/>
        <w:ind w:left="0"/>
        <w:jc w:val="both"/>
      </w:pPr>
      <w:r>
        <w:rPr>
          <w:rFonts w:ascii="Times New Roman"/>
          <w:b w:val="false"/>
          <w:i w:val="false"/>
          <w:color w:val="000000"/>
          <w:sz w:val="28"/>
        </w:rPr>
        <w:t>
      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члены комиссии подписывают его, за исключением не голосовавших по уважительным причинам.</w:t>
      </w:r>
    </w:p>
    <w:bookmarkEnd w:id="969"/>
    <w:bookmarkStart w:name="z1160" w:id="970"/>
    <w:p>
      <w:pPr>
        <w:spacing w:after="0"/>
        <w:ind w:left="0"/>
        <w:jc w:val="both"/>
      </w:pPr>
      <w:r>
        <w:rPr>
          <w:rFonts w:ascii="Times New Roman"/>
          <w:b w:val="false"/>
          <w:i w:val="false"/>
          <w:color w:val="000000"/>
          <w:sz w:val="28"/>
        </w:rPr>
        <w:t>
      357. Секретарь комиссии публикует на веб-портале протокол голосования с указанием его номера, времени и статуса, который содержит:</w:t>
      </w:r>
    </w:p>
    <w:bookmarkEnd w:id="970"/>
    <w:bookmarkStart w:name="z1161" w:id="971"/>
    <w:p>
      <w:pPr>
        <w:spacing w:after="0"/>
        <w:ind w:left="0"/>
        <w:jc w:val="both"/>
      </w:pPr>
      <w:r>
        <w:rPr>
          <w:rFonts w:ascii="Times New Roman"/>
          <w:b w:val="false"/>
          <w:i w:val="false"/>
          <w:color w:val="000000"/>
          <w:sz w:val="28"/>
        </w:rPr>
        <w:t>
      1) номер и наименование закупа;</w:t>
      </w:r>
    </w:p>
    <w:bookmarkEnd w:id="971"/>
    <w:bookmarkStart w:name="z1162" w:id="972"/>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972"/>
    <w:bookmarkStart w:name="z1163" w:id="973"/>
    <w:p>
      <w:pPr>
        <w:spacing w:after="0"/>
        <w:ind w:left="0"/>
        <w:jc w:val="both"/>
      </w:pPr>
      <w:r>
        <w:rPr>
          <w:rFonts w:ascii="Times New Roman"/>
          <w:b w:val="false"/>
          <w:i w:val="false"/>
          <w:color w:val="000000"/>
          <w:sz w:val="28"/>
        </w:rPr>
        <w:t>
      3) результаты голосования комиссии в разрезе лотов с указанием решений каждого члена комиссии о допуске или отклонении заявки в целом или по лоту.</w:t>
      </w:r>
    </w:p>
    <w:bookmarkEnd w:id="973"/>
    <w:bookmarkStart w:name="z1164" w:id="974"/>
    <w:p>
      <w:pPr>
        <w:spacing w:after="0"/>
        <w:ind w:left="0"/>
        <w:jc w:val="both"/>
      </w:pPr>
      <w:r>
        <w:rPr>
          <w:rFonts w:ascii="Times New Roman"/>
          <w:b w:val="false"/>
          <w:i w:val="false"/>
          <w:color w:val="000000"/>
          <w:sz w:val="28"/>
        </w:rPr>
        <w:t>
      358. При необходимости отечественному товаропроизводителю предоставляется возможность дополнить представленные документы.</w:t>
      </w:r>
    </w:p>
    <w:bookmarkEnd w:id="974"/>
    <w:bookmarkStart w:name="z1165" w:id="975"/>
    <w:p>
      <w:pPr>
        <w:spacing w:after="0"/>
        <w:ind w:left="0"/>
        <w:jc w:val="both"/>
      </w:pPr>
      <w:r>
        <w:rPr>
          <w:rFonts w:ascii="Times New Roman"/>
          <w:b w:val="false"/>
          <w:i w:val="false"/>
          <w:color w:val="000000"/>
          <w:sz w:val="28"/>
        </w:rPr>
        <w:t>
      Дополнительные документы представляются в течение 5 (пяти) рабочих дней со дня публикации протокола голосования.</w:t>
      </w:r>
    </w:p>
    <w:bookmarkEnd w:id="975"/>
    <w:bookmarkStart w:name="z1166" w:id="976"/>
    <w:p>
      <w:pPr>
        <w:spacing w:after="0"/>
        <w:ind w:left="0"/>
        <w:jc w:val="both"/>
      </w:pPr>
      <w:r>
        <w:rPr>
          <w:rFonts w:ascii="Times New Roman"/>
          <w:b w:val="false"/>
          <w:i w:val="false"/>
          <w:color w:val="000000"/>
          <w:sz w:val="28"/>
        </w:rPr>
        <w:t>
      359. При отсутствии у комиссии замечаний к документам отечественного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976"/>
    <w:bookmarkStart w:name="z1167" w:id="977"/>
    <w:p>
      <w:pPr>
        <w:spacing w:after="0"/>
        <w:ind w:left="0"/>
        <w:jc w:val="both"/>
      </w:pPr>
      <w:r>
        <w:rPr>
          <w:rFonts w:ascii="Times New Roman"/>
          <w:b w:val="false"/>
          <w:i w:val="false"/>
          <w:color w:val="000000"/>
          <w:sz w:val="28"/>
        </w:rPr>
        <w:t>
      360.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977"/>
    <w:bookmarkStart w:name="z1168" w:id="978"/>
    <w:p>
      <w:pPr>
        <w:spacing w:after="0"/>
        <w:ind w:left="0"/>
        <w:jc w:val="both"/>
      </w:pPr>
      <w:r>
        <w:rPr>
          <w:rFonts w:ascii="Times New Roman"/>
          <w:b w:val="false"/>
          <w:i w:val="false"/>
          <w:color w:val="000000"/>
          <w:sz w:val="28"/>
        </w:rPr>
        <w:t>
      361. Не голосовавший член комиссии уведомляет об уважительной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978"/>
    <w:bookmarkStart w:name="z1169" w:id="979"/>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979"/>
    <w:bookmarkStart w:name="z1170" w:id="980"/>
    <w:p>
      <w:pPr>
        <w:spacing w:after="0"/>
        <w:ind w:left="0"/>
        <w:jc w:val="both"/>
      </w:pPr>
      <w:r>
        <w:rPr>
          <w:rFonts w:ascii="Times New Roman"/>
          <w:b w:val="false"/>
          <w:i w:val="false"/>
          <w:color w:val="000000"/>
          <w:sz w:val="28"/>
        </w:rPr>
        <w:t>
      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980"/>
    <w:bookmarkStart w:name="z1171" w:id="981"/>
    <w:p>
      <w:pPr>
        <w:spacing w:after="0"/>
        <w:ind w:left="0"/>
        <w:jc w:val="both"/>
      </w:pPr>
      <w:r>
        <w:rPr>
          <w:rFonts w:ascii="Times New Roman"/>
          <w:b w:val="false"/>
          <w:i w:val="false"/>
          <w:color w:val="000000"/>
          <w:sz w:val="28"/>
        </w:rPr>
        <w:t>
      363.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981"/>
    <w:bookmarkStart w:name="z1172" w:id="982"/>
    <w:p>
      <w:pPr>
        <w:spacing w:after="0"/>
        <w:ind w:left="0"/>
        <w:jc w:val="both"/>
      </w:pPr>
      <w:r>
        <w:rPr>
          <w:rFonts w:ascii="Times New Roman"/>
          <w:b w:val="false"/>
          <w:i w:val="false"/>
          <w:color w:val="000000"/>
          <w:sz w:val="28"/>
        </w:rPr>
        <w:t>
      1) "не голосовал";</w:t>
      </w:r>
    </w:p>
    <w:bookmarkEnd w:id="982"/>
    <w:bookmarkStart w:name="z1173" w:id="983"/>
    <w:p>
      <w:pPr>
        <w:spacing w:after="0"/>
        <w:ind w:left="0"/>
        <w:jc w:val="both"/>
      </w:pPr>
      <w:r>
        <w:rPr>
          <w:rFonts w:ascii="Times New Roman"/>
          <w:b w:val="false"/>
          <w:i w:val="false"/>
          <w:color w:val="000000"/>
          <w:sz w:val="28"/>
        </w:rPr>
        <w:t>
      2) "допущен";</w:t>
      </w:r>
    </w:p>
    <w:bookmarkEnd w:id="983"/>
    <w:bookmarkStart w:name="z1174" w:id="984"/>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984"/>
    <w:bookmarkStart w:name="z1175" w:id="985"/>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985"/>
    <w:bookmarkStart w:name="z1176" w:id="986"/>
    <w:p>
      <w:pPr>
        <w:spacing w:after="0"/>
        <w:ind w:left="0"/>
        <w:jc w:val="both"/>
      </w:pPr>
      <w:r>
        <w:rPr>
          <w:rFonts w:ascii="Times New Roman"/>
          <w:b w:val="false"/>
          <w:i w:val="false"/>
          <w:color w:val="000000"/>
          <w:sz w:val="28"/>
        </w:rPr>
        <w:t>
      5) наименование, БИН и юридический адрес единого дистрибьютора;</w:t>
      </w:r>
    </w:p>
    <w:bookmarkEnd w:id="986"/>
    <w:bookmarkStart w:name="z1177" w:id="987"/>
    <w:p>
      <w:pPr>
        <w:spacing w:after="0"/>
        <w:ind w:left="0"/>
        <w:jc w:val="both"/>
      </w:pPr>
      <w:r>
        <w:rPr>
          <w:rFonts w:ascii="Times New Roman"/>
          <w:b w:val="false"/>
          <w:i w:val="false"/>
          <w:color w:val="000000"/>
          <w:sz w:val="28"/>
        </w:rPr>
        <w:t xml:space="preserve">
      6) перечень лотов согласно </w:t>
      </w:r>
      <w:r>
        <w:rPr>
          <w:rFonts w:ascii="Times New Roman"/>
          <w:b w:val="false"/>
          <w:i w:val="false"/>
          <w:color w:val="000000"/>
          <w:sz w:val="28"/>
        </w:rPr>
        <w:t>Приказу 88</w:t>
      </w:r>
      <w:r>
        <w:rPr>
          <w:rFonts w:ascii="Times New Roman"/>
          <w:b w:val="false"/>
          <w:i w:val="false"/>
          <w:color w:val="000000"/>
          <w:sz w:val="28"/>
        </w:rPr>
        <w:t>, с указанием статуса "закуп состоялся" или "закуп не состоялся";</w:t>
      </w:r>
    </w:p>
    <w:bookmarkEnd w:id="987"/>
    <w:bookmarkStart w:name="z1178" w:id="988"/>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988"/>
    <w:bookmarkStart w:name="z1179" w:id="989"/>
    <w:p>
      <w:pPr>
        <w:spacing w:after="0"/>
        <w:ind w:left="0"/>
        <w:jc w:val="both"/>
      </w:pPr>
      <w:r>
        <w:rPr>
          <w:rFonts w:ascii="Times New Roman"/>
          <w:b w:val="false"/>
          <w:i w:val="false"/>
          <w:color w:val="000000"/>
          <w:sz w:val="28"/>
        </w:rPr>
        <w:t>
      8) соответствие подпунктам 3) и 4) пункта 344 настоящих Правил.</w:t>
      </w:r>
    </w:p>
    <w:bookmarkEnd w:id="989"/>
    <w:bookmarkStart w:name="z1180" w:id="990"/>
    <w:p>
      <w:pPr>
        <w:spacing w:after="0"/>
        <w:ind w:left="0"/>
        <w:jc w:val="both"/>
      </w:pPr>
      <w:r>
        <w:rPr>
          <w:rFonts w:ascii="Times New Roman"/>
          <w:b w:val="false"/>
          <w:i w:val="false"/>
          <w:color w:val="000000"/>
          <w:sz w:val="28"/>
        </w:rPr>
        <w:t>
      364.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990"/>
    <w:bookmarkStart w:name="z1181" w:id="991"/>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991"/>
    <w:bookmarkStart w:name="z1182" w:id="992"/>
    <w:p>
      <w:pPr>
        <w:spacing w:after="0"/>
        <w:ind w:left="0"/>
        <w:jc w:val="both"/>
      </w:pPr>
      <w:r>
        <w:rPr>
          <w:rFonts w:ascii="Times New Roman"/>
          <w:b w:val="false"/>
          <w:i w:val="false"/>
          <w:color w:val="000000"/>
          <w:sz w:val="28"/>
        </w:rPr>
        <w:t xml:space="preserve">
      Начальной ценой на понижение является цена закупа единого дистрибьютора, рассчитываемая с учетом применения критериев, содержащихся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992"/>
    <w:bookmarkStart w:name="z1183" w:id="993"/>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993"/>
    <w:bookmarkStart w:name="z1184" w:id="994"/>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994"/>
    <w:bookmarkStart w:name="z1185" w:id="995"/>
    <w:p>
      <w:pPr>
        <w:spacing w:after="0"/>
        <w:ind w:left="0"/>
        <w:jc w:val="both"/>
      </w:pPr>
      <w:r>
        <w:rPr>
          <w:rFonts w:ascii="Times New Roman"/>
          <w:b w:val="false"/>
          <w:i w:val="false"/>
          <w:color w:val="000000"/>
          <w:sz w:val="28"/>
        </w:rPr>
        <w:t>
      Отечественным товаропроизводителем не допускается предоставлять предложение на понижение цены, если его предложение является текущей наименьшей ценой закупа единого дистрибьютора.</w:t>
      </w:r>
    </w:p>
    <w:bookmarkEnd w:id="995"/>
    <w:bookmarkStart w:name="z1186" w:id="996"/>
    <w:p>
      <w:pPr>
        <w:spacing w:after="0"/>
        <w:ind w:left="0"/>
        <w:jc w:val="both"/>
      </w:pPr>
      <w:r>
        <w:rPr>
          <w:rFonts w:ascii="Times New Roman"/>
          <w:b w:val="false"/>
          <w:i w:val="false"/>
          <w:color w:val="000000"/>
          <w:sz w:val="28"/>
        </w:rPr>
        <w:t>
      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996"/>
    <w:bookmarkStart w:name="z1187" w:id="997"/>
    <w:p>
      <w:pPr>
        <w:spacing w:after="0"/>
        <w:ind w:left="0"/>
        <w:jc w:val="both"/>
      </w:pPr>
      <w:r>
        <w:rPr>
          <w:rFonts w:ascii="Times New Roman"/>
          <w:b w:val="false"/>
          <w:i w:val="false"/>
          <w:color w:val="000000"/>
          <w:sz w:val="28"/>
        </w:rPr>
        <w:t>
      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997"/>
    <w:bookmarkStart w:name="z1188" w:id="998"/>
    <w:p>
      <w:pPr>
        <w:spacing w:after="0"/>
        <w:ind w:left="0"/>
        <w:jc w:val="both"/>
      </w:pPr>
      <w:r>
        <w:rPr>
          <w:rFonts w:ascii="Times New Roman"/>
          <w:b w:val="false"/>
          <w:i w:val="false"/>
          <w:color w:val="000000"/>
          <w:sz w:val="28"/>
        </w:rPr>
        <w:t>
      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998"/>
    <w:bookmarkStart w:name="z1189" w:id="999"/>
    <w:p>
      <w:pPr>
        <w:spacing w:after="0"/>
        <w:ind w:left="0"/>
        <w:jc w:val="both"/>
      </w:pPr>
      <w:r>
        <w:rPr>
          <w:rFonts w:ascii="Times New Roman"/>
          <w:b w:val="false"/>
          <w:i w:val="false"/>
          <w:color w:val="000000"/>
          <w:sz w:val="28"/>
        </w:rPr>
        <w:t>
      367. Отечественный товаропроизводитель подлежит отклонению, если:</w:t>
      </w:r>
    </w:p>
    <w:bookmarkEnd w:id="999"/>
    <w:bookmarkStart w:name="z1190" w:id="1000"/>
    <w:p>
      <w:pPr>
        <w:spacing w:after="0"/>
        <w:ind w:left="0"/>
        <w:jc w:val="both"/>
      </w:pPr>
      <w:r>
        <w:rPr>
          <w:rFonts w:ascii="Times New Roman"/>
          <w:b w:val="false"/>
          <w:i w:val="false"/>
          <w:color w:val="000000"/>
          <w:sz w:val="28"/>
        </w:rPr>
        <w:t>
      1) не соответствует условиям, предусмотренным пунктами 8 и 9 настоящих Правил;</w:t>
      </w:r>
    </w:p>
    <w:bookmarkEnd w:id="1000"/>
    <w:bookmarkStart w:name="z1191" w:id="1001"/>
    <w:p>
      <w:pPr>
        <w:spacing w:after="0"/>
        <w:ind w:left="0"/>
        <w:jc w:val="both"/>
      </w:pPr>
      <w:r>
        <w:rPr>
          <w:rFonts w:ascii="Times New Roman"/>
          <w:b w:val="false"/>
          <w:i w:val="false"/>
          <w:color w:val="000000"/>
          <w:sz w:val="28"/>
        </w:rPr>
        <w:t>
      2) представил недостоверную информацию по условиям, предусмотренным пунктами 8 и 9 настоящих Правил и условиям, предусмотренным пунктом 11 настоящих Правил, предъявляемым к лекарственным средствам и (или) медицинским изделиям, приобретаемым в рамках настоящих Правил;</w:t>
      </w:r>
    </w:p>
    <w:bookmarkEnd w:id="1001"/>
    <w:bookmarkStart w:name="z1192" w:id="1002"/>
    <w:p>
      <w:pPr>
        <w:spacing w:after="0"/>
        <w:ind w:left="0"/>
        <w:jc w:val="both"/>
      </w:pPr>
      <w:r>
        <w:rPr>
          <w:rFonts w:ascii="Times New Roman"/>
          <w:b w:val="false"/>
          <w:i w:val="false"/>
          <w:color w:val="000000"/>
          <w:sz w:val="28"/>
        </w:rPr>
        <w:t>
      3) не представлено регистрационное удостоверение;</w:t>
      </w:r>
    </w:p>
    <w:bookmarkEnd w:id="1002"/>
    <w:bookmarkStart w:name="z1193" w:id="1003"/>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003"/>
    <w:bookmarkStart w:name="z1194" w:id="1004"/>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004"/>
    <w:bookmarkStart w:name="z1195" w:id="1005"/>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005"/>
    <w:bookmarkStart w:name="z1196" w:id="1006"/>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006"/>
    <w:bookmarkStart w:name="z1197" w:id="1007"/>
    <w:p>
      <w:pPr>
        <w:spacing w:after="0"/>
        <w:ind w:left="0"/>
        <w:jc w:val="both"/>
      </w:pPr>
      <w:r>
        <w:rPr>
          <w:rFonts w:ascii="Times New Roman"/>
          <w:b w:val="false"/>
          <w:i w:val="false"/>
          <w:color w:val="000000"/>
          <w:sz w:val="28"/>
        </w:rPr>
        <w:t>
      368. Закуп или его какой-либо лот признаются несостоявшимися по одному из следующих оснований:</w:t>
      </w:r>
    </w:p>
    <w:bookmarkEnd w:id="1007"/>
    <w:bookmarkStart w:name="z1198" w:id="1008"/>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008"/>
    <w:bookmarkStart w:name="z1199" w:id="1009"/>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009"/>
    <w:bookmarkStart w:name="z1200" w:id="1010"/>
    <w:p>
      <w:pPr>
        <w:spacing w:after="0"/>
        <w:ind w:left="0"/>
        <w:jc w:val="both"/>
      </w:pPr>
      <w:r>
        <w:rPr>
          <w:rFonts w:ascii="Times New Roman"/>
          <w:b w:val="false"/>
          <w:i w:val="false"/>
          <w:color w:val="000000"/>
          <w:sz w:val="28"/>
        </w:rPr>
        <w:t>
      369. Если закуп признан несостоявшимся, единый дистрибьютор принимает одно из следующих решений:</w:t>
      </w:r>
    </w:p>
    <w:bookmarkEnd w:id="1010"/>
    <w:bookmarkStart w:name="z1201" w:id="1011"/>
    <w:p>
      <w:pPr>
        <w:spacing w:after="0"/>
        <w:ind w:left="0"/>
        <w:jc w:val="both"/>
      </w:pPr>
      <w:r>
        <w:rPr>
          <w:rFonts w:ascii="Times New Roman"/>
          <w:b w:val="false"/>
          <w:i w:val="false"/>
          <w:color w:val="000000"/>
          <w:sz w:val="28"/>
        </w:rPr>
        <w:t>
      1) о повторном проведении закупа;</w:t>
      </w:r>
    </w:p>
    <w:bookmarkEnd w:id="1011"/>
    <w:bookmarkStart w:name="z1202" w:id="1012"/>
    <w:p>
      <w:pPr>
        <w:spacing w:after="0"/>
        <w:ind w:left="0"/>
        <w:jc w:val="both"/>
      </w:pPr>
      <w:r>
        <w:rPr>
          <w:rFonts w:ascii="Times New Roman"/>
          <w:b w:val="false"/>
          <w:i w:val="false"/>
          <w:color w:val="000000"/>
          <w:sz w:val="28"/>
        </w:rPr>
        <w:t>
      2) о проведении закупа способом тендера.</w:t>
      </w:r>
    </w:p>
    <w:bookmarkEnd w:id="1012"/>
    <w:bookmarkStart w:name="z1203" w:id="1013"/>
    <w:p>
      <w:pPr>
        <w:spacing w:after="0"/>
        <w:ind w:left="0"/>
        <w:jc w:val="both"/>
      </w:pPr>
      <w:r>
        <w:rPr>
          <w:rFonts w:ascii="Times New Roman"/>
          <w:b w:val="false"/>
          <w:i w:val="false"/>
          <w:color w:val="000000"/>
          <w:sz w:val="28"/>
        </w:rPr>
        <w:t>
      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при:</w:t>
      </w:r>
    </w:p>
    <w:bookmarkEnd w:id="1013"/>
    <w:bookmarkStart w:name="z1204" w:id="1014"/>
    <w:p>
      <w:pPr>
        <w:spacing w:after="0"/>
        <w:ind w:left="0"/>
        <w:jc w:val="both"/>
      </w:pPr>
      <w:r>
        <w:rPr>
          <w:rFonts w:ascii="Times New Roman"/>
          <w:b w:val="false"/>
          <w:i w:val="false"/>
          <w:color w:val="000000"/>
          <w:sz w:val="28"/>
        </w:rPr>
        <w:t>
      1) предупреждении возникновения и распространения инфекционных и паразитарных заболеваний;</w:t>
      </w:r>
    </w:p>
    <w:bookmarkEnd w:id="1014"/>
    <w:bookmarkStart w:name="z1205" w:id="1015"/>
    <w:p>
      <w:pPr>
        <w:spacing w:after="0"/>
        <w:ind w:left="0"/>
        <w:jc w:val="both"/>
      </w:pPr>
      <w:r>
        <w:rPr>
          <w:rFonts w:ascii="Times New Roman"/>
          <w:b w:val="false"/>
          <w:i w:val="false"/>
          <w:color w:val="000000"/>
          <w:sz w:val="28"/>
        </w:rPr>
        <w:t>
      2) предотвращении и устранения последствий чрезвычайных ситуаций.</w:t>
      </w:r>
    </w:p>
    <w:bookmarkEnd w:id="1015"/>
    <w:bookmarkStart w:name="z1206" w:id="1016"/>
    <w:p>
      <w:pPr>
        <w:spacing w:after="0"/>
        <w:ind w:left="0"/>
        <w:jc w:val="left"/>
      </w:pPr>
      <w:r>
        <w:rPr>
          <w:rFonts w:ascii="Times New Roman"/>
          <w:b/>
          <w:i w:val="false"/>
          <w:color w:val="000000"/>
        </w:rPr>
        <w:t xml:space="preserve"> 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bookmarkEnd w:id="1016"/>
    <w:bookmarkStart w:name="z1207" w:id="1017"/>
    <w:p>
      <w:pPr>
        <w:spacing w:after="0"/>
        <w:ind w:left="0"/>
        <w:jc w:val="both"/>
      </w:pPr>
      <w:r>
        <w:rPr>
          <w:rFonts w:ascii="Times New Roman"/>
          <w:b w:val="false"/>
          <w:i w:val="false"/>
          <w:color w:val="000000"/>
          <w:sz w:val="28"/>
        </w:rPr>
        <w:t>
      371. Заказчик контрактного производства направляет в адрес единого дистрибьютора обращение о намерении заключения долгосрочного договора поставки оригинальных запатентованных лекарственных средств с приложением:</w:t>
      </w:r>
    </w:p>
    <w:bookmarkEnd w:id="1017"/>
    <w:bookmarkStart w:name="z1208" w:id="1018"/>
    <w:p>
      <w:pPr>
        <w:spacing w:after="0"/>
        <w:ind w:left="0"/>
        <w:jc w:val="both"/>
      </w:pPr>
      <w:r>
        <w:rPr>
          <w:rFonts w:ascii="Times New Roman"/>
          <w:b w:val="false"/>
          <w:i w:val="false"/>
          <w:color w:val="000000"/>
          <w:sz w:val="28"/>
        </w:rPr>
        <w:t>
      1) списка оригинальных запатентованных лекарственных средств, планируемых к производству в рамках контрактного производства на территории Республики Казахстан;</w:t>
      </w:r>
    </w:p>
    <w:bookmarkEnd w:id="1018"/>
    <w:bookmarkStart w:name="z1209" w:id="1019"/>
    <w:p>
      <w:pPr>
        <w:spacing w:after="0"/>
        <w:ind w:left="0"/>
        <w:jc w:val="both"/>
      </w:pPr>
      <w:r>
        <w:rPr>
          <w:rFonts w:ascii="Times New Roman"/>
          <w:b w:val="false"/>
          <w:i w:val="false"/>
          <w:color w:val="000000"/>
          <w:sz w:val="28"/>
        </w:rPr>
        <w:t>
      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наименования, производителя;</w:t>
      </w:r>
    </w:p>
    <w:bookmarkEnd w:id="1019"/>
    <w:bookmarkStart w:name="z1210" w:id="1020"/>
    <w:p>
      <w:pPr>
        <w:spacing w:after="0"/>
        <w:ind w:left="0"/>
        <w:jc w:val="both"/>
      </w:pPr>
      <w:r>
        <w:rPr>
          <w:rFonts w:ascii="Times New Roman"/>
          <w:b w:val="false"/>
          <w:i w:val="false"/>
          <w:color w:val="000000"/>
          <w:sz w:val="28"/>
        </w:rPr>
        <w:t>
      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bookmarkEnd w:id="1020"/>
    <w:bookmarkStart w:name="z1211" w:id="1021"/>
    <w:p>
      <w:pPr>
        <w:spacing w:after="0"/>
        <w:ind w:left="0"/>
        <w:jc w:val="both"/>
      </w:pPr>
      <w:r>
        <w:rPr>
          <w:rFonts w:ascii="Times New Roman"/>
          <w:b w:val="false"/>
          <w:i w:val="false"/>
          <w:color w:val="000000"/>
          <w:sz w:val="28"/>
        </w:rPr>
        <w:t>
      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производства.</w:t>
      </w:r>
    </w:p>
    <w:bookmarkEnd w:id="1021"/>
    <w:bookmarkStart w:name="z1212" w:id="1022"/>
    <w:p>
      <w:pPr>
        <w:spacing w:after="0"/>
        <w:ind w:left="0"/>
        <w:jc w:val="both"/>
      </w:pPr>
      <w:r>
        <w:rPr>
          <w:rFonts w:ascii="Times New Roman"/>
          <w:b w:val="false"/>
          <w:i w:val="false"/>
          <w:color w:val="000000"/>
          <w:sz w:val="28"/>
        </w:rPr>
        <w:t>
      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расположенным на территории Республики Казахстан.</w:t>
      </w:r>
    </w:p>
    <w:bookmarkEnd w:id="1022"/>
    <w:bookmarkStart w:name="z1213" w:id="1023"/>
    <w:p>
      <w:pPr>
        <w:spacing w:after="0"/>
        <w:ind w:left="0"/>
        <w:jc w:val="both"/>
      </w:pPr>
      <w:r>
        <w:rPr>
          <w:rFonts w:ascii="Times New Roman"/>
          <w:b w:val="false"/>
          <w:i w:val="false"/>
          <w:color w:val="000000"/>
          <w:sz w:val="28"/>
        </w:rPr>
        <w:t>
      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Казахстан, единый дистрибьютор заключает долгосрочный договор поставки с заказчиком контрактного производства.</w:t>
      </w:r>
    </w:p>
    <w:bookmarkEnd w:id="1023"/>
    <w:bookmarkStart w:name="z1214" w:id="1024"/>
    <w:p>
      <w:pPr>
        <w:spacing w:after="0"/>
        <w:ind w:left="0"/>
        <w:jc w:val="both"/>
      </w:pPr>
      <w:r>
        <w:rPr>
          <w:rFonts w:ascii="Times New Roman"/>
          <w:b w:val="false"/>
          <w:i w:val="false"/>
          <w:color w:val="000000"/>
          <w:sz w:val="28"/>
        </w:rPr>
        <w:t xml:space="preserve">
      375. Период с момента заключения долгосрочного договора поставки оригинальных запатентованных лекарственных средств и до даты готовности начала поставки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24"/>
    <w:bookmarkStart w:name="z1215" w:id="1025"/>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bookmarkEnd w:id="1025"/>
    <w:bookmarkStart w:name="z1216" w:id="1026"/>
    <w:p>
      <w:pPr>
        <w:spacing w:after="0"/>
        <w:ind w:left="0"/>
        <w:jc w:val="both"/>
      </w:pPr>
      <w:r>
        <w:rPr>
          <w:rFonts w:ascii="Times New Roman"/>
          <w:b w:val="false"/>
          <w:i w:val="false"/>
          <w:color w:val="000000"/>
          <w:sz w:val="28"/>
        </w:rPr>
        <w:t>
      376. До начала поставки оригинальных запатентованных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026"/>
    <w:bookmarkStart w:name="z1217" w:id="1027"/>
    <w:p>
      <w:pPr>
        <w:spacing w:after="0"/>
        <w:ind w:left="0"/>
        <w:jc w:val="both"/>
      </w:pPr>
      <w:r>
        <w:rPr>
          <w:rFonts w:ascii="Times New Roman"/>
          <w:b w:val="false"/>
          <w:i w:val="false"/>
          <w:color w:val="000000"/>
          <w:sz w:val="28"/>
        </w:rPr>
        <w:t>
      377. Заказчик контрактного производства уведомляет единого дистрибьютора о 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bookmarkEnd w:id="1027"/>
    <w:bookmarkStart w:name="z1218" w:id="1028"/>
    <w:p>
      <w:pPr>
        <w:spacing w:after="0"/>
        <w:ind w:left="0"/>
        <w:jc w:val="both"/>
      </w:pPr>
      <w:r>
        <w:rPr>
          <w:rFonts w:ascii="Times New Roman"/>
          <w:b w:val="false"/>
          <w:i w:val="false"/>
          <w:color w:val="000000"/>
          <w:sz w:val="28"/>
        </w:rPr>
        <w:t xml:space="preserve">
      Единый дистрибьютор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1028"/>
    <w:bookmarkStart w:name="z1219" w:id="1029"/>
    <w:p>
      <w:pPr>
        <w:spacing w:after="0"/>
        <w:ind w:left="0"/>
        <w:jc w:val="both"/>
      </w:pPr>
      <w:r>
        <w:rPr>
          <w:rFonts w:ascii="Times New Roman"/>
          <w:b w:val="false"/>
          <w:i w:val="false"/>
          <w:color w:val="000000"/>
          <w:sz w:val="28"/>
        </w:rPr>
        <w:t>
      378. Закуп по долгосрочным договорам поставки оригинальных запатентованных лекарственных средств с заказчиками контрактного производства в течение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обязательств, условий поставок лекарственных средств на соответствующий финансовый год при условии:</w:t>
      </w:r>
    </w:p>
    <w:bookmarkEnd w:id="1029"/>
    <w:bookmarkStart w:name="z1220" w:id="1030"/>
    <w:p>
      <w:pPr>
        <w:spacing w:after="0"/>
        <w:ind w:left="0"/>
        <w:jc w:val="both"/>
      </w:pPr>
      <w:r>
        <w:rPr>
          <w:rFonts w:ascii="Times New Roman"/>
          <w:b w:val="false"/>
          <w:i w:val="false"/>
          <w:color w:val="000000"/>
          <w:sz w:val="28"/>
        </w:rPr>
        <w:t xml:space="preserve">
      1)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30"/>
    <w:bookmarkStart w:name="z1221" w:id="1031"/>
    <w:p>
      <w:pPr>
        <w:spacing w:after="0"/>
        <w:ind w:left="0"/>
        <w:jc w:val="both"/>
      </w:pPr>
      <w:r>
        <w:rPr>
          <w:rFonts w:ascii="Times New Roman"/>
          <w:b w:val="false"/>
          <w:i w:val="false"/>
          <w:color w:val="000000"/>
          <w:sz w:val="28"/>
        </w:rPr>
        <w:t>
      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bookmarkEnd w:id="1031"/>
    <w:bookmarkStart w:name="z1222" w:id="1032"/>
    <w:p>
      <w:pPr>
        <w:spacing w:after="0"/>
        <w:ind w:left="0"/>
        <w:jc w:val="both"/>
      </w:pPr>
      <w:r>
        <w:rPr>
          <w:rFonts w:ascii="Times New Roman"/>
          <w:b w:val="false"/>
          <w:i w:val="false"/>
          <w:color w:val="000000"/>
          <w:sz w:val="28"/>
        </w:rPr>
        <w:t>
      3) представления заказчиками заявок на лекарственные средства;</w:t>
      </w:r>
    </w:p>
    <w:bookmarkEnd w:id="1032"/>
    <w:bookmarkStart w:name="z1223" w:id="1033"/>
    <w:p>
      <w:pPr>
        <w:spacing w:after="0"/>
        <w:ind w:left="0"/>
        <w:jc w:val="both"/>
      </w:pPr>
      <w:r>
        <w:rPr>
          <w:rFonts w:ascii="Times New Roman"/>
          <w:b w:val="false"/>
          <w:i w:val="false"/>
          <w:color w:val="000000"/>
          <w:sz w:val="28"/>
        </w:rPr>
        <w:t xml:space="preserve">
      4) представления сертификата о происхождении лекарственного средства для внутреннего обращения "СТ-KZ"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w:t>
      </w:r>
    </w:p>
    <w:bookmarkEnd w:id="1033"/>
    <w:bookmarkStart w:name="z1224" w:id="1034"/>
    <w:p>
      <w:pPr>
        <w:spacing w:after="0"/>
        <w:ind w:left="0"/>
        <w:jc w:val="both"/>
      </w:pPr>
      <w:r>
        <w:rPr>
          <w:rFonts w:ascii="Times New Roman"/>
          <w:b w:val="false"/>
          <w:i w:val="false"/>
          <w:color w:val="000000"/>
          <w:sz w:val="28"/>
        </w:rPr>
        <w:t>
      5) представления графика поставок.</w:t>
      </w:r>
    </w:p>
    <w:bookmarkEnd w:id="1034"/>
    <w:bookmarkStart w:name="z1225" w:id="1035"/>
    <w:p>
      <w:pPr>
        <w:spacing w:after="0"/>
        <w:ind w:left="0"/>
        <w:jc w:val="both"/>
      </w:pPr>
      <w:r>
        <w:rPr>
          <w:rFonts w:ascii="Times New Roman"/>
          <w:b w:val="false"/>
          <w:i w:val="false"/>
          <w:color w:val="000000"/>
          <w:sz w:val="28"/>
        </w:rPr>
        <w:t>
      379. Долгосрочный договор поставки с отечественным товаропроизводителем приостанавливается со дня подписания дополнительного соглашения к долгосрочному договору поставки с заказчиком контрактного производства на период действия патента на оригинальное лекарственное средство.</w:t>
      </w:r>
    </w:p>
    <w:bookmarkEnd w:id="1035"/>
    <w:bookmarkStart w:name="z1226" w:id="1036"/>
    <w:p>
      <w:pPr>
        <w:spacing w:after="0"/>
        <w:ind w:left="0"/>
        <w:jc w:val="both"/>
      </w:pPr>
      <w:r>
        <w:rPr>
          <w:rFonts w:ascii="Times New Roman"/>
          <w:b w:val="false"/>
          <w:i w:val="false"/>
          <w:color w:val="000000"/>
          <w:sz w:val="28"/>
        </w:rPr>
        <w:t>
      380. Закуп оригинальных запатентованных лекарственных средств по долгосрочным договорам поставки с заказчиком контрактного производства осуществляется на следующий финансовый год.</w:t>
      </w:r>
    </w:p>
    <w:bookmarkEnd w:id="1036"/>
    <w:bookmarkStart w:name="z1227" w:id="1037"/>
    <w:p>
      <w:pPr>
        <w:spacing w:after="0"/>
        <w:ind w:left="0"/>
        <w:jc w:val="both"/>
      </w:pPr>
      <w:r>
        <w:rPr>
          <w:rFonts w:ascii="Times New Roman"/>
          <w:b w:val="false"/>
          <w:i w:val="false"/>
          <w:color w:val="000000"/>
          <w:sz w:val="28"/>
        </w:rPr>
        <w:t>
      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условии неизменности качества и других условий, явившихся основой для заключения долгосрочного договора.</w:t>
      </w:r>
    </w:p>
    <w:bookmarkEnd w:id="1037"/>
    <w:bookmarkStart w:name="z1228" w:id="1038"/>
    <w:p>
      <w:pPr>
        <w:spacing w:after="0"/>
        <w:ind w:left="0"/>
        <w:jc w:val="both"/>
      </w:pPr>
      <w:r>
        <w:rPr>
          <w:rFonts w:ascii="Times New Roman"/>
          <w:b w:val="false"/>
          <w:i w:val="false"/>
          <w:color w:val="000000"/>
          <w:sz w:val="28"/>
        </w:rPr>
        <w:t>
      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 с заказчиком контрактного производства по уменьшению цены поставки на соответствующий финансовый год с применением аудио- и видеофиксации.</w:t>
      </w:r>
    </w:p>
    <w:bookmarkEnd w:id="1038"/>
    <w:bookmarkStart w:name="z1229" w:id="1039"/>
    <w:p>
      <w:pPr>
        <w:spacing w:after="0"/>
        <w:ind w:left="0"/>
        <w:jc w:val="both"/>
      </w:pPr>
      <w:r>
        <w:rPr>
          <w:rFonts w:ascii="Times New Roman"/>
          <w:b w:val="false"/>
          <w:i w:val="false"/>
          <w:color w:val="000000"/>
          <w:sz w:val="28"/>
        </w:rPr>
        <w:t>
      383. Основаниями для расторжения долгосрочного договора поставки оригинальных запатентованных лекарственных средств с заказчиками контрактного производства является нарушение обязательств, предусмотренных в долгосрочном договоре поставки.</w:t>
      </w:r>
    </w:p>
    <w:bookmarkEnd w:id="1039"/>
    <w:bookmarkStart w:name="z1230" w:id="1040"/>
    <w:p>
      <w:pPr>
        <w:spacing w:after="0"/>
        <w:ind w:left="0"/>
        <w:jc w:val="both"/>
      </w:pPr>
      <w:r>
        <w:rPr>
          <w:rFonts w:ascii="Times New Roman"/>
          <w:b w:val="false"/>
          <w:i w:val="false"/>
          <w:color w:val="000000"/>
          <w:sz w:val="28"/>
        </w:rPr>
        <w:t>
      Допускается частичное расторжение долгосрочного договора поставки оригинальных запатентованных лекарственных средств с заказчиками контрактного производства по отдельным позициям.</w:t>
      </w:r>
    </w:p>
    <w:bookmarkEnd w:id="1040"/>
    <w:bookmarkStart w:name="z1231" w:id="1041"/>
    <w:p>
      <w:pPr>
        <w:spacing w:after="0"/>
        <w:ind w:left="0"/>
        <w:jc w:val="left"/>
      </w:pPr>
      <w:r>
        <w:rPr>
          <w:rFonts w:ascii="Times New Roman"/>
          <w:b/>
          <w:i w:val="false"/>
          <w:color w:val="000000"/>
        </w:rPr>
        <w:t xml:space="preserve"> 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041"/>
    <w:bookmarkStart w:name="z1232" w:id="1042"/>
    <w:p>
      <w:pPr>
        <w:spacing w:after="0"/>
        <w:ind w:left="0"/>
        <w:jc w:val="both"/>
      </w:pPr>
      <w:r>
        <w:rPr>
          <w:rFonts w:ascii="Times New Roman"/>
          <w:b w:val="false"/>
          <w:i w:val="false"/>
          <w:color w:val="000000"/>
          <w:sz w:val="28"/>
        </w:rPr>
        <w:t>
      384.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w:t>
      </w:r>
    </w:p>
    <w:bookmarkEnd w:id="1042"/>
    <w:bookmarkStart w:name="z1233" w:id="1043"/>
    <w:p>
      <w:pPr>
        <w:spacing w:after="0"/>
        <w:ind w:left="0"/>
        <w:jc w:val="both"/>
      </w:pPr>
      <w:r>
        <w:rPr>
          <w:rFonts w:ascii="Times New Roman"/>
          <w:b w:val="false"/>
          <w:i w:val="false"/>
          <w:color w:val="000000"/>
          <w:sz w:val="28"/>
        </w:rPr>
        <w:t xml:space="preserve">
      1) перечень производимой медицинской техники с указанием номера регистрационного удостоверения, стоимости за единицу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в формате "docx");</w:t>
      </w:r>
    </w:p>
    <w:bookmarkEnd w:id="1043"/>
    <w:bookmarkStart w:name="z1234" w:id="1044"/>
    <w:p>
      <w:pPr>
        <w:spacing w:after="0"/>
        <w:ind w:left="0"/>
        <w:jc w:val="both"/>
      </w:pPr>
      <w:r>
        <w:rPr>
          <w:rFonts w:ascii="Times New Roman"/>
          <w:b w:val="false"/>
          <w:i w:val="false"/>
          <w:color w:val="000000"/>
          <w:sz w:val="28"/>
        </w:rPr>
        <w:t xml:space="preserve">
      2) техническую спецификацию с указанием комплектации и сроков поставки, достаточных для производства, но не более 120 (ста двадцати) календарных дней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в формате "docx");</w:t>
      </w:r>
    </w:p>
    <w:bookmarkEnd w:id="1044"/>
    <w:bookmarkStart w:name="z1235" w:id="1045"/>
    <w:p>
      <w:pPr>
        <w:spacing w:after="0"/>
        <w:ind w:left="0"/>
        <w:jc w:val="both"/>
      </w:pPr>
      <w:r>
        <w:rPr>
          <w:rFonts w:ascii="Times New Roman"/>
          <w:b w:val="false"/>
          <w:i w:val="false"/>
          <w:color w:val="000000"/>
          <w:sz w:val="28"/>
        </w:rPr>
        <w:t>
      3) заключение, по результатам анализа предельных цен на медицинскую технику, выданное экспертной организацией.</w:t>
      </w:r>
    </w:p>
    <w:bookmarkEnd w:id="1045"/>
    <w:bookmarkStart w:name="z1236" w:id="1046"/>
    <w:p>
      <w:pPr>
        <w:spacing w:after="0"/>
        <w:ind w:left="0"/>
        <w:jc w:val="both"/>
      </w:pPr>
      <w:r>
        <w:rPr>
          <w:rFonts w:ascii="Times New Roman"/>
          <w:b w:val="false"/>
          <w:i w:val="false"/>
          <w:color w:val="000000"/>
          <w:sz w:val="28"/>
        </w:rPr>
        <w:t>
      Единый дистрибьютор в течение 10 (десяти)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046"/>
    <w:bookmarkStart w:name="z1237" w:id="1047"/>
    <w:p>
      <w:pPr>
        <w:spacing w:after="0"/>
        <w:ind w:left="0"/>
        <w:jc w:val="both"/>
      </w:pPr>
      <w:r>
        <w:rPr>
          <w:rFonts w:ascii="Times New Roman"/>
          <w:b w:val="false"/>
          <w:i w:val="false"/>
          <w:color w:val="000000"/>
          <w:sz w:val="28"/>
        </w:rPr>
        <w:t>
      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медицинской техники, подлежащей закупу по долгосрочным договорам поставки.</w:t>
      </w:r>
    </w:p>
    <w:bookmarkEnd w:id="1047"/>
    <w:bookmarkStart w:name="z1238" w:id="1048"/>
    <w:p>
      <w:pPr>
        <w:spacing w:after="0"/>
        <w:ind w:left="0"/>
        <w:jc w:val="both"/>
      </w:pPr>
      <w:r>
        <w:rPr>
          <w:rFonts w:ascii="Times New Roman"/>
          <w:b w:val="false"/>
          <w:i w:val="false"/>
          <w:color w:val="000000"/>
          <w:sz w:val="28"/>
        </w:rPr>
        <w:t>
      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договора поставки медицинской техники посредством веб-портала.</w:t>
      </w:r>
    </w:p>
    <w:bookmarkEnd w:id="1048"/>
    <w:bookmarkStart w:name="z1239" w:id="1049"/>
    <w:p>
      <w:pPr>
        <w:spacing w:after="0"/>
        <w:ind w:left="0"/>
        <w:jc w:val="both"/>
      </w:pPr>
      <w:r>
        <w:rPr>
          <w:rFonts w:ascii="Times New Roman"/>
          <w:b w:val="false"/>
          <w:i w:val="false"/>
          <w:color w:val="000000"/>
          <w:sz w:val="28"/>
        </w:rPr>
        <w:t>
      387. Потенциальный поставщик посредством веб-портала, представляет единому дистрибьютору:</w:t>
      </w:r>
    </w:p>
    <w:bookmarkEnd w:id="1049"/>
    <w:bookmarkStart w:name="z1240" w:id="1050"/>
    <w:p>
      <w:pPr>
        <w:spacing w:after="0"/>
        <w:ind w:left="0"/>
        <w:jc w:val="both"/>
      </w:pPr>
      <w:r>
        <w:rPr>
          <w:rFonts w:ascii="Times New Roman"/>
          <w:b w:val="false"/>
          <w:i w:val="false"/>
          <w:color w:val="000000"/>
          <w:sz w:val="28"/>
        </w:rPr>
        <w:t>
      1) заявку на участие в процедуре заключения долгосрочного договора поставки медицинской техники по форме, предусмотренной веб-порталом;</w:t>
      </w:r>
    </w:p>
    <w:bookmarkEnd w:id="1050"/>
    <w:bookmarkStart w:name="z1241" w:id="1051"/>
    <w:p>
      <w:pPr>
        <w:spacing w:after="0"/>
        <w:ind w:left="0"/>
        <w:jc w:val="both"/>
      </w:pPr>
      <w:r>
        <w:rPr>
          <w:rFonts w:ascii="Times New Roman"/>
          <w:b w:val="false"/>
          <w:i w:val="false"/>
          <w:color w:val="000000"/>
          <w:sz w:val="28"/>
        </w:rPr>
        <w:t>
      2) копию сертификата установленного образца о происхождении медицинской техники для внутреннего обращения "CT-KZ";</w:t>
      </w:r>
    </w:p>
    <w:bookmarkEnd w:id="1051"/>
    <w:bookmarkStart w:name="z1242" w:id="1052"/>
    <w:p>
      <w:pPr>
        <w:spacing w:after="0"/>
        <w:ind w:left="0"/>
        <w:jc w:val="both"/>
      </w:pPr>
      <w:r>
        <w:rPr>
          <w:rFonts w:ascii="Times New Roman"/>
          <w:b w:val="false"/>
          <w:i w:val="false"/>
          <w:color w:val="000000"/>
          <w:sz w:val="28"/>
        </w:rPr>
        <w:t>
      3) копию документа, подтверждающего соответствие производства медицинской техники стандарту системы управления качеством ISO 13485;</w:t>
      </w:r>
    </w:p>
    <w:bookmarkEnd w:id="1052"/>
    <w:bookmarkStart w:name="z1243" w:id="1053"/>
    <w:p>
      <w:pPr>
        <w:spacing w:after="0"/>
        <w:ind w:left="0"/>
        <w:jc w:val="both"/>
      </w:pPr>
      <w:r>
        <w:rPr>
          <w:rFonts w:ascii="Times New Roman"/>
          <w:b w:val="false"/>
          <w:i w:val="false"/>
          <w:color w:val="000000"/>
          <w:sz w:val="28"/>
        </w:rPr>
        <w:t>
      4) лицензию на фармацевтическую деятельность по производству медицинских изделий, полученную в соответствии с законодательством Республики Казахстан о разрешениях и уведомлениях;</w:t>
      </w:r>
    </w:p>
    <w:bookmarkEnd w:id="1053"/>
    <w:bookmarkStart w:name="z1244" w:id="1054"/>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условиям, предусмотренным пунктом 11 настоящих Правил;</w:t>
      </w:r>
    </w:p>
    <w:bookmarkEnd w:id="1054"/>
    <w:bookmarkStart w:name="z1245" w:id="1055"/>
    <w:p>
      <w:pPr>
        <w:spacing w:after="0"/>
        <w:ind w:left="0"/>
        <w:jc w:val="both"/>
      </w:pPr>
      <w:r>
        <w:rPr>
          <w:rFonts w:ascii="Times New Roman"/>
          <w:b w:val="false"/>
          <w:i w:val="false"/>
          <w:color w:val="000000"/>
          <w:sz w:val="28"/>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1055"/>
    <w:bookmarkStart w:name="z1246" w:id="1056"/>
    <w:p>
      <w:pPr>
        <w:spacing w:after="0"/>
        <w:ind w:left="0"/>
        <w:jc w:val="both"/>
      </w:pPr>
      <w:r>
        <w:rPr>
          <w:rFonts w:ascii="Times New Roman"/>
          <w:b w:val="false"/>
          <w:i w:val="false"/>
          <w:color w:val="000000"/>
          <w:sz w:val="28"/>
        </w:rPr>
        <w:t>
      7) техническую спецификацию представленной в соответствии с подпунктом 2) пункта 384 настоящий Правил.</w:t>
      </w:r>
    </w:p>
    <w:bookmarkEnd w:id="1056"/>
    <w:bookmarkStart w:name="z1247" w:id="1057"/>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 медицинской техники.</w:t>
      </w:r>
    </w:p>
    <w:bookmarkEnd w:id="1057"/>
    <w:bookmarkStart w:name="z1248" w:id="1058"/>
    <w:p>
      <w:pPr>
        <w:spacing w:after="0"/>
        <w:ind w:left="0"/>
        <w:jc w:val="both"/>
      </w:pPr>
      <w:r>
        <w:rPr>
          <w:rFonts w:ascii="Times New Roman"/>
          <w:b w:val="false"/>
          <w:i w:val="false"/>
          <w:color w:val="000000"/>
          <w:sz w:val="28"/>
        </w:rPr>
        <w:t>
      388. Потенциальный поставщик соответствует условиям, предусмотренным пунктами 8 и 9 настоящих Правил.</w:t>
      </w:r>
    </w:p>
    <w:bookmarkEnd w:id="1058"/>
    <w:bookmarkStart w:name="z1249" w:id="1059"/>
    <w:p>
      <w:pPr>
        <w:spacing w:after="0"/>
        <w:ind w:left="0"/>
        <w:jc w:val="both"/>
      </w:pPr>
      <w:r>
        <w:rPr>
          <w:rFonts w:ascii="Times New Roman"/>
          <w:b w:val="false"/>
          <w:i w:val="false"/>
          <w:color w:val="000000"/>
          <w:sz w:val="28"/>
        </w:rPr>
        <w:t xml:space="preserve">
      389. Комиссия в течение 10 (десяти) рабочих дней рассматривает представленные документы потенциального поставщика на предмет их полноты и соответствия пункту 387 настоящих Правил. </w:t>
      </w:r>
    </w:p>
    <w:bookmarkEnd w:id="1059"/>
    <w:bookmarkStart w:name="z1250" w:id="1060"/>
    <w:p>
      <w:pPr>
        <w:spacing w:after="0"/>
        <w:ind w:left="0"/>
        <w:jc w:val="both"/>
      </w:pPr>
      <w:r>
        <w:rPr>
          <w:rFonts w:ascii="Times New Roman"/>
          <w:b w:val="false"/>
          <w:i w:val="false"/>
          <w:color w:val="000000"/>
          <w:sz w:val="28"/>
        </w:rPr>
        <w:t xml:space="preserve">
      По итогам рассмотрения документов потенциальных поставщиков приглашение о проведении переговоров и о предоставлении условной скидки направляется посредством веб-портала. </w:t>
      </w:r>
    </w:p>
    <w:bookmarkEnd w:id="1060"/>
    <w:bookmarkStart w:name="z1251" w:id="1061"/>
    <w:p>
      <w:pPr>
        <w:spacing w:after="0"/>
        <w:ind w:left="0"/>
        <w:jc w:val="both"/>
      </w:pPr>
      <w:r>
        <w:rPr>
          <w:rFonts w:ascii="Times New Roman"/>
          <w:b w:val="false"/>
          <w:i w:val="false"/>
          <w:color w:val="000000"/>
          <w:sz w:val="28"/>
        </w:rPr>
        <w:t>
      По итогам переговоров комиссия формирует протокол итогов рассмотрения.</w:t>
      </w:r>
    </w:p>
    <w:bookmarkEnd w:id="1061"/>
    <w:bookmarkStart w:name="z1252" w:id="1062"/>
    <w:p>
      <w:pPr>
        <w:spacing w:after="0"/>
        <w:ind w:left="0"/>
        <w:jc w:val="both"/>
      </w:pPr>
      <w:r>
        <w:rPr>
          <w:rFonts w:ascii="Times New Roman"/>
          <w:b w:val="false"/>
          <w:i w:val="false"/>
          <w:color w:val="000000"/>
          <w:sz w:val="28"/>
        </w:rPr>
        <w:t>
      390. При выявлении несоответствия представленных документов пункту 387 настоящих Правил, комиссия предоставляет таким потенциальным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bookmarkEnd w:id="1062"/>
    <w:bookmarkStart w:name="z1253" w:id="1063"/>
    <w:p>
      <w:pPr>
        <w:spacing w:after="0"/>
        <w:ind w:left="0"/>
        <w:jc w:val="both"/>
      </w:pPr>
      <w:r>
        <w:rPr>
          <w:rFonts w:ascii="Times New Roman"/>
          <w:b w:val="false"/>
          <w:i w:val="false"/>
          <w:color w:val="000000"/>
          <w:sz w:val="28"/>
        </w:rPr>
        <w:t>
      391. Дополнительные документы рассматриваются комиссией в течение 5 (пяти) рабочих дней со дня их поступления.</w:t>
      </w:r>
    </w:p>
    <w:bookmarkEnd w:id="1063"/>
    <w:bookmarkStart w:name="z1254" w:id="1064"/>
    <w:p>
      <w:pPr>
        <w:spacing w:after="0"/>
        <w:ind w:left="0"/>
        <w:jc w:val="both"/>
      </w:pPr>
      <w:r>
        <w:rPr>
          <w:rFonts w:ascii="Times New Roman"/>
          <w:b w:val="false"/>
          <w:i w:val="false"/>
          <w:color w:val="000000"/>
          <w:sz w:val="28"/>
        </w:rPr>
        <w:t xml:space="preserve">
      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064"/>
    <w:bookmarkStart w:name="z1255" w:id="1065"/>
    <w:p>
      <w:pPr>
        <w:spacing w:after="0"/>
        <w:ind w:left="0"/>
        <w:jc w:val="both"/>
      </w:pPr>
      <w:r>
        <w:rPr>
          <w:rFonts w:ascii="Times New Roman"/>
          <w:b w:val="false"/>
          <w:i w:val="false"/>
          <w:color w:val="000000"/>
          <w:sz w:val="28"/>
        </w:rPr>
        <w:t>
      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процедуры заключения долгосрочного договора поставки медицинской техники уполномоченному органу в области здравоохранения.</w:t>
      </w:r>
    </w:p>
    <w:bookmarkEnd w:id="1065"/>
    <w:bookmarkStart w:name="z1256" w:id="1066"/>
    <w:p>
      <w:pPr>
        <w:spacing w:after="0"/>
        <w:ind w:left="0"/>
        <w:jc w:val="both"/>
      </w:pPr>
      <w:r>
        <w:rPr>
          <w:rFonts w:ascii="Times New Roman"/>
          <w:b w:val="false"/>
          <w:i w:val="false"/>
          <w:color w:val="000000"/>
          <w:sz w:val="28"/>
        </w:rPr>
        <w:t xml:space="preserve">
      394. Единый дистрибьютор после внесения изменений и дополнений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066"/>
    <w:bookmarkStart w:name="z1257" w:id="1067"/>
    <w:p>
      <w:pPr>
        <w:spacing w:after="0"/>
        <w:ind w:left="0"/>
        <w:jc w:val="both"/>
      </w:pPr>
      <w:r>
        <w:rPr>
          <w:rFonts w:ascii="Times New Roman"/>
          <w:b w:val="false"/>
          <w:i w:val="false"/>
          <w:color w:val="000000"/>
          <w:sz w:val="28"/>
        </w:rPr>
        <w:t>
      395.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067"/>
    <w:bookmarkStart w:name="z1258" w:id="1068"/>
    <w:p>
      <w:pPr>
        <w:spacing w:after="0"/>
        <w:ind w:left="0"/>
        <w:jc w:val="both"/>
      </w:pPr>
      <w:r>
        <w:rPr>
          <w:rFonts w:ascii="Times New Roman"/>
          <w:b w:val="false"/>
          <w:i w:val="false"/>
          <w:color w:val="000000"/>
          <w:sz w:val="28"/>
        </w:rPr>
        <w:t>
      396. Заявка на закуп содержит:</w:t>
      </w:r>
    </w:p>
    <w:bookmarkEnd w:id="1068"/>
    <w:bookmarkStart w:name="z1259" w:id="1069"/>
    <w:p>
      <w:pPr>
        <w:spacing w:after="0"/>
        <w:ind w:left="0"/>
        <w:jc w:val="both"/>
      </w:pPr>
      <w:r>
        <w:rPr>
          <w:rFonts w:ascii="Times New Roman"/>
          <w:b w:val="false"/>
          <w:i w:val="false"/>
          <w:color w:val="000000"/>
          <w:sz w:val="28"/>
        </w:rPr>
        <w:t xml:space="preserve">
      1) перечень приобретаемой медицинской техники с указанием наименований, количества, цены за единицу и суммы согласно данных из долгосрочного договора; </w:t>
      </w:r>
    </w:p>
    <w:bookmarkEnd w:id="1069"/>
    <w:bookmarkStart w:name="z1260" w:id="1070"/>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070"/>
    <w:bookmarkStart w:name="z1261" w:id="1071"/>
    <w:p>
      <w:pPr>
        <w:spacing w:after="0"/>
        <w:ind w:left="0"/>
        <w:jc w:val="both"/>
      </w:pPr>
      <w:r>
        <w:rPr>
          <w:rFonts w:ascii="Times New Roman"/>
          <w:b w:val="false"/>
          <w:i w:val="false"/>
          <w:color w:val="000000"/>
          <w:sz w:val="28"/>
        </w:rPr>
        <w:t>
      3) полное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банковские реквизиты.</w:t>
      </w:r>
    </w:p>
    <w:bookmarkEnd w:id="1071"/>
    <w:bookmarkStart w:name="z1262" w:id="1072"/>
    <w:p>
      <w:pPr>
        <w:spacing w:after="0"/>
        <w:ind w:left="0"/>
        <w:jc w:val="both"/>
      </w:pPr>
      <w:r>
        <w:rPr>
          <w:rFonts w:ascii="Times New Roman"/>
          <w:b w:val="false"/>
          <w:i w:val="false"/>
          <w:color w:val="000000"/>
          <w:sz w:val="28"/>
        </w:rPr>
        <w:t xml:space="preserve">
      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являющимся неотъемлемой частью долгосрочного договора поставки медицинской техники, при условии:</w:t>
      </w:r>
    </w:p>
    <w:bookmarkEnd w:id="1072"/>
    <w:bookmarkStart w:name="z1263" w:id="1073"/>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073"/>
    <w:bookmarkStart w:name="z1264" w:id="1074"/>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074"/>
    <w:bookmarkStart w:name="z1265" w:id="1075"/>
    <w:p>
      <w:pPr>
        <w:spacing w:after="0"/>
        <w:ind w:left="0"/>
        <w:jc w:val="both"/>
      </w:pPr>
      <w:r>
        <w:rPr>
          <w:rFonts w:ascii="Times New Roman"/>
          <w:b w:val="false"/>
          <w:i w:val="false"/>
          <w:color w:val="000000"/>
          <w:sz w:val="28"/>
        </w:rPr>
        <w:t>
      3) подтверждения соответствия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bookmarkEnd w:id="1075"/>
    <w:bookmarkStart w:name="z1266" w:id="1076"/>
    <w:p>
      <w:pPr>
        <w:spacing w:after="0"/>
        <w:ind w:left="0"/>
        <w:jc w:val="both"/>
      </w:pPr>
      <w:r>
        <w:rPr>
          <w:rFonts w:ascii="Times New Roman"/>
          <w:b w:val="false"/>
          <w:i w:val="false"/>
          <w:color w:val="000000"/>
          <w:sz w:val="28"/>
        </w:rPr>
        <w:t xml:space="preserve">
      398. Единый дистрибьютор не позднее 20 (двадцати) календарных дней с момента получения заявок от заказчиков формирует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 </w:t>
      </w:r>
    </w:p>
    <w:bookmarkEnd w:id="1076"/>
    <w:bookmarkStart w:name="z1267" w:id="1077"/>
    <w:p>
      <w:pPr>
        <w:spacing w:after="0"/>
        <w:ind w:left="0"/>
        <w:jc w:val="both"/>
      </w:pPr>
      <w:r>
        <w:rPr>
          <w:rFonts w:ascii="Times New Roman"/>
          <w:b w:val="false"/>
          <w:i w:val="false"/>
          <w:color w:val="000000"/>
          <w:sz w:val="28"/>
        </w:rPr>
        <w:t>
      Поставщик и заказчик не позднее 5 (пяти) рабочих дней со дня получения подписывают трехсторонний договор закупа медицинской техники посредством электронной цифровой подписи в информационной системе единого дистрибьютора.</w:t>
      </w:r>
    </w:p>
    <w:bookmarkEnd w:id="1077"/>
    <w:bookmarkStart w:name="z1268" w:id="1078"/>
    <w:p>
      <w:pPr>
        <w:spacing w:after="0"/>
        <w:ind w:left="0"/>
        <w:jc w:val="both"/>
      </w:pPr>
      <w:r>
        <w:rPr>
          <w:rFonts w:ascii="Times New Roman"/>
          <w:b w:val="false"/>
          <w:i w:val="false"/>
          <w:color w:val="000000"/>
          <w:sz w:val="28"/>
        </w:rPr>
        <w:t>
      399.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078"/>
    <w:bookmarkStart w:name="z1269" w:id="1079"/>
    <w:p>
      <w:pPr>
        <w:spacing w:after="0"/>
        <w:ind w:left="0"/>
        <w:jc w:val="both"/>
      </w:pPr>
      <w:r>
        <w:rPr>
          <w:rFonts w:ascii="Times New Roman"/>
          <w:b w:val="false"/>
          <w:i w:val="false"/>
          <w:color w:val="000000"/>
          <w:sz w:val="28"/>
        </w:rPr>
        <w:t>
      400.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079"/>
    <w:bookmarkStart w:name="z1270" w:id="1080"/>
    <w:p>
      <w:pPr>
        <w:spacing w:after="0"/>
        <w:ind w:left="0"/>
        <w:jc w:val="both"/>
      </w:pPr>
      <w:r>
        <w:rPr>
          <w:rFonts w:ascii="Times New Roman"/>
          <w:b w:val="false"/>
          <w:i w:val="false"/>
          <w:color w:val="000000"/>
          <w:sz w:val="28"/>
        </w:rPr>
        <w:t>
      401. Экспертная оценка осуществляется на основании заключенного договора о возмездном оказании услуг.</w:t>
      </w:r>
    </w:p>
    <w:bookmarkEnd w:id="1080"/>
    <w:bookmarkStart w:name="z1271" w:id="1081"/>
    <w:p>
      <w:pPr>
        <w:spacing w:after="0"/>
        <w:ind w:left="0"/>
        <w:jc w:val="both"/>
      </w:pPr>
      <w:r>
        <w:rPr>
          <w:rFonts w:ascii="Times New Roman"/>
          <w:b w:val="false"/>
          <w:i w:val="false"/>
          <w:color w:val="000000"/>
          <w:sz w:val="28"/>
        </w:rPr>
        <w:t xml:space="preserve">
      402. Экспертная оценка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081"/>
    <w:bookmarkStart w:name="z1272" w:id="1082"/>
    <w:p>
      <w:pPr>
        <w:spacing w:after="0"/>
        <w:ind w:left="0"/>
        <w:jc w:val="both"/>
      </w:pPr>
      <w:r>
        <w:rPr>
          <w:rFonts w:ascii="Times New Roman"/>
          <w:b w:val="false"/>
          <w:i w:val="false"/>
          <w:color w:val="000000"/>
          <w:sz w:val="28"/>
        </w:rPr>
        <w:t>
      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082"/>
    <w:bookmarkStart w:name="z1273" w:id="1083"/>
    <w:p>
      <w:pPr>
        <w:spacing w:after="0"/>
        <w:ind w:left="0"/>
        <w:jc w:val="both"/>
      </w:pPr>
      <w:r>
        <w:rPr>
          <w:rFonts w:ascii="Times New Roman"/>
          <w:b w:val="false"/>
          <w:i w:val="false"/>
          <w:color w:val="000000"/>
          <w:sz w:val="28"/>
        </w:rPr>
        <w:t>
      404. Отечественный товаропроизводитель направляет оригинал экспертного заключения в уполномоченный орган в области здравоохранения.</w:t>
      </w:r>
    </w:p>
    <w:bookmarkEnd w:id="1083"/>
    <w:bookmarkStart w:name="z1274" w:id="1084"/>
    <w:p>
      <w:pPr>
        <w:spacing w:after="0"/>
        <w:ind w:left="0"/>
        <w:jc w:val="both"/>
      </w:pPr>
      <w:r>
        <w:rPr>
          <w:rFonts w:ascii="Times New Roman"/>
          <w:b w:val="false"/>
          <w:i w:val="false"/>
          <w:color w:val="000000"/>
          <w:sz w:val="28"/>
        </w:rPr>
        <w:t>
      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084"/>
    <w:bookmarkStart w:name="z1275" w:id="1085"/>
    <w:p>
      <w:pPr>
        <w:spacing w:after="0"/>
        <w:ind w:left="0"/>
        <w:jc w:val="both"/>
      </w:pPr>
      <w:r>
        <w:rPr>
          <w:rFonts w:ascii="Times New Roman"/>
          <w:b w:val="false"/>
          <w:i w:val="false"/>
          <w:color w:val="000000"/>
          <w:sz w:val="28"/>
        </w:rPr>
        <w:t>
      406. Основаниями для расторжения долгосрочного договора поставки с поставщиком, имеющим производство медицинской техники, являются:</w:t>
      </w:r>
    </w:p>
    <w:bookmarkEnd w:id="1085"/>
    <w:bookmarkStart w:name="z1276" w:id="108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086"/>
    <w:bookmarkStart w:name="z1277" w:id="108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087"/>
    <w:bookmarkStart w:name="z1278" w:id="1088"/>
    <w:p>
      <w:pPr>
        <w:spacing w:after="0"/>
        <w:ind w:left="0"/>
        <w:jc w:val="both"/>
      </w:pPr>
      <w:r>
        <w:rPr>
          <w:rFonts w:ascii="Times New Roman"/>
          <w:b w:val="false"/>
          <w:i w:val="false"/>
          <w:color w:val="000000"/>
          <w:sz w:val="28"/>
        </w:rPr>
        <w:t>
      3) отказ от поставки в течение 2 (двух) лет подряд;</w:t>
      </w:r>
    </w:p>
    <w:bookmarkEnd w:id="1088"/>
    <w:bookmarkStart w:name="z1279" w:id="1089"/>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089"/>
    <w:bookmarkStart w:name="z1280" w:id="1090"/>
    <w:p>
      <w:pPr>
        <w:spacing w:after="0"/>
        <w:ind w:left="0"/>
        <w:jc w:val="left"/>
      </w:pPr>
      <w:r>
        <w:rPr>
          <w:rFonts w:ascii="Times New Roman"/>
          <w:b/>
          <w:i w:val="false"/>
          <w:color w:val="000000"/>
        </w:rPr>
        <w:t xml:space="preserve"> Глава 9. Заключение долгосрочных договоров поставки медицинской техники с заказчиками контрактного производства</w:t>
      </w:r>
    </w:p>
    <w:bookmarkEnd w:id="1090"/>
    <w:bookmarkStart w:name="z1281" w:id="1091"/>
    <w:p>
      <w:pPr>
        <w:spacing w:after="0"/>
        <w:ind w:left="0"/>
        <w:jc w:val="both"/>
      </w:pPr>
      <w:r>
        <w:rPr>
          <w:rFonts w:ascii="Times New Roman"/>
          <w:b w:val="false"/>
          <w:i w:val="false"/>
          <w:color w:val="000000"/>
          <w:sz w:val="28"/>
        </w:rPr>
        <w:t>
      407. В целях заключения долгосрочных договоров поставки медицинской техники с заказчиками контрактного производства предусматривается выполнение следующих последовательных мероприятий:</w:t>
      </w:r>
    </w:p>
    <w:bookmarkEnd w:id="1091"/>
    <w:bookmarkStart w:name="z1282" w:id="1092"/>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заявки, которые содержать:</w:t>
      </w:r>
    </w:p>
    <w:bookmarkEnd w:id="1092"/>
    <w:bookmarkStart w:name="z1283" w:id="1093"/>
    <w:p>
      <w:pPr>
        <w:spacing w:after="0"/>
        <w:ind w:left="0"/>
        <w:jc w:val="both"/>
      </w:pPr>
      <w:r>
        <w:rPr>
          <w:rFonts w:ascii="Times New Roman"/>
          <w:b w:val="false"/>
          <w:i w:val="false"/>
          <w:color w:val="000000"/>
          <w:sz w:val="28"/>
        </w:rPr>
        <w:t>
      перечень производимой медицинской техники;</w:t>
      </w:r>
    </w:p>
    <w:bookmarkEnd w:id="1093"/>
    <w:bookmarkStart w:name="z1284" w:id="1094"/>
    <w:p>
      <w:pPr>
        <w:spacing w:after="0"/>
        <w:ind w:left="0"/>
        <w:jc w:val="both"/>
      </w:pPr>
      <w:r>
        <w:rPr>
          <w:rFonts w:ascii="Times New Roman"/>
          <w:b w:val="false"/>
          <w:i w:val="false"/>
          <w:color w:val="000000"/>
          <w:sz w:val="28"/>
        </w:rPr>
        <w:t>
      техническую спецификацию и комплектацию;</w:t>
      </w:r>
    </w:p>
    <w:bookmarkEnd w:id="1094"/>
    <w:bookmarkStart w:name="z1285" w:id="1095"/>
    <w:p>
      <w:pPr>
        <w:spacing w:after="0"/>
        <w:ind w:left="0"/>
        <w:jc w:val="both"/>
      </w:pPr>
      <w:r>
        <w:rPr>
          <w:rFonts w:ascii="Times New Roman"/>
          <w:b w:val="false"/>
          <w:i w:val="false"/>
          <w:color w:val="000000"/>
          <w:sz w:val="28"/>
        </w:rPr>
        <w:t>
      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bookmarkEnd w:id="1095"/>
    <w:bookmarkStart w:name="z1286" w:id="1096"/>
    <w:p>
      <w:pPr>
        <w:spacing w:after="0"/>
        <w:ind w:left="0"/>
        <w:jc w:val="both"/>
      </w:pPr>
      <w:r>
        <w:rPr>
          <w:rFonts w:ascii="Times New Roman"/>
          <w:b w:val="false"/>
          <w:i w:val="false"/>
          <w:color w:val="000000"/>
          <w:sz w:val="28"/>
        </w:rPr>
        <w:t>
      3) в течение 10 (десяти)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bookmarkEnd w:id="1096"/>
    <w:bookmarkStart w:name="z1287" w:id="1097"/>
    <w:p>
      <w:pPr>
        <w:spacing w:after="0"/>
        <w:ind w:left="0"/>
        <w:jc w:val="both"/>
      </w:pPr>
      <w:r>
        <w:rPr>
          <w:rFonts w:ascii="Times New Roman"/>
          <w:b w:val="false"/>
          <w:i w:val="false"/>
          <w:color w:val="000000"/>
          <w:sz w:val="28"/>
        </w:rPr>
        <w:t>
      4) после получения положительного согласования единый дистрибьютор в течение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097"/>
    <w:bookmarkStart w:name="z1288" w:id="1098"/>
    <w:p>
      <w:pPr>
        <w:spacing w:after="0"/>
        <w:ind w:left="0"/>
        <w:jc w:val="both"/>
      </w:pPr>
      <w:r>
        <w:rPr>
          <w:rFonts w:ascii="Times New Roman"/>
          <w:b w:val="false"/>
          <w:i w:val="false"/>
          <w:color w:val="000000"/>
          <w:sz w:val="28"/>
        </w:rPr>
        <w:t>
      408.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w:t>
      </w:r>
    </w:p>
    <w:bookmarkEnd w:id="1098"/>
    <w:bookmarkStart w:name="z1289" w:id="1099"/>
    <w:p>
      <w:pPr>
        <w:spacing w:after="0"/>
        <w:ind w:left="0"/>
        <w:jc w:val="both"/>
      </w:pPr>
      <w:r>
        <w:rPr>
          <w:rFonts w:ascii="Times New Roman"/>
          <w:b w:val="false"/>
          <w:i w:val="false"/>
          <w:color w:val="000000"/>
          <w:sz w:val="28"/>
        </w:rPr>
        <w:t>
      В состав комиссии включаются его работники в нечетном количестве не менее трех человек, включая руководителя или лица, его замещающего.</w:t>
      </w:r>
    </w:p>
    <w:bookmarkEnd w:id="1099"/>
    <w:bookmarkStart w:name="z1290" w:id="1100"/>
    <w:p>
      <w:pPr>
        <w:spacing w:after="0"/>
        <w:ind w:left="0"/>
        <w:jc w:val="both"/>
      </w:pPr>
      <w:r>
        <w:rPr>
          <w:rFonts w:ascii="Times New Roman"/>
          <w:b w:val="false"/>
          <w:i w:val="false"/>
          <w:color w:val="000000"/>
          <w:sz w:val="28"/>
        </w:rPr>
        <w:t>
      409. Для заключения долгосрочного договора поставки медицинской техники заказчик контрактного производства представляет:</w:t>
      </w:r>
    </w:p>
    <w:bookmarkEnd w:id="1100"/>
    <w:bookmarkStart w:name="z1291" w:id="1101"/>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101"/>
    <w:bookmarkStart w:name="z1292" w:id="1102"/>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bookmarkEnd w:id="1102"/>
    <w:bookmarkStart w:name="z1293" w:id="1103"/>
    <w:p>
      <w:pPr>
        <w:spacing w:after="0"/>
        <w:ind w:left="0"/>
        <w:jc w:val="both"/>
      </w:pPr>
      <w:r>
        <w:rPr>
          <w:rFonts w:ascii="Times New Roman"/>
          <w:b w:val="false"/>
          <w:i w:val="false"/>
          <w:color w:val="000000"/>
          <w:sz w:val="28"/>
        </w:rPr>
        <w:t>
      3) договор контрактного производства с производителем, расположенным на территории Республики Казахстан;</w:t>
      </w:r>
    </w:p>
    <w:bookmarkEnd w:id="1103"/>
    <w:bookmarkStart w:name="z1294" w:id="1104"/>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104"/>
    <w:bookmarkStart w:name="z1295" w:id="1105"/>
    <w:p>
      <w:pPr>
        <w:spacing w:after="0"/>
        <w:ind w:left="0"/>
        <w:jc w:val="both"/>
      </w:pPr>
      <w:r>
        <w:rPr>
          <w:rFonts w:ascii="Times New Roman"/>
          <w:b w:val="false"/>
          <w:i w:val="false"/>
          <w:color w:val="000000"/>
          <w:sz w:val="28"/>
        </w:rPr>
        <w:t>
      5) перечень и техническую спецификацию в разрезе комплектации планируемой к производству медицинской техники.</w:t>
      </w:r>
    </w:p>
    <w:bookmarkEnd w:id="1105"/>
    <w:bookmarkStart w:name="z1296" w:id="1106"/>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w:t>
      </w:r>
    </w:p>
    <w:bookmarkEnd w:id="1106"/>
    <w:bookmarkStart w:name="z1297" w:id="1107"/>
    <w:p>
      <w:pPr>
        <w:spacing w:after="0"/>
        <w:ind w:left="0"/>
        <w:jc w:val="both"/>
      </w:pPr>
      <w:r>
        <w:rPr>
          <w:rFonts w:ascii="Times New Roman"/>
          <w:b w:val="false"/>
          <w:i w:val="false"/>
          <w:color w:val="000000"/>
          <w:sz w:val="28"/>
        </w:rPr>
        <w:t>
      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bookmarkEnd w:id="1107"/>
    <w:bookmarkStart w:name="z1298" w:id="1108"/>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108"/>
    <w:bookmarkStart w:name="z1299" w:id="1109"/>
    <w:p>
      <w:pPr>
        <w:spacing w:after="0"/>
        <w:ind w:left="0"/>
        <w:jc w:val="both"/>
      </w:pPr>
      <w:r>
        <w:rPr>
          <w:rFonts w:ascii="Times New Roman"/>
          <w:b w:val="false"/>
          <w:i w:val="false"/>
          <w:color w:val="000000"/>
          <w:sz w:val="28"/>
        </w:rPr>
        <w:t>
      411. При необходимости заказчику контрактного производства предоставляется возможность дополнить представленные документы.</w:t>
      </w:r>
    </w:p>
    <w:bookmarkEnd w:id="1109"/>
    <w:bookmarkStart w:name="z1300" w:id="1110"/>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110"/>
    <w:bookmarkStart w:name="z1301" w:id="1111"/>
    <w:p>
      <w:pPr>
        <w:spacing w:after="0"/>
        <w:ind w:left="0"/>
        <w:jc w:val="both"/>
      </w:pPr>
      <w:r>
        <w:rPr>
          <w:rFonts w:ascii="Times New Roman"/>
          <w:b w:val="false"/>
          <w:i w:val="false"/>
          <w:color w:val="000000"/>
          <w:sz w:val="28"/>
        </w:rPr>
        <w:t>
      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bookmarkEnd w:id="1111"/>
    <w:bookmarkStart w:name="z1302" w:id="1112"/>
    <w:p>
      <w:pPr>
        <w:spacing w:after="0"/>
        <w:ind w:left="0"/>
        <w:jc w:val="both"/>
      </w:pPr>
      <w:r>
        <w:rPr>
          <w:rFonts w:ascii="Times New Roman"/>
          <w:b w:val="false"/>
          <w:i w:val="false"/>
          <w:color w:val="000000"/>
          <w:sz w:val="28"/>
        </w:rPr>
        <w:t>
      413. Период с момента заключения долгосрочного договора поставки медицинской техники с заказчиком контрактного производства и до даты начала поставки медицинской техники не превышает 3 (трех) лет.</w:t>
      </w:r>
    </w:p>
    <w:bookmarkEnd w:id="1112"/>
    <w:bookmarkStart w:name="z1303" w:id="1113"/>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медицинской техники.</w:t>
      </w:r>
    </w:p>
    <w:bookmarkEnd w:id="1113"/>
    <w:bookmarkStart w:name="z1304" w:id="1114"/>
    <w:p>
      <w:pPr>
        <w:spacing w:after="0"/>
        <w:ind w:left="0"/>
        <w:jc w:val="both"/>
      </w:pPr>
      <w:r>
        <w:rPr>
          <w:rFonts w:ascii="Times New Roman"/>
          <w:b w:val="false"/>
          <w:i w:val="false"/>
          <w:color w:val="000000"/>
          <w:sz w:val="28"/>
        </w:rPr>
        <w:t>
      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bookmarkEnd w:id="1114"/>
    <w:bookmarkStart w:name="z1305" w:id="1115"/>
    <w:p>
      <w:pPr>
        <w:spacing w:after="0"/>
        <w:ind w:left="0"/>
        <w:jc w:val="both"/>
      </w:pPr>
      <w:r>
        <w:rPr>
          <w:rFonts w:ascii="Times New Roman"/>
          <w:b w:val="false"/>
          <w:i w:val="false"/>
          <w:color w:val="000000"/>
          <w:sz w:val="28"/>
        </w:rPr>
        <w:t xml:space="preserve">
      415. Заказчик контрактного производства уведомляет единого дистрибьютора о готовности поставки медицинской техники с предоставлением: </w:t>
      </w:r>
    </w:p>
    <w:bookmarkEnd w:id="1115"/>
    <w:bookmarkStart w:name="z1306" w:id="1116"/>
    <w:p>
      <w:pPr>
        <w:spacing w:after="0"/>
        <w:ind w:left="0"/>
        <w:jc w:val="both"/>
      </w:pPr>
      <w:r>
        <w:rPr>
          <w:rFonts w:ascii="Times New Roman"/>
          <w:b w:val="false"/>
          <w:i w:val="false"/>
          <w:color w:val="000000"/>
          <w:sz w:val="28"/>
        </w:rPr>
        <w:t xml:space="preserve">
      1) документов, подтверждающих соответствие предлагаемой медицинской техники условиям, предусмотренным пунктом 11 настоящих Правил; </w:t>
      </w:r>
    </w:p>
    <w:bookmarkEnd w:id="1116"/>
    <w:bookmarkStart w:name="z1307" w:id="1117"/>
    <w:p>
      <w:pPr>
        <w:spacing w:after="0"/>
        <w:ind w:left="0"/>
        <w:jc w:val="both"/>
      </w:pPr>
      <w:r>
        <w:rPr>
          <w:rFonts w:ascii="Times New Roman"/>
          <w:b w:val="false"/>
          <w:i w:val="false"/>
          <w:color w:val="000000"/>
          <w:sz w:val="28"/>
        </w:rPr>
        <w:t>
      2) заключения по результатам анализа предельных цен на медицинскую технику.</w:t>
      </w:r>
    </w:p>
    <w:bookmarkEnd w:id="1117"/>
    <w:bookmarkStart w:name="z1308" w:id="1118"/>
    <w:p>
      <w:pPr>
        <w:spacing w:after="0"/>
        <w:ind w:left="0"/>
        <w:jc w:val="both"/>
      </w:pPr>
      <w:r>
        <w:rPr>
          <w:rFonts w:ascii="Times New Roman"/>
          <w:b w:val="false"/>
          <w:i w:val="false"/>
          <w:color w:val="000000"/>
          <w:sz w:val="28"/>
        </w:rPr>
        <w:t>
      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118"/>
    <w:bookmarkStart w:name="z1309" w:id="1119"/>
    <w:p>
      <w:pPr>
        <w:spacing w:after="0"/>
        <w:ind w:left="0"/>
        <w:jc w:val="both"/>
      </w:pPr>
      <w:r>
        <w:rPr>
          <w:rFonts w:ascii="Times New Roman"/>
          <w:b w:val="false"/>
          <w:i w:val="false"/>
          <w:color w:val="000000"/>
          <w:sz w:val="28"/>
        </w:rPr>
        <w:t>
      417.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техники, являющимся неотъемлемой частью долгосрочного договора поставки медицинской техники, при условии:</w:t>
      </w:r>
    </w:p>
    <w:bookmarkEnd w:id="1119"/>
    <w:bookmarkStart w:name="z1310" w:id="1120"/>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120"/>
    <w:bookmarkStart w:name="z1311" w:id="1121"/>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21"/>
    <w:bookmarkStart w:name="z1312" w:id="1122"/>
    <w:p>
      <w:pPr>
        <w:spacing w:after="0"/>
        <w:ind w:left="0"/>
        <w:jc w:val="both"/>
      </w:pPr>
      <w:r>
        <w:rPr>
          <w:rFonts w:ascii="Times New Roman"/>
          <w:b w:val="false"/>
          <w:i w:val="false"/>
          <w:color w:val="000000"/>
          <w:sz w:val="28"/>
        </w:rPr>
        <w:t>
      3) подтверждения соответствия потенциального поставщика условиям настоящих Правил и условиям долгосрочного договора поставки медицинской техники.</w:t>
      </w:r>
    </w:p>
    <w:bookmarkEnd w:id="1122"/>
    <w:bookmarkStart w:name="z1313" w:id="1123"/>
    <w:p>
      <w:pPr>
        <w:spacing w:after="0"/>
        <w:ind w:left="0"/>
        <w:jc w:val="both"/>
      </w:pPr>
      <w:r>
        <w:rPr>
          <w:rFonts w:ascii="Times New Roman"/>
          <w:b w:val="false"/>
          <w:i w:val="false"/>
          <w:color w:val="000000"/>
          <w:sz w:val="28"/>
        </w:rPr>
        <w:t>
      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медицинской техники, закупаемой в рамках долгосрочного договора поставки медицинской техники.</w:t>
      </w:r>
    </w:p>
    <w:bookmarkEnd w:id="1123"/>
    <w:bookmarkStart w:name="z1314" w:id="1124"/>
    <w:p>
      <w:pPr>
        <w:spacing w:after="0"/>
        <w:ind w:left="0"/>
        <w:jc w:val="both"/>
      </w:pPr>
      <w:r>
        <w:rPr>
          <w:rFonts w:ascii="Times New Roman"/>
          <w:b w:val="false"/>
          <w:i w:val="false"/>
          <w:color w:val="000000"/>
          <w:sz w:val="28"/>
        </w:rPr>
        <w:t>
      419. Заказчик контрактного производства подписывает трехсторонний договор закупа не позднее 5 (пяти) рабочих дней со дня его получения.</w:t>
      </w:r>
    </w:p>
    <w:bookmarkEnd w:id="1124"/>
    <w:bookmarkStart w:name="z1315" w:id="1125"/>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125"/>
    <w:bookmarkStart w:name="z1316" w:id="1126"/>
    <w:p>
      <w:pPr>
        <w:spacing w:after="0"/>
        <w:ind w:left="0"/>
        <w:jc w:val="both"/>
      </w:pPr>
      <w:r>
        <w:rPr>
          <w:rFonts w:ascii="Times New Roman"/>
          <w:b w:val="false"/>
          <w:i w:val="false"/>
          <w:color w:val="000000"/>
          <w:sz w:val="28"/>
        </w:rPr>
        <w:t>
      Заказчик не позднее 5 (пяти) рабочих дней со дня получения подписывает трехсторонний договор закупа и направляет его единому дистрибьютору.</w:t>
      </w:r>
    </w:p>
    <w:bookmarkEnd w:id="1126"/>
    <w:bookmarkStart w:name="z1317" w:id="1127"/>
    <w:p>
      <w:pPr>
        <w:spacing w:after="0"/>
        <w:ind w:left="0"/>
        <w:jc w:val="left"/>
      </w:pPr>
      <w:r>
        <w:rPr>
          <w:rFonts w:ascii="Times New Roman"/>
          <w:b/>
          <w:i w:val="false"/>
          <w:color w:val="000000"/>
        </w:rPr>
        <w:t xml:space="preserve"> Глава 10. Закуп медицинской техники с расширенным сроком сервисного обслуживания</w:t>
      </w:r>
    </w:p>
    <w:bookmarkEnd w:id="1127"/>
    <w:bookmarkStart w:name="z1318" w:id="1128"/>
    <w:p>
      <w:pPr>
        <w:spacing w:after="0"/>
        <w:ind w:left="0"/>
        <w:jc w:val="both"/>
      </w:pPr>
      <w:r>
        <w:rPr>
          <w:rFonts w:ascii="Times New Roman"/>
          <w:b w:val="false"/>
          <w:i w:val="false"/>
          <w:color w:val="000000"/>
          <w:sz w:val="28"/>
        </w:rPr>
        <w:t>
      420. Закуп медицинской техники с расширенным сроком сервисного обслуживания допускается на следующие виды медицинской техники:</w:t>
      </w:r>
    </w:p>
    <w:bookmarkEnd w:id="1128"/>
    <w:bookmarkStart w:name="z1319" w:id="1129"/>
    <w:p>
      <w:pPr>
        <w:spacing w:after="0"/>
        <w:ind w:left="0"/>
        <w:jc w:val="both"/>
      </w:pPr>
      <w:r>
        <w:rPr>
          <w:rFonts w:ascii="Times New Roman"/>
          <w:b w:val="false"/>
          <w:i w:val="false"/>
          <w:color w:val="000000"/>
          <w:sz w:val="28"/>
        </w:rPr>
        <w:t>
      1) компьютерный томограф;</w:t>
      </w:r>
    </w:p>
    <w:bookmarkEnd w:id="1129"/>
    <w:bookmarkStart w:name="z1320" w:id="1130"/>
    <w:p>
      <w:pPr>
        <w:spacing w:after="0"/>
        <w:ind w:left="0"/>
        <w:jc w:val="both"/>
      </w:pPr>
      <w:r>
        <w:rPr>
          <w:rFonts w:ascii="Times New Roman"/>
          <w:b w:val="false"/>
          <w:i w:val="false"/>
          <w:color w:val="000000"/>
          <w:sz w:val="28"/>
        </w:rPr>
        <w:t>
      2) магнитно-резонансный томограф;</w:t>
      </w:r>
    </w:p>
    <w:bookmarkEnd w:id="1130"/>
    <w:bookmarkStart w:name="z1321" w:id="1131"/>
    <w:p>
      <w:pPr>
        <w:spacing w:after="0"/>
        <w:ind w:left="0"/>
        <w:jc w:val="both"/>
      </w:pPr>
      <w:r>
        <w:rPr>
          <w:rFonts w:ascii="Times New Roman"/>
          <w:b w:val="false"/>
          <w:i w:val="false"/>
          <w:color w:val="000000"/>
          <w:sz w:val="28"/>
        </w:rPr>
        <w:t>
      3) ангиограф;</w:t>
      </w:r>
    </w:p>
    <w:bookmarkEnd w:id="1131"/>
    <w:bookmarkStart w:name="z1322" w:id="1132"/>
    <w:p>
      <w:pPr>
        <w:spacing w:after="0"/>
        <w:ind w:left="0"/>
        <w:jc w:val="both"/>
      </w:pPr>
      <w:r>
        <w:rPr>
          <w:rFonts w:ascii="Times New Roman"/>
          <w:b w:val="false"/>
          <w:i w:val="false"/>
          <w:color w:val="000000"/>
          <w:sz w:val="28"/>
        </w:rPr>
        <w:t>
      4) позитронно-эмиссионный томограф;</w:t>
      </w:r>
    </w:p>
    <w:bookmarkEnd w:id="1132"/>
    <w:bookmarkStart w:name="z1323" w:id="1133"/>
    <w:p>
      <w:pPr>
        <w:spacing w:after="0"/>
        <w:ind w:left="0"/>
        <w:jc w:val="both"/>
      </w:pPr>
      <w:r>
        <w:rPr>
          <w:rFonts w:ascii="Times New Roman"/>
          <w:b w:val="false"/>
          <w:i w:val="false"/>
          <w:color w:val="000000"/>
          <w:sz w:val="28"/>
        </w:rPr>
        <w:t>
      5) автоматизированный биохимический анализатор с производительностью не менее 1000 тестов в час;</w:t>
      </w:r>
    </w:p>
    <w:bookmarkEnd w:id="1133"/>
    <w:bookmarkStart w:name="z1324" w:id="1134"/>
    <w:p>
      <w:pPr>
        <w:spacing w:after="0"/>
        <w:ind w:left="0"/>
        <w:jc w:val="both"/>
      </w:pPr>
      <w:r>
        <w:rPr>
          <w:rFonts w:ascii="Times New Roman"/>
          <w:b w:val="false"/>
          <w:i w:val="false"/>
          <w:color w:val="000000"/>
          <w:sz w:val="28"/>
        </w:rPr>
        <w:t>
      6) автоматизированный иммунохимический анализатор с производительностью не менее 300 тестов в час;</w:t>
      </w:r>
    </w:p>
    <w:bookmarkEnd w:id="1134"/>
    <w:bookmarkStart w:name="z1325" w:id="1135"/>
    <w:p>
      <w:pPr>
        <w:spacing w:after="0"/>
        <w:ind w:left="0"/>
        <w:jc w:val="both"/>
      </w:pPr>
      <w:r>
        <w:rPr>
          <w:rFonts w:ascii="Times New Roman"/>
          <w:b w:val="false"/>
          <w:i w:val="false"/>
          <w:color w:val="000000"/>
          <w:sz w:val="28"/>
        </w:rPr>
        <w:t>
      7) автоматизированный анализатор полимеразной цепной реакции с производительностью не менее 500 тестов в сутки.</w:t>
      </w:r>
    </w:p>
    <w:bookmarkEnd w:id="1135"/>
    <w:bookmarkStart w:name="z1326" w:id="1136"/>
    <w:p>
      <w:pPr>
        <w:spacing w:after="0"/>
        <w:ind w:left="0"/>
        <w:jc w:val="both"/>
      </w:pPr>
      <w:r>
        <w:rPr>
          <w:rFonts w:ascii="Times New Roman"/>
          <w:b w:val="false"/>
          <w:i w:val="false"/>
          <w:color w:val="000000"/>
          <w:sz w:val="28"/>
        </w:rPr>
        <w:t xml:space="preserve">
      421. Заказчики для осуществления закупа медицинской техники с расширенным сроком сервисного обслуживания ежегодно не позднее 1 мая направляют единому дистрибьютору заявку и медицинское задание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w:t>
      </w:r>
    </w:p>
    <w:bookmarkEnd w:id="1136"/>
    <w:bookmarkStart w:name="z1327" w:id="1137"/>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w:t>
      </w:r>
    </w:p>
    <w:bookmarkEnd w:id="1137"/>
    <w:bookmarkStart w:name="z1328" w:id="1138"/>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столицы объединяет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bookmarkEnd w:id="1138"/>
    <w:bookmarkStart w:name="z1329" w:id="1139"/>
    <w:p>
      <w:pPr>
        <w:spacing w:after="0"/>
        <w:ind w:left="0"/>
        <w:jc w:val="both"/>
      </w:pPr>
      <w:r>
        <w:rPr>
          <w:rFonts w:ascii="Times New Roman"/>
          <w:b w:val="false"/>
          <w:i w:val="false"/>
          <w:color w:val="000000"/>
          <w:sz w:val="28"/>
        </w:rPr>
        <w:t>
      422. Единый дистрибьютор ежегодно не позднее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bookmarkEnd w:id="1139"/>
    <w:bookmarkStart w:name="z1330" w:id="1140"/>
    <w:p>
      <w:pPr>
        <w:spacing w:after="0"/>
        <w:ind w:left="0"/>
        <w:jc w:val="both"/>
      </w:pPr>
      <w:r>
        <w:rPr>
          <w:rFonts w:ascii="Times New Roman"/>
          <w:b w:val="false"/>
          <w:i w:val="false"/>
          <w:color w:val="000000"/>
          <w:sz w:val="28"/>
        </w:rPr>
        <w:t>
      423. Комиссия в течение 15 (пятнадцати) рабочих дней со дня ее создания проводит процедуру объединения медицинских заданий и направляет объединенное медицинское задание экспертной группе.</w:t>
      </w:r>
    </w:p>
    <w:bookmarkEnd w:id="1140"/>
    <w:bookmarkStart w:name="z1331" w:id="1141"/>
    <w:p>
      <w:pPr>
        <w:spacing w:after="0"/>
        <w:ind w:left="0"/>
        <w:jc w:val="both"/>
      </w:pPr>
      <w:r>
        <w:rPr>
          <w:rFonts w:ascii="Times New Roman"/>
          <w:b w:val="false"/>
          <w:i w:val="false"/>
          <w:color w:val="000000"/>
          <w:sz w:val="28"/>
        </w:rPr>
        <w:t>
      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bookmarkEnd w:id="1141"/>
    <w:bookmarkStart w:name="z1332" w:id="1142"/>
    <w:p>
      <w:pPr>
        <w:spacing w:after="0"/>
        <w:ind w:left="0"/>
        <w:jc w:val="both"/>
      </w:pPr>
      <w:r>
        <w:rPr>
          <w:rFonts w:ascii="Times New Roman"/>
          <w:b w:val="false"/>
          <w:i w:val="false"/>
          <w:color w:val="000000"/>
          <w:sz w:val="28"/>
        </w:rPr>
        <w:t>
      По итогам рассмотрения экспертная группа согласовывает либо отказывает в согласовании с указанием причин.</w:t>
      </w:r>
    </w:p>
    <w:bookmarkEnd w:id="1142"/>
    <w:bookmarkStart w:name="z1333" w:id="1143"/>
    <w:p>
      <w:pPr>
        <w:spacing w:after="0"/>
        <w:ind w:left="0"/>
        <w:jc w:val="both"/>
      </w:pPr>
      <w:r>
        <w:rPr>
          <w:rFonts w:ascii="Times New Roman"/>
          <w:b w:val="false"/>
          <w:i w:val="false"/>
          <w:color w:val="000000"/>
          <w:sz w:val="28"/>
        </w:rPr>
        <w:t>
      Решение о согласовании либо отказе в согласовании оформляется заключением, которое направляется на рассмотрение комиссии.</w:t>
      </w:r>
    </w:p>
    <w:bookmarkEnd w:id="1143"/>
    <w:bookmarkStart w:name="z1334" w:id="1144"/>
    <w:p>
      <w:pPr>
        <w:spacing w:after="0"/>
        <w:ind w:left="0"/>
        <w:jc w:val="both"/>
      </w:pPr>
      <w:r>
        <w:rPr>
          <w:rFonts w:ascii="Times New Roman"/>
          <w:b w:val="false"/>
          <w:i w:val="false"/>
          <w:color w:val="000000"/>
          <w:sz w:val="28"/>
        </w:rPr>
        <w:t>
      425. Комиссия в течении 10 (десяти) рабочих 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bookmarkEnd w:id="1144"/>
    <w:bookmarkStart w:name="z1335" w:id="1145"/>
    <w:p>
      <w:pPr>
        <w:spacing w:after="0"/>
        <w:ind w:left="0"/>
        <w:jc w:val="both"/>
      </w:pPr>
      <w:r>
        <w:rPr>
          <w:rFonts w:ascii="Times New Roman"/>
          <w:b w:val="false"/>
          <w:i w:val="false"/>
          <w:color w:val="000000"/>
          <w:sz w:val="28"/>
        </w:rPr>
        <w:t>
      426. Уполномоченный орган в области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bookmarkEnd w:id="1145"/>
    <w:bookmarkStart w:name="z1336" w:id="1146"/>
    <w:p>
      <w:pPr>
        <w:spacing w:after="0"/>
        <w:ind w:left="0"/>
        <w:jc w:val="both"/>
      </w:pPr>
      <w:r>
        <w:rPr>
          <w:rFonts w:ascii="Times New Roman"/>
          <w:b w:val="false"/>
          <w:i w:val="false"/>
          <w:color w:val="000000"/>
          <w:sz w:val="28"/>
        </w:rPr>
        <w:t>
      427. Комиссия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медицинской техники на условиях расширенного срока сервисного обслуживания.</w:t>
      </w:r>
    </w:p>
    <w:bookmarkEnd w:id="1146"/>
    <w:bookmarkStart w:name="z1337" w:id="1147"/>
    <w:p>
      <w:pPr>
        <w:spacing w:after="0"/>
        <w:ind w:left="0"/>
        <w:jc w:val="both"/>
      </w:pPr>
      <w:r>
        <w:rPr>
          <w:rFonts w:ascii="Times New Roman"/>
          <w:b w:val="false"/>
          <w:i w:val="false"/>
          <w:color w:val="000000"/>
          <w:sz w:val="28"/>
        </w:rPr>
        <w:t>
      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bookmarkEnd w:id="1147"/>
    <w:bookmarkStart w:name="z1338" w:id="1148"/>
    <w:p>
      <w:pPr>
        <w:spacing w:after="0"/>
        <w:ind w:left="0"/>
        <w:jc w:val="both"/>
      </w:pPr>
      <w:r>
        <w:rPr>
          <w:rFonts w:ascii="Times New Roman"/>
          <w:b w:val="false"/>
          <w:i w:val="false"/>
          <w:color w:val="000000"/>
          <w:sz w:val="28"/>
        </w:rPr>
        <w:t>
      1) наименование и номер объявления;</w:t>
      </w:r>
    </w:p>
    <w:bookmarkEnd w:id="1148"/>
    <w:bookmarkStart w:name="z1339" w:id="1149"/>
    <w:p>
      <w:pPr>
        <w:spacing w:after="0"/>
        <w:ind w:left="0"/>
        <w:jc w:val="both"/>
      </w:pPr>
      <w:r>
        <w:rPr>
          <w:rFonts w:ascii="Times New Roman"/>
          <w:b w:val="false"/>
          <w:i w:val="false"/>
          <w:color w:val="000000"/>
          <w:sz w:val="28"/>
        </w:rPr>
        <w:t>
      2) наименование, юридический адрес и контактные данные единого дистрибьютора;</w:t>
      </w:r>
    </w:p>
    <w:bookmarkEnd w:id="1149"/>
    <w:bookmarkStart w:name="z1340" w:id="1150"/>
    <w:p>
      <w:pPr>
        <w:spacing w:after="0"/>
        <w:ind w:left="0"/>
        <w:jc w:val="both"/>
      </w:pPr>
      <w:r>
        <w:rPr>
          <w:rFonts w:ascii="Times New Roman"/>
          <w:b w:val="false"/>
          <w:i w:val="false"/>
          <w:color w:val="000000"/>
          <w:sz w:val="28"/>
        </w:rPr>
        <w:t>
      3) наименования медицинской техники, медицинское задание и требуемое количество;</w:t>
      </w:r>
    </w:p>
    <w:bookmarkEnd w:id="1150"/>
    <w:bookmarkStart w:name="z1341" w:id="1151"/>
    <w:p>
      <w:pPr>
        <w:spacing w:after="0"/>
        <w:ind w:left="0"/>
        <w:jc w:val="both"/>
      </w:pPr>
      <w:r>
        <w:rPr>
          <w:rFonts w:ascii="Times New Roman"/>
          <w:b w:val="false"/>
          <w:i w:val="false"/>
          <w:color w:val="000000"/>
          <w:sz w:val="28"/>
        </w:rPr>
        <w:t>
      4) сроки и места поставки медицинской техники;</w:t>
      </w:r>
    </w:p>
    <w:bookmarkEnd w:id="1151"/>
    <w:bookmarkStart w:name="z1342" w:id="1152"/>
    <w:p>
      <w:pPr>
        <w:spacing w:after="0"/>
        <w:ind w:left="0"/>
        <w:jc w:val="both"/>
      </w:pPr>
      <w:r>
        <w:rPr>
          <w:rFonts w:ascii="Times New Roman"/>
          <w:b w:val="false"/>
          <w:i w:val="false"/>
          <w:color w:val="000000"/>
          <w:sz w:val="28"/>
        </w:rPr>
        <w:t>
      5) время начала и окончания приема заявок;</w:t>
      </w:r>
    </w:p>
    <w:bookmarkEnd w:id="1152"/>
    <w:bookmarkStart w:name="z1343" w:id="1153"/>
    <w:p>
      <w:pPr>
        <w:spacing w:after="0"/>
        <w:ind w:left="0"/>
        <w:jc w:val="both"/>
      </w:pPr>
      <w:r>
        <w:rPr>
          <w:rFonts w:ascii="Times New Roman"/>
          <w:b w:val="false"/>
          <w:i w:val="false"/>
          <w:color w:val="000000"/>
          <w:sz w:val="28"/>
        </w:rPr>
        <w:t>
      6) фамилию, имя, отчество (при его наличии), должность членов комиссии;</w:t>
      </w:r>
    </w:p>
    <w:bookmarkEnd w:id="1153"/>
    <w:bookmarkStart w:name="z1344" w:id="1154"/>
    <w:p>
      <w:pPr>
        <w:spacing w:after="0"/>
        <w:ind w:left="0"/>
        <w:jc w:val="both"/>
      </w:pPr>
      <w:r>
        <w:rPr>
          <w:rFonts w:ascii="Times New Roman"/>
          <w:b w:val="false"/>
          <w:i w:val="false"/>
          <w:color w:val="000000"/>
          <w:sz w:val="28"/>
        </w:rPr>
        <w:t>
      7) фамилию, имя, отчество (при его наличии), должность секретаря комиссии, телефон и электронную почту.</w:t>
      </w:r>
    </w:p>
    <w:bookmarkEnd w:id="1154"/>
    <w:bookmarkStart w:name="z1345" w:id="1155"/>
    <w:p>
      <w:pPr>
        <w:spacing w:after="0"/>
        <w:ind w:left="0"/>
        <w:jc w:val="both"/>
      </w:pPr>
      <w:r>
        <w:rPr>
          <w:rFonts w:ascii="Times New Roman"/>
          <w:b w:val="false"/>
          <w:i w:val="false"/>
          <w:color w:val="000000"/>
          <w:sz w:val="28"/>
        </w:rPr>
        <w:t>
      429. Прием заявок начинается с момента публикации объявления и заканчивается в 10.00 часов рабочего дня единого дистрибьютора по истечении 10 (десяти) рабочих дней.</w:t>
      </w:r>
    </w:p>
    <w:bookmarkEnd w:id="1155"/>
    <w:bookmarkStart w:name="z1346" w:id="1156"/>
    <w:p>
      <w:pPr>
        <w:spacing w:after="0"/>
        <w:ind w:left="0"/>
        <w:jc w:val="both"/>
      </w:pPr>
      <w:r>
        <w:rPr>
          <w:rFonts w:ascii="Times New Roman"/>
          <w:b w:val="false"/>
          <w:i w:val="false"/>
          <w:color w:val="000000"/>
          <w:sz w:val="28"/>
        </w:rPr>
        <w:t xml:space="preserve">
      430. Потенциальные поставщики направляют заявки единому дистрибьютору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в формате "docx").</w:t>
      </w:r>
    </w:p>
    <w:bookmarkEnd w:id="1156"/>
    <w:bookmarkStart w:name="z1347" w:id="1157"/>
    <w:p>
      <w:pPr>
        <w:spacing w:after="0"/>
        <w:ind w:left="0"/>
        <w:jc w:val="both"/>
      </w:pPr>
      <w:r>
        <w:rPr>
          <w:rFonts w:ascii="Times New Roman"/>
          <w:b w:val="false"/>
          <w:i w:val="false"/>
          <w:color w:val="000000"/>
          <w:sz w:val="28"/>
        </w:rPr>
        <w:t>
      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bookmarkEnd w:id="1157"/>
    <w:bookmarkStart w:name="z1348" w:id="1158"/>
    <w:p>
      <w:pPr>
        <w:spacing w:after="0"/>
        <w:ind w:left="0"/>
        <w:jc w:val="both"/>
      </w:pPr>
      <w:r>
        <w:rPr>
          <w:rFonts w:ascii="Times New Roman"/>
          <w:b w:val="false"/>
          <w:i w:val="false"/>
          <w:color w:val="000000"/>
          <w:sz w:val="28"/>
        </w:rPr>
        <w:t>
      432. Экспертная группа в течении 10 (десяти) рабочих дней с момента получения технических спецификаций рассматривает их на предмет соответствия объединенному медицинскому заданию.</w:t>
      </w:r>
    </w:p>
    <w:bookmarkEnd w:id="1158"/>
    <w:bookmarkStart w:name="z1349" w:id="1159"/>
    <w:p>
      <w:pPr>
        <w:spacing w:after="0"/>
        <w:ind w:left="0"/>
        <w:jc w:val="both"/>
      </w:pPr>
      <w:r>
        <w:rPr>
          <w:rFonts w:ascii="Times New Roman"/>
          <w:b w:val="false"/>
          <w:i w:val="false"/>
          <w:color w:val="000000"/>
          <w:sz w:val="28"/>
        </w:rPr>
        <w:t>
      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потенциальных поставщиков, подавших заявки.</w:t>
      </w:r>
    </w:p>
    <w:bookmarkEnd w:id="1159"/>
    <w:bookmarkStart w:name="z1350" w:id="1160"/>
    <w:p>
      <w:pPr>
        <w:spacing w:after="0"/>
        <w:ind w:left="0"/>
        <w:jc w:val="both"/>
      </w:pPr>
      <w:r>
        <w:rPr>
          <w:rFonts w:ascii="Times New Roman"/>
          <w:b w:val="false"/>
          <w:i w:val="false"/>
          <w:color w:val="000000"/>
          <w:sz w:val="28"/>
        </w:rPr>
        <w:t>
      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поставщиков в экспертную организацию.</w:t>
      </w:r>
    </w:p>
    <w:bookmarkEnd w:id="1160"/>
    <w:bookmarkStart w:name="z1351" w:id="1161"/>
    <w:p>
      <w:pPr>
        <w:spacing w:after="0"/>
        <w:ind w:left="0"/>
        <w:jc w:val="both"/>
      </w:pPr>
      <w:r>
        <w:rPr>
          <w:rFonts w:ascii="Times New Roman"/>
          <w:b w:val="false"/>
          <w:i w:val="false"/>
          <w:color w:val="000000"/>
          <w:sz w:val="28"/>
        </w:rPr>
        <w:t>
      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поставщиков.</w:t>
      </w:r>
    </w:p>
    <w:bookmarkEnd w:id="1161"/>
    <w:bookmarkStart w:name="z1352" w:id="1162"/>
    <w:p>
      <w:pPr>
        <w:spacing w:after="0"/>
        <w:ind w:left="0"/>
        <w:jc w:val="both"/>
      </w:pPr>
      <w:r>
        <w:rPr>
          <w:rFonts w:ascii="Times New Roman"/>
          <w:b w:val="false"/>
          <w:i w:val="false"/>
          <w:color w:val="000000"/>
          <w:sz w:val="28"/>
        </w:rPr>
        <w:t xml:space="preserve">
      По итогам анализа формируется заключение и направляется единому дистрибьютору в течении 2 (двух) рабочих дней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 приложением в формате "docx").</w:t>
      </w:r>
    </w:p>
    <w:bookmarkEnd w:id="1162"/>
    <w:bookmarkStart w:name="z1353" w:id="1163"/>
    <w:p>
      <w:pPr>
        <w:spacing w:after="0"/>
        <w:ind w:left="0"/>
        <w:jc w:val="both"/>
      </w:pPr>
      <w:r>
        <w:rPr>
          <w:rFonts w:ascii="Times New Roman"/>
          <w:b w:val="false"/>
          <w:i w:val="false"/>
          <w:color w:val="000000"/>
          <w:sz w:val="28"/>
        </w:rPr>
        <w:t xml:space="preserve">
      435. Комиссия в течение 10 (десяти) рабочих дней со дня получения заключения экспертной организации формирует техническую спецификацию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ее на согласование заказчикам с указанием стоимости медицинской техники посредством информационной системы единого дистрибьютора.</w:t>
      </w:r>
    </w:p>
    <w:bookmarkEnd w:id="1163"/>
    <w:bookmarkStart w:name="z1354" w:id="1164"/>
    <w:p>
      <w:pPr>
        <w:spacing w:after="0"/>
        <w:ind w:left="0"/>
        <w:jc w:val="both"/>
      </w:pPr>
      <w:r>
        <w:rPr>
          <w:rFonts w:ascii="Times New Roman"/>
          <w:b w:val="false"/>
          <w:i w:val="false"/>
          <w:color w:val="000000"/>
          <w:sz w:val="28"/>
        </w:rPr>
        <w:t xml:space="preserve">
      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 сроком сервисного обслуживания и направляют единому дистрибьютору перечень приобретаемой медицинской техники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w:t>
      </w:r>
    </w:p>
    <w:bookmarkEnd w:id="1164"/>
    <w:bookmarkStart w:name="z1355" w:id="1165"/>
    <w:p>
      <w:pPr>
        <w:spacing w:after="0"/>
        <w:ind w:left="0"/>
        <w:jc w:val="both"/>
      </w:pPr>
      <w:r>
        <w:rPr>
          <w:rFonts w:ascii="Times New Roman"/>
          <w:b w:val="false"/>
          <w:i w:val="false"/>
          <w:color w:val="000000"/>
          <w:sz w:val="28"/>
        </w:rPr>
        <w:t>
      При несогласовании, либо несвоевременного согласования, заявка заказчиков остается без рассмотрения.</w:t>
      </w:r>
    </w:p>
    <w:bookmarkEnd w:id="1165"/>
    <w:bookmarkStart w:name="z1356" w:id="1166"/>
    <w:p>
      <w:pPr>
        <w:spacing w:after="0"/>
        <w:ind w:left="0"/>
        <w:jc w:val="both"/>
      </w:pPr>
      <w:r>
        <w:rPr>
          <w:rFonts w:ascii="Times New Roman"/>
          <w:b w:val="false"/>
          <w:i w:val="false"/>
          <w:color w:val="000000"/>
          <w:sz w:val="28"/>
        </w:rPr>
        <w:t>
      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 техники заказчиков, в соответствии с главой 1 раздела 3 настоящих Правил.</w:t>
      </w:r>
    </w:p>
    <w:bookmarkEnd w:id="1166"/>
    <w:bookmarkStart w:name="z1357" w:id="1167"/>
    <w:p>
      <w:pPr>
        <w:spacing w:after="0"/>
        <w:ind w:left="0"/>
        <w:jc w:val="both"/>
      </w:pPr>
      <w:r>
        <w:rPr>
          <w:rFonts w:ascii="Times New Roman"/>
          <w:b w:val="false"/>
          <w:i w:val="false"/>
          <w:color w:val="000000"/>
          <w:sz w:val="28"/>
        </w:rPr>
        <w:t>
      437. Потенциальный поставщик участвует в тендере в соответствии с главой 1 раздела 3 настоящих Правил и представляет следующие документы:</w:t>
      </w:r>
    </w:p>
    <w:bookmarkEnd w:id="1167"/>
    <w:bookmarkStart w:name="z1358" w:id="1168"/>
    <w:p>
      <w:pPr>
        <w:spacing w:after="0"/>
        <w:ind w:left="0"/>
        <w:jc w:val="both"/>
      </w:pPr>
      <w:r>
        <w:rPr>
          <w:rFonts w:ascii="Times New Roman"/>
          <w:b w:val="false"/>
          <w:i w:val="false"/>
          <w:color w:val="000000"/>
          <w:sz w:val="28"/>
        </w:rPr>
        <w:t>
      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bookmarkEnd w:id="1168"/>
    <w:bookmarkStart w:name="z1359" w:id="1169"/>
    <w:p>
      <w:pPr>
        <w:spacing w:after="0"/>
        <w:ind w:left="0"/>
        <w:jc w:val="both"/>
      </w:pPr>
      <w:r>
        <w:rPr>
          <w:rFonts w:ascii="Times New Roman"/>
          <w:b w:val="false"/>
          <w:i w:val="false"/>
          <w:color w:val="000000"/>
          <w:sz w:val="28"/>
        </w:rPr>
        <w:t xml:space="preserve">
      2) документы о государственной регистрации юридического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подтверждающий юридический статус иностранного юридического лица) (далее – документы, подтверждающие юридический статус иностранного лица). </w:t>
      </w:r>
    </w:p>
    <w:bookmarkEnd w:id="1169"/>
    <w:bookmarkStart w:name="z1360" w:id="1170"/>
    <w:p>
      <w:pPr>
        <w:spacing w:after="0"/>
        <w:ind w:left="0"/>
        <w:jc w:val="both"/>
      </w:pPr>
      <w:r>
        <w:rPr>
          <w:rFonts w:ascii="Times New Roman"/>
          <w:b w:val="false"/>
          <w:i w:val="false"/>
          <w:color w:val="000000"/>
          <w:sz w:val="28"/>
        </w:rPr>
        <w:t>
      При невозможности представления документа, подтверждающего юридический статус иностранного лица, предоставляются нотариально заверенные копии учредительных документов иностранного юридического лица.</w:t>
      </w:r>
    </w:p>
    <w:bookmarkEnd w:id="1170"/>
    <w:bookmarkStart w:name="z1361" w:id="1171"/>
    <w:p>
      <w:pPr>
        <w:spacing w:after="0"/>
        <w:ind w:left="0"/>
        <w:jc w:val="both"/>
      </w:pPr>
      <w:r>
        <w:rPr>
          <w:rFonts w:ascii="Times New Roman"/>
          <w:b w:val="false"/>
          <w:i w:val="false"/>
          <w:color w:val="000000"/>
          <w:sz w:val="28"/>
        </w:rPr>
        <w:t>
      Указанные документы представляются на иностранном языке с приложением нотариально заверенного перевода на казахский и (или) русский языки.</w:t>
      </w:r>
    </w:p>
    <w:bookmarkEnd w:id="1171"/>
    <w:bookmarkStart w:name="z1362" w:id="1172"/>
    <w:p>
      <w:pPr>
        <w:spacing w:after="0"/>
        <w:ind w:left="0"/>
        <w:jc w:val="both"/>
      </w:pPr>
      <w:r>
        <w:rPr>
          <w:rFonts w:ascii="Times New Roman"/>
          <w:b w:val="false"/>
          <w:i w:val="false"/>
          <w:color w:val="000000"/>
          <w:sz w:val="28"/>
        </w:rPr>
        <w:t xml:space="preserve">
      438. Для подтверждения наличия опыта поставки медицинской техники с расширенным сроком сервисного обслуживания потенциальные поставщики предоставляют один из следующих документов: </w:t>
      </w:r>
    </w:p>
    <w:bookmarkEnd w:id="1172"/>
    <w:bookmarkStart w:name="z1363" w:id="1173"/>
    <w:p>
      <w:pPr>
        <w:spacing w:after="0"/>
        <w:ind w:left="0"/>
        <w:jc w:val="both"/>
      </w:pPr>
      <w:r>
        <w:rPr>
          <w:rFonts w:ascii="Times New Roman"/>
          <w:b w:val="false"/>
          <w:i w:val="false"/>
          <w:color w:val="000000"/>
          <w:sz w:val="28"/>
        </w:rPr>
        <w:t>
      1) копию договора (контракта) о поставке медицинской техники с расширенным сроком сервисного обслуживания;</w:t>
      </w:r>
    </w:p>
    <w:bookmarkEnd w:id="1173"/>
    <w:bookmarkStart w:name="z1364" w:id="1174"/>
    <w:p>
      <w:pPr>
        <w:spacing w:after="0"/>
        <w:ind w:left="0"/>
        <w:jc w:val="both"/>
      </w:pPr>
      <w:r>
        <w:rPr>
          <w:rFonts w:ascii="Times New Roman"/>
          <w:b w:val="false"/>
          <w:i w:val="false"/>
          <w:color w:val="000000"/>
          <w:sz w:val="28"/>
        </w:rPr>
        <w:t>
      2) копию актов приема-передачи и (или) акт выполненных работ по поставке медицинской техники с расширенным сроком сервисного обслуживания.</w:t>
      </w:r>
    </w:p>
    <w:bookmarkEnd w:id="1174"/>
    <w:bookmarkStart w:name="z1365" w:id="1175"/>
    <w:p>
      <w:pPr>
        <w:spacing w:after="0"/>
        <w:ind w:left="0"/>
        <w:jc w:val="both"/>
      </w:pPr>
      <w:r>
        <w:rPr>
          <w:rFonts w:ascii="Times New Roman"/>
          <w:b w:val="false"/>
          <w:i w:val="false"/>
          <w:color w:val="000000"/>
          <w:sz w:val="28"/>
        </w:rPr>
        <w:t>
      Непредставление указанных в настоящем пункте документов на участие в тендере не является основанием для отказа в допуске к участию в тендере.</w:t>
      </w:r>
    </w:p>
    <w:bookmarkEnd w:id="1175"/>
    <w:bookmarkStart w:name="z1366" w:id="1176"/>
    <w:p>
      <w:pPr>
        <w:spacing w:after="0"/>
        <w:ind w:left="0"/>
        <w:jc w:val="both"/>
      </w:pPr>
      <w:r>
        <w:rPr>
          <w:rFonts w:ascii="Times New Roman"/>
          <w:b w:val="false"/>
          <w:i w:val="false"/>
          <w:color w:val="000000"/>
          <w:sz w:val="28"/>
        </w:rPr>
        <w:t>
      При этом указанные документы учитываются комиссией при выявлении победителя в соответствии с пунктом 441 настоящих Правил.</w:t>
      </w:r>
    </w:p>
    <w:bookmarkEnd w:id="1176"/>
    <w:bookmarkStart w:name="z1367" w:id="1177"/>
    <w:p>
      <w:pPr>
        <w:spacing w:after="0"/>
        <w:ind w:left="0"/>
        <w:jc w:val="both"/>
      </w:pPr>
      <w:r>
        <w:rPr>
          <w:rFonts w:ascii="Times New Roman"/>
          <w:b w:val="false"/>
          <w:i w:val="false"/>
          <w:color w:val="000000"/>
          <w:sz w:val="28"/>
        </w:rPr>
        <w:t>
      439. По наименованиям медицинской техники, по которым представлены две и более заявки (наличие конкурентной среды в лоте), не отклоненные по итогам тендера, победитель определяется комиссией по бальной системе.</w:t>
      </w:r>
    </w:p>
    <w:bookmarkEnd w:id="1177"/>
    <w:bookmarkStart w:name="z1368" w:id="1178"/>
    <w:p>
      <w:pPr>
        <w:spacing w:after="0"/>
        <w:ind w:left="0"/>
        <w:jc w:val="both"/>
      </w:pPr>
      <w:r>
        <w:rPr>
          <w:rFonts w:ascii="Times New Roman"/>
          <w:b w:val="false"/>
          <w:i w:val="false"/>
          <w:color w:val="000000"/>
          <w:sz w:val="28"/>
        </w:rPr>
        <w:t xml:space="preserve">
      Заявка, набравшая наибольший итоговый балл, признается победителем, с которым заключается договор поставки медицинской техники с расширенным сроком сервисного обслуживания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178"/>
    <w:bookmarkStart w:name="z1369" w:id="1179"/>
    <w:p>
      <w:pPr>
        <w:spacing w:after="0"/>
        <w:ind w:left="0"/>
        <w:jc w:val="both"/>
      </w:pPr>
      <w:r>
        <w:rPr>
          <w:rFonts w:ascii="Times New Roman"/>
          <w:b w:val="false"/>
          <w:i w:val="false"/>
          <w:color w:val="000000"/>
          <w:sz w:val="28"/>
        </w:rPr>
        <w:t>
      440. Если в заявках на участие в тендере содержатся одинаковые условия исполнения договора и набрано одинаковое количество баллов, победителем признается потенциальный поставщик чья заявка на участие в тендере, подана раньше остальных.</w:t>
      </w:r>
    </w:p>
    <w:bookmarkEnd w:id="1179"/>
    <w:bookmarkStart w:name="z1370" w:id="1180"/>
    <w:p>
      <w:pPr>
        <w:spacing w:after="0"/>
        <w:ind w:left="0"/>
        <w:jc w:val="both"/>
      </w:pPr>
      <w:r>
        <w:rPr>
          <w:rFonts w:ascii="Times New Roman"/>
          <w:b w:val="false"/>
          <w:i w:val="false"/>
          <w:color w:val="000000"/>
          <w:sz w:val="28"/>
        </w:rPr>
        <w:t xml:space="preserve">
      441. Расчет итогового балла по каждой заявке производится на веб- портале закупок путем сложения баллов по каждому критерию оценки. </w:t>
      </w:r>
    </w:p>
    <w:bookmarkEnd w:id="1180"/>
    <w:bookmarkStart w:name="z1371" w:id="1181"/>
    <w:p>
      <w:pPr>
        <w:spacing w:after="0"/>
        <w:ind w:left="0"/>
        <w:jc w:val="both"/>
      </w:pPr>
      <w:r>
        <w:rPr>
          <w:rFonts w:ascii="Times New Roman"/>
          <w:b w:val="false"/>
          <w:i w:val="false"/>
          <w:color w:val="000000"/>
          <w:sz w:val="28"/>
        </w:rPr>
        <w:t>
      Значимость критериев определяется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коэффициентов значимостей показателей равна 1.</w:t>
      </w:r>
    </w:p>
    <w:bookmarkEnd w:id="1181"/>
    <w:bookmarkStart w:name="z1372" w:id="1182"/>
    <w:p>
      <w:pPr>
        <w:spacing w:after="0"/>
        <w:ind w:left="0"/>
        <w:jc w:val="both"/>
      </w:pPr>
      <w:r>
        <w:rPr>
          <w:rFonts w:ascii="Times New Roman"/>
          <w:b w:val="false"/>
          <w:i w:val="false"/>
          <w:color w:val="000000"/>
          <w:sz w:val="28"/>
        </w:rPr>
        <w:t>
      1) Стоимость за единицу товара, работы, услуги (по итогам аукциона):</w:t>
      </w:r>
    </w:p>
    <w:bookmarkEnd w:id="1182"/>
    <w:bookmarkStart w:name="z1373" w:id="1183"/>
    <w:p>
      <w:pPr>
        <w:spacing w:after="0"/>
        <w:ind w:left="0"/>
        <w:jc w:val="both"/>
      </w:pPr>
      <w:r>
        <w:rPr>
          <w:rFonts w:ascii="Times New Roman"/>
          <w:b w:val="false"/>
          <w:i w:val="false"/>
          <w:color w:val="000000"/>
          <w:sz w:val="28"/>
        </w:rPr>
        <w:t>
      Коэффициент значимости критерия составляет 0,6, значимость критерия: 60 %, количество баллов 60.</w:t>
      </w:r>
    </w:p>
    <w:bookmarkEnd w:id="1183"/>
    <w:bookmarkStart w:name="z1374" w:id="1184"/>
    <w:p>
      <w:pPr>
        <w:spacing w:after="0"/>
        <w:ind w:left="0"/>
        <w:jc w:val="both"/>
      </w:pPr>
      <w:r>
        <w:rPr>
          <w:rFonts w:ascii="Times New Roman"/>
          <w:b w:val="false"/>
          <w:i w:val="false"/>
          <w:color w:val="000000"/>
          <w:sz w:val="28"/>
        </w:rPr>
        <w:t>
      Количество баллов, определяется по формуле:</w:t>
      </w:r>
    </w:p>
    <w:bookmarkEnd w:id="1184"/>
    <w:bookmarkStart w:name="z1375" w:id="1185"/>
    <w:p>
      <w:pPr>
        <w:spacing w:after="0"/>
        <w:ind w:left="0"/>
        <w:jc w:val="both"/>
      </w:pPr>
      <w:r>
        <w:rPr>
          <w:rFonts w:ascii="Times New Roman"/>
          <w:b w:val="false"/>
          <w:i w:val="false"/>
          <w:color w:val="000000"/>
          <w:sz w:val="28"/>
        </w:rPr>
        <w:t>
      Си= (Сmin/Су) х100х КЗ;</w:t>
      </w:r>
    </w:p>
    <w:bookmarkEnd w:id="1185"/>
    <w:bookmarkStart w:name="z1376" w:id="1186"/>
    <w:p>
      <w:pPr>
        <w:spacing w:after="0"/>
        <w:ind w:left="0"/>
        <w:jc w:val="both"/>
      </w:pPr>
      <w:r>
        <w:rPr>
          <w:rFonts w:ascii="Times New Roman"/>
          <w:b w:val="false"/>
          <w:i w:val="false"/>
          <w:color w:val="000000"/>
          <w:sz w:val="28"/>
        </w:rPr>
        <w:t>
      Си=Стоимость итоговая в баллах;</w:t>
      </w:r>
    </w:p>
    <w:bookmarkEnd w:id="1186"/>
    <w:bookmarkStart w:name="z1377" w:id="1187"/>
    <w:p>
      <w:pPr>
        <w:spacing w:after="0"/>
        <w:ind w:left="0"/>
        <w:jc w:val="both"/>
      </w:pPr>
      <w:r>
        <w:rPr>
          <w:rFonts w:ascii="Times New Roman"/>
          <w:b w:val="false"/>
          <w:i w:val="false"/>
          <w:color w:val="000000"/>
          <w:sz w:val="28"/>
        </w:rPr>
        <w:t>
      КЗ - коэффициент значимости показателя (критерия);</w:t>
      </w:r>
    </w:p>
    <w:bookmarkEnd w:id="1187"/>
    <w:bookmarkStart w:name="z1378" w:id="1188"/>
    <w:p>
      <w:pPr>
        <w:spacing w:after="0"/>
        <w:ind w:left="0"/>
        <w:jc w:val="both"/>
      </w:pPr>
      <w:r>
        <w:rPr>
          <w:rFonts w:ascii="Times New Roman"/>
          <w:b w:val="false"/>
          <w:i w:val="false"/>
          <w:color w:val="000000"/>
          <w:sz w:val="28"/>
        </w:rPr>
        <w:t>
      Су - предложение потенциального поставщика, заявка (предложение) которого оценивается;</w:t>
      </w:r>
    </w:p>
    <w:bookmarkEnd w:id="1188"/>
    <w:bookmarkStart w:name="z1379" w:id="1189"/>
    <w:p>
      <w:pPr>
        <w:spacing w:after="0"/>
        <w:ind w:left="0"/>
        <w:jc w:val="both"/>
      </w:pPr>
      <w:r>
        <w:rPr>
          <w:rFonts w:ascii="Times New Roman"/>
          <w:b w:val="false"/>
          <w:i w:val="false"/>
          <w:color w:val="000000"/>
          <w:sz w:val="28"/>
        </w:rPr>
        <w:t>
      Сmin- минимальное предложение из предложений по показателю оценки, предложенных потенциальными поставщиками (победителя аукциона).</w:t>
      </w:r>
    </w:p>
    <w:bookmarkEnd w:id="1189"/>
    <w:bookmarkStart w:name="z1380" w:id="1190"/>
    <w:p>
      <w:pPr>
        <w:spacing w:after="0"/>
        <w:ind w:left="0"/>
        <w:jc w:val="both"/>
      </w:pPr>
      <w:r>
        <w:rPr>
          <w:rFonts w:ascii="Times New Roman"/>
          <w:b w:val="false"/>
          <w:i w:val="false"/>
          <w:color w:val="000000"/>
          <w:sz w:val="28"/>
        </w:rPr>
        <w:t>
      2) Наличие производства оборудования:</w:t>
      </w:r>
    </w:p>
    <w:bookmarkEnd w:id="1190"/>
    <w:bookmarkStart w:name="z1381" w:id="1191"/>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191"/>
    <w:bookmarkStart w:name="z1382" w:id="1192"/>
    <w:p>
      <w:pPr>
        <w:spacing w:after="0"/>
        <w:ind w:left="0"/>
        <w:jc w:val="both"/>
      </w:pPr>
      <w:r>
        <w:rPr>
          <w:rFonts w:ascii="Times New Roman"/>
          <w:b w:val="false"/>
          <w:i w:val="false"/>
          <w:color w:val="000000"/>
          <w:sz w:val="28"/>
        </w:rPr>
        <w:t>
      Количество баллов определяется по формуле:</w:t>
      </w:r>
    </w:p>
    <w:bookmarkEnd w:id="1192"/>
    <w:bookmarkStart w:name="z1383" w:id="1193"/>
    <w:p>
      <w:pPr>
        <w:spacing w:after="0"/>
        <w:ind w:left="0"/>
        <w:jc w:val="both"/>
      </w:pPr>
      <w:r>
        <w:rPr>
          <w:rFonts w:ascii="Times New Roman"/>
          <w:b w:val="false"/>
          <w:i w:val="false"/>
          <w:color w:val="000000"/>
          <w:sz w:val="28"/>
        </w:rPr>
        <w:t>
      Ни = КЗ х Ну;</w:t>
      </w:r>
    </w:p>
    <w:bookmarkEnd w:id="1193"/>
    <w:bookmarkStart w:name="z1384" w:id="1194"/>
    <w:p>
      <w:pPr>
        <w:spacing w:after="0"/>
        <w:ind w:left="0"/>
        <w:jc w:val="both"/>
      </w:pPr>
      <w:r>
        <w:rPr>
          <w:rFonts w:ascii="Times New Roman"/>
          <w:b w:val="false"/>
          <w:i w:val="false"/>
          <w:color w:val="000000"/>
          <w:sz w:val="28"/>
        </w:rPr>
        <w:t>
      Ни- наличие производства в баллах;</w:t>
      </w:r>
    </w:p>
    <w:bookmarkEnd w:id="1194"/>
    <w:bookmarkStart w:name="z1385" w:id="1195"/>
    <w:p>
      <w:pPr>
        <w:spacing w:after="0"/>
        <w:ind w:left="0"/>
        <w:jc w:val="both"/>
      </w:pPr>
      <w:r>
        <w:rPr>
          <w:rFonts w:ascii="Times New Roman"/>
          <w:b w:val="false"/>
          <w:i w:val="false"/>
          <w:color w:val="000000"/>
          <w:sz w:val="28"/>
        </w:rPr>
        <w:t>
      КЗ - коэффициент значимости показателя;</w:t>
      </w:r>
    </w:p>
    <w:bookmarkEnd w:id="1195"/>
    <w:bookmarkStart w:name="z1386" w:id="1196"/>
    <w:p>
      <w:pPr>
        <w:spacing w:after="0"/>
        <w:ind w:left="0"/>
        <w:jc w:val="both"/>
      </w:pPr>
      <w:r>
        <w:rPr>
          <w:rFonts w:ascii="Times New Roman"/>
          <w:b w:val="false"/>
          <w:i w:val="false"/>
          <w:color w:val="000000"/>
          <w:sz w:val="28"/>
        </w:rPr>
        <w:t>
      Ну - предложение потенциального поставщика в баллах, заявка (предложение) которого оценивается.</w:t>
      </w:r>
    </w:p>
    <w:bookmarkEnd w:id="1196"/>
    <w:bookmarkStart w:name="z1387" w:id="1197"/>
    <w:p>
      <w:pPr>
        <w:spacing w:after="0"/>
        <w:ind w:left="0"/>
        <w:jc w:val="both"/>
      </w:pPr>
      <w:r>
        <w:rPr>
          <w:rFonts w:ascii="Times New Roman"/>
          <w:b w:val="false"/>
          <w:i w:val="false"/>
          <w:color w:val="000000"/>
          <w:sz w:val="28"/>
        </w:rPr>
        <w:t>
      При наличии производства оборудования, которое подтверждено документально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bookmarkEnd w:id="1197"/>
    <w:bookmarkStart w:name="z1388" w:id="1198"/>
    <w:p>
      <w:pPr>
        <w:spacing w:after="0"/>
        <w:ind w:left="0"/>
        <w:jc w:val="both"/>
      </w:pPr>
      <w:r>
        <w:rPr>
          <w:rFonts w:ascii="Times New Roman"/>
          <w:b w:val="false"/>
          <w:i w:val="false"/>
          <w:color w:val="000000"/>
          <w:sz w:val="28"/>
        </w:rPr>
        <w:t>
      3) Наличие опыта поставки медицинской техники с расширенным сроком сервисного обслуживания:</w:t>
      </w:r>
    </w:p>
    <w:bookmarkEnd w:id="1198"/>
    <w:bookmarkStart w:name="z1389" w:id="1199"/>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199"/>
    <w:bookmarkStart w:name="z1390" w:id="1200"/>
    <w:p>
      <w:pPr>
        <w:spacing w:after="0"/>
        <w:ind w:left="0"/>
        <w:jc w:val="both"/>
      </w:pPr>
      <w:r>
        <w:rPr>
          <w:rFonts w:ascii="Times New Roman"/>
          <w:b w:val="false"/>
          <w:i w:val="false"/>
          <w:color w:val="000000"/>
          <w:sz w:val="28"/>
        </w:rPr>
        <w:t>
      Количество баллов определяется по формуле:</w:t>
      </w:r>
    </w:p>
    <w:bookmarkEnd w:id="1200"/>
    <w:bookmarkStart w:name="z1391" w:id="1201"/>
    <w:p>
      <w:pPr>
        <w:spacing w:after="0"/>
        <w:ind w:left="0"/>
        <w:jc w:val="both"/>
      </w:pPr>
      <w:r>
        <w:rPr>
          <w:rFonts w:ascii="Times New Roman"/>
          <w:b w:val="false"/>
          <w:i w:val="false"/>
          <w:color w:val="000000"/>
          <w:sz w:val="28"/>
        </w:rPr>
        <w:t>
      Зки= КЗ x 100 x (Зу / Зк);</w:t>
      </w:r>
    </w:p>
    <w:bookmarkEnd w:id="1201"/>
    <w:bookmarkStart w:name="z1392" w:id="1202"/>
    <w:p>
      <w:pPr>
        <w:spacing w:after="0"/>
        <w:ind w:left="0"/>
        <w:jc w:val="both"/>
      </w:pPr>
      <w:r>
        <w:rPr>
          <w:rFonts w:ascii="Times New Roman"/>
          <w:b w:val="false"/>
          <w:i w:val="false"/>
          <w:color w:val="000000"/>
          <w:sz w:val="28"/>
        </w:rPr>
        <w:t>
      Зки – итоговое количество баллов по данному показателю;</w:t>
      </w:r>
    </w:p>
    <w:bookmarkEnd w:id="1202"/>
    <w:bookmarkStart w:name="z1393" w:id="1203"/>
    <w:p>
      <w:pPr>
        <w:spacing w:after="0"/>
        <w:ind w:left="0"/>
        <w:jc w:val="both"/>
      </w:pPr>
      <w:r>
        <w:rPr>
          <w:rFonts w:ascii="Times New Roman"/>
          <w:b w:val="false"/>
          <w:i w:val="false"/>
          <w:color w:val="000000"/>
          <w:sz w:val="28"/>
        </w:rPr>
        <w:t>
      КЗ – коэффициент значимости показателя;</w:t>
      </w:r>
    </w:p>
    <w:bookmarkEnd w:id="1203"/>
    <w:bookmarkStart w:name="z1394" w:id="1204"/>
    <w:p>
      <w:pPr>
        <w:spacing w:after="0"/>
        <w:ind w:left="0"/>
        <w:jc w:val="both"/>
      </w:pPr>
      <w:r>
        <w:rPr>
          <w:rFonts w:ascii="Times New Roman"/>
          <w:b w:val="false"/>
          <w:i w:val="false"/>
          <w:color w:val="000000"/>
          <w:sz w:val="28"/>
        </w:rPr>
        <w:t>
      Зу – предложение потенциального поставщика, заявка (предложение) которого оценивается;</w:t>
      </w:r>
    </w:p>
    <w:bookmarkEnd w:id="1204"/>
    <w:bookmarkStart w:name="z1395" w:id="1205"/>
    <w:p>
      <w:pPr>
        <w:spacing w:after="0"/>
        <w:ind w:left="0"/>
        <w:jc w:val="both"/>
      </w:pPr>
      <w:r>
        <w:rPr>
          <w:rFonts w:ascii="Times New Roman"/>
          <w:b w:val="false"/>
          <w:i w:val="false"/>
          <w:color w:val="000000"/>
          <w:sz w:val="28"/>
        </w:rPr>
        <w:t>
      Зк – предельно необходимое максимальное значение количества сопоставимых контрактов (договоров).</w:t>
      </w:r>
    </w:p>
    <w:bookmarkEnd w:id="1205"/>
    <w:bookmarkStart w:name="z1396" w:id="1206"/>
    <w:p>
      <w:pPr>
        <w:spacing w:after="0"/>
        <w:ind w:left="0"/>
        <w:jc w:val="both"/>
      </w:pPr>
      <w:r>
        <w:rPr>
          <w:rFonts w:ascii="Times New Roman"/>
          <w:b w:val="false"/>
          <w:i w:val="false"/>
          <w:color w:val="000000"/>
          <w:sz w:val="28"/>
        </w:rPr>
        <w:t xml:space="preserve">
      При этом Зк устанавливается как равное 5 (пяти) договорам (контрактам). </w:t>
      </w:r>
    </w:p>
    <w:bookmarkEnd w:id="1206"/>
    <w:bookmarkStart w:name="z1397" w:id="1207"/>
    <w:p>
      <w:pPr>
        <w:spacing w:after="0"/>
        <w:ind w:left="0"/>
        <w:jc w:val="both"/>
      </w:pPr>
      <w:r>
        <w:rPr>
          <w:rFonts w:ascii="Times New Roman"/>
          <w:b w:val="false"/>
          <w:i w:val="false"/>
          <w:color w:val="000000"/>
          <w:sz w:val="28"/>
        </w:rPr>
        <w:t>
      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bookmarkEnd w:id="1207"/>
    <w:bookmarkStart w:name="z1398" w:id="1208"/>
    <w:p>
      <w:pPr>
        <w:spacing w:after="0"/>
        <w:ind w:left="0"/>
        <w:jc w:val="both"/>
      </w:pPr>
      <w:r>
        <w:rPr>
          <w:rFonts w:ascii="Times New Roman"/>
          <w:b w:val="false"/>
          <w:i w:val="false"/>
          <w:color w:val="000000"/>
          <w:sz w:val="28"/>
        </w:rPr>
        <w:t>
      4) Допустимый срок простоя оборудования в квартал:</w:t>
      </w:r>
    </w:p>
    <w:bookmarkEnd w:id="1208"/>
    <w:bookmarkStart w:name="z1399" w:id="1209"/>
    <w:p>
      <w:pPr>
        <w:spacing w:after="0"/>
        <w:ind w:left="0"/>
        <w:jc w:val="both"/>
      </w:pPr>
      <w:r>
        <w:rPr>
          <w:rFonts w:ascii="Times New Roman"/>
          <w:b w:val="false"/>
          <w:i w:val="false"/>
          <w:color w:val="000000"/>
          <w:sz w:val="28"/>
        </w:rPr>
        <w:t>
      Коэффициент значимости критерия составляет 0,1, значимость критерия: 10 %, количество баллов-10 баллов.</w:t>
      </w:r>
    </w:p>
    <w:bookmarkEnd w:id="1209"/>
    <w:bookmarkStart w:name="z1400" w:id="1210"/>
    <w:p>
      <w:pPr>
        <w:spacing w:after="0"/>
        <w:ind w:left="0"/>
        <w:jc w:val="both"/>
      </w:pPr>
      <w:r>
        <w:rPr>
          <w:rFonts w:ascii="Times New Roman"/>
          <w:b w:val="false"/>
          <w:i w:val="false"/>
          <w:color w:val="000000"/>
          <w:sz w:val="28"/>
        </w:rPr>
        <w:t>
      Допустимый срок простоя оборудования в квартал (начальное значение: 15 (календарных дней)</w:t>
      </w:r>
    </w:p>
    <w:bookmarkEnd w:id="1210"/>
    <w:bookmarkStart w:name="z1401" w:id="1211"/>
    <w:p>
      <w:pPr>
        <w:spacing w:after="0"/>
        <w:ind w:left="0"/>
        <w:jc w:val="both"/>
      </w:pPr>
      <w:r>
        <w:rPr>
          <w:rFonts w:ascii="Times New Roman"/>
          <w:b w:val="false"/>
          <w:i w:val="false"/>
          <w:color w:val="000000"/>
          <w:sz w:val="28"/>
        </w:rPr>
        <w:t>
      Количество баллов определяется по формуле:</w:t>
      </w:r>
    </w:p>
    <w:bookmarkEnd w:id="1211"/>
    <w:bookmarkStart w:name="z1402" w:id="1212"/>
    <w:p>
      <w:pPr>
        <w:spacing w:after="0"/>
        <w:ind w:left="0"/>
        <w:jc w:val="both"/>
      </w:pPr>
      <w:r>
        <w:rPr>
          <w:rFonts w:ascii="Times New Roman"/>
          <w:b w:val="false"/>
          <w:i w:val="false"/>
          <w:color w:val="000000"/>
          <w:sz w:val="28"/>
        </w:rPr>
        <w:t>
      Пи= (КЗхПmin/Пу) х100,</w:t>
      </w:r>
    </w:p>
    <w:bookmarkEnd w:id="1212"/>
    <w:bookmarkStart w:name="z1403" w:id="1213"/>
    <w:p>
      <w:pPr>
        <w:spacing w:after="0"/>
        <w:ind w:left="0"/>
        <w:jc w:val="both"/>
      </w:pPr>
      <w:r>
        <w:rPr>
          <w:rFonts w:ascii="Times New Roman"/>
          <w:b w:val="false"/>
          <w:i w:val="false"/>
          <w:color w:val="000000"/>
          <w:sz w:val="28"/>
        </w:rPr>
        <w:t>
      КЗ – коэффициент значимости Показателя;</w:t>
      </w:r>
    </w:p>
    <w:bookmarkEnd w:id="1213"/>
    <w:bookmarkStart w:name="z1404" w:id="1214"/>
    <w:p>
      <w:pPr>
        <w:spacing w:after="0"/>
        <w:ind w:left="0"/>
        <w:jc w:val="both"/>
      </w:pPr>
      <w:r>
        <w:rPr>
          <w:rFonts w:ascii="Times New Roman"/>
          <w:b w:val="false"/>
          <w:i w:val="false"/>
          <w:color w:val="000000"/>
          <w:sz w:val="28"/>
        </w:rPr>
        <w:t>
      Пу – предложение потенциального поставщика, заявка (предложение) которого оценивается;</w:t>
      </w:r>
    </w:p>
    <w:bookmarkEnd w:id="1214"/>
    <w:bookmarkStart w:name="z1405" w:id="1215"/>
    <w:p>
      <w:pPr>
        <w:spacing w:after="0"/>
        <w:ind w:left="0"/>
        <w:jc w:val="both"/>
      </w:pPr>
      <w:r>
        <w:rPr>
          <w:rFonts w:ascii="Times New Roman"/>
          <w:b w:val="false"/>
          <w:i w:val="false"/>
          <w:color w:val="000000"/>
          <w:sz w:val="28"/>
        </w:rPr>
        <w:t>
      Пmin - минимальное предложение из предложений по показателю оценки, сделанных потенциальными поставщиками.</w:t>
      </w:r>
    </w:p>
    <w:bookmarkEnd w:id="1215"/>
    <w:bookmarkStart w:name="z1406" w:id="1216"/>
    <w:p>
      <w:pPr>
        <w:spacing w:after="0"/>
        <w:ind w:left="0"/>
        <w:jc w:val="both"/>
      </w:pPr>
      <w:r>
        <w:rPr>
          <w:rFonts w:ascii="Times New Roman"/>
          <w:b w:val="false"/>
          <w:i w:val="false"/>
          <w:color w:val="000000"/>
          <w:sz w:val="28"/>
        </w:rPr>
        <w:t>
      Если участник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bookmarkEnd w:id="1216"/>
    <w:bookmarkStart w:name="z1407" w:id="1217"/>
    <w:p>
      <w:pPr>
        <w:spacing w:after="0"/>
        <w:ind w:left="0"/>
        <w:jc w:val="left"/>
      </w:pPr>
      <w:r>
        <w:rPr>
          <w:rFonts w:ascii="Times New Roman"/>
          <w:b/>
          <w:i w:val="false"/>
          <w:color w:val="000000"/>
        </w:rPr>
        <w:t xml:space="preserve"> Глава 11. Порядок формирования и использования лекарственных средств и медицинских изделий неснижаемого запаса единого дистрибьютора</w:t>
      </w:r>
    </w:p>
    <w:bookmarkEnd w:id="1217"/>
    <w:bookmarkStart w:name="z1408" w:id="1218"/>
    <w:p>
      <w:pPr>
        <w:spacing w:after="0"/>
        <w:ind w:left="0"/>
        <w:jc w:val="both"/>
      </w:pPr>
      <w:r>
        <w:rPr>
          <w:rFonts w:ascii="Times New Roman"/>
          <w:b w:val="false"/>
          <w:i w:val="false"/>
          <w:color w:val="000000"/>
          <w:sz w:val="28"/>
        </w:rPr>
        <w:t>
      442. Лекарственные средства и медицинские изделия неснижаемого запаса формируются за счет собственных средств единого дистрибьютора.</w:t>
      </w:r>
    </w:p>
    <w:bookmarkEnd w:id="1218"/>
    <w:bookmarkStart w:name="z1409" w:id="1219"/>
    <w:p>
      <w:pPr>
        <w:spacing w:after="0"/>
        <w:ind w:left="0"/>
        <w:jc w:val="both"/>
      </w:pPr>
      <w:r>
        <w:rPr>
          <w:rFonts w:ascii="Times New Roman"/>
          <w:b w:val="false"/>
          <w:i w:val="false"/>
          <w:color w:val="000000"/>
          <w:sz w:val="28"/>
        </w:rPr>
        <w:t>
      443. Единым дистрибьютором закупается неснижаемый запас лекарственных средств и медицинских изделий до 25 (двадцати пяти) процентов от объема, заявленного заказчиками на следующий финансовый год.</w:t>
      </w:r>
    </w:p>
    <w:bookmarkEnd w:id="1219"/>
    <w:bookmarkStart w:name="z1410" w:id="1220"/>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220"/>
    <w:bookmarkStart w:name="z1411" w:id="1221"/>
    <w:p>
      <w:pPr>
        <w:spacing w:after="0"/>
        <w:ind w:left="0"/>
        <w:jc w:val="both"/>
      </w:pPr>
      <w:r>
        <w:rPr>
          <w:rFonts w:ascii="Times New Roman"/>
          <w:b w:val="false"/>
          <w:i w:val="false"/>
          <w:color w:val="000000"/>
          <w:sz w:val="28"/>
        </w:rPr>
        <w:t>
      444.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221"/>
    <w:bookmarkStart w:name="z1412" w:id="1222"/>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222"/>
    <w:bookmarkStart w:name="z1413" w:id="1223"/>
    <w:p>
      <w:pPr>
        <w:spacing w:after="0"/>
        <w:ind w:left="0"/>
        <w:jc w:val="both"/>
      </w:pPr>
      <w:r>
        <w:rPr>
          <w:rFonts w:ascii="Times New Roman"/>
          <w:b w:val="false"/>
          <w:i w:val="false"/>
          <w:color w:val="000000"/>
          <w:sz w:val="28"/>
        </w:rPr>
        <w:t>
      2) при отказе поставщиков от поставки;</w:t>
      </w:r>
    </w:p>
    <w:bookmarkEnd w:id="1223"/>
    <w:bookmarkStart w:name="z1414" w:id="1224"/>
    <w:p>
      <w:pPr>
        <w:spacing w:after="0"/>
        <w:ind w:left="0"/>
        <w:jc w:val="both"/>
      </w:pPr>
      <w:r>
        <w:rPr>
          <w:rFonts w:ascii="Times New Roman"/>
          <w:b w:val="false"/>
          <w:i w:val="false"/>
          <w:color w:val="000000"/>
          <w:sz w:val="28"/>
        </w:rPr>
        <w:t>
      3) при расторжении договоров по вине поставщика;</w:t>
      </w:r>
    </w:p>
    <w:bookmarkEnd w:id="1224"/>
    <w:bookmarkStart w:name="z1415" w:id="1225"/>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225"/>
    <w:bookmarkStart w:name="z1416" w:id="1226"/>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226"/>
    <w:bookmarkStart w:name="z1417" w:id="1227"/>
    <w:p>
      <w:pPr>
        <w:spacing w:after="0"/>
        <w:ind w:left="0"/>
        <w:jc w:val="both"/>
      </w:pPr>
      <w:r>
        <w:rPr>
          <w:rFonts w:ascii="Times New Roman"/>
          <w:b w:val="false"/>
          <w:i w:val="false"/>
          <w:color w:val="000000"/>
          <w:sz w:val="28"/>
        </w:rPr>
        <w:t>
      445. Лекарственные средства и медицинские изделия неснижаемого запаса пополняются единым дистрибьютором способами предусмотренными главами 1 и 3 раздела 3 настоящих Правил (с учетом остатка лекарственных средств и медицинских изделий).</w:t>
      </w:r>
    </w:p>
    <w:bookmarkEnd w:id="1227"/>
    <w:bookmarkStart w:name="z3453" w:id="1228"/>
    <w:p>
      <w:pPr>
        <w:spacing w:after="0"/>
        <w:ind w:left="0"/>
        <w:jc w:val="left"/>
      </w:pPr>
      <w:r>
        <w:rPr>
          <w:rFonts w:ascii="Times New Roman"/>
          <w:b/>
          <w:i w:val="false"/>
          <w:color w:val="000000"/>
        </w:rPr>
        <w:t xml:space="preserve"> Глава 12. Закуп медицинской техники лизингодателем</w:t>
      </w:r>
    </w:p>
    <w:bookmarkEnd w:id="1228"/>
    <w:p>
      <w:pPr>
        <w:spacing w:after="0"/>
        <w:ind w:left="0"/>
        <w:jc w:val="both"/>
      </w:pPr>
      <w:r>
        <w:rPr>
          <w:rFonts w:ascii="Times New Roman"/>
          <w:b w:val="false"/>
          <w:i w:val="false"/>
          <w:color w:val="ff0000"/>
          <w:sz w:val="28"/>
        </w:rPr>
        <w:t xml:space="preserve">
      Сноска. Раздел 3 дополнен главой 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4" w:id="1229"/>
    <w:p>
      <w:pPr>
        <w:spacing w:after="0"/>
        <w:ind w:left="0"/>
        <w:jc w:val="left"/>
      </w:pPr>
      <w:r>
        <w:rPr>
          <w:rFonts w:ascii="Times New Roman"/>
          <w:b/>
          <w:i w:val="false"/>
          <w:color w:val="000000"/>
        </w:rPr>
        <w:t xml:space="preserve"> Параграф 1. Порядок осуществления закупа способом проведения тендера медицинской техники лизингодателем</w:t>
      </w:r>
    </w:p>
    <w:bookmarkEnd w:id="1229"/>
    <w:bookmarkStart w:name="z3455" w:id="1230"/>
    <w:p>
      <w:pPr>
        <w:spacing w:after="0"/>
        <w:ind w:left="0"/>
        <w:jc w:val="both"/>
      </w:pPr>
      <w:r>
        <w:rPr>
          <w:rFonts w:ascii="Times New Roman"/>
          <w:b w:val="false"/>
          <w:i w:val="false"/>
          <w:color w:val="000000"/>
          <w:sz w:val="28"/>
        </w:rPr>
        <w:t>
      445-1. Для медицинской техники, закупаемой за счет привлеченных и (или) собственных денег лизингодателя для дальнейшей передачи субъектам здравоохранения на условиях финансового лизинга, лизингодатель осуществляет организацию закупа способом тендера в соответствии с настоящей главой и (или) главой 1 раздела 3, настоящих Правил.</w:t>
      </w:r>
    </w:p>
    <w:bookmarkEnd w:id="1230"/>
    <w:bookmarkStart w:name="z3456" w:id="1231"/>
    <w:p>
      <w:pPr>
        <w:spacing w:after="0"/>
        <w:ind w:left="0"/>
        <w:jc w:val="both"/>
      </w:pPr>
      <w:r>
        <w:rPr>
          <w:rFonts w:ascii="Times New Roman"/>
          <w:b w:val="false"/>
          <w:i w:val="false"/>
          <w:color w:val="000000"/>
          <w:sz w:val="28"/>
        </w:rPr>
        <w:t>
      445-2. Субъекты здравоохранения представляют лизингодателю заявку для закупа на условиях финансового лизинга медицинской техники, входящих или не входящих в перечень единого дистрибьютора.</w:t>
      </w:r>
    </w:p>
    <w:bookmarkEnd w:id="1231"/>
    <w:bookmarkStart w:name="z3457" w:id="1232"/>
    <w:p>
      <w:pPr>
        <w:spacing w:after="0"/>
        <w:ind w:left="0"/>
        <w:jc w:val="both"/>
      </w:pPr>
      <w:r>
        <w:rPr>
          <w:rFonts w:ascii="Times New Roman"/>
          <w:b w:val="false"/>
          <w:i w:val="false"/>
          <w:color w:val="000000"/>
          <w:sz w:val="28"/>
        </w:rPr>
        <w:t xml:space="preserve">
      Заявка содержит документы согласно перечню документов, определяемых лизингодателем для проведения организационной экспертизы, а также заключения экспертной оценки оптимальных технических характеристик и клинико-технического обоснования выданной экспертной организацией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1232"/>
    <w:bookmarkStart w:name="z3458" w:id="1233"/>
    <w:p>
      <w:pPr>
        <w:spacing w:after="0"/>
        <w:ind w:left="0"/>
        <w:jc w:val="both"/>
      </w:pPr>
      <w:r>
        <w:rPr>
          <w:rFonts w:ascii="Times New Roman"/>
          <w:b w:val="false"/>
          <w:i w:val="false"/>
          <w:color w:val="000000"/>
          <w:sz w:val="28"/>
        </w:rPr>
        <w:t>
      Достоверность сведений, содержащихся в заявке возлагается на заказчиков (заявителей).</w:t>
      </w:r>
    </w:p>
    <w:bookmarkEnd w:id="1233"/>
    <w:bookmarkStart w:name="z3459" w:id="1234"/>
    <w:p>
      <w:pPr>
        <w:spacing w:after="0"/>
        <w:ind w:left="0"/>
        <w:jc w:val="both"/>
      </w:pPr>
      <w:r>
        <w:rPr>
          <w:rFonts w:ascii="Times New Roman"/>
          <w:b w:val="false"/>
          <w:i w:val="false"/>
          <w:color w:val="000000"/>
          <w:sz w:val="28"/>
        </w:rPr>
        <w:t>
      445-3. Лизингодатель при наличии заключения экспертной организации по оценке оптимальных технических характеристик, клинико-технического обоснования проводит организационную экспертизу в течение двадцати рабочих дней со дня поступления заявки от субъекта здравоохранения.</w:t>
      </w:r>
    </w:p>
    <w:bookmarkEnd w:id="1234"/>
    <w:bookmarkStart w:name="z3460" w:id="1235"/>
    <w:p>
      <w:pPr>
        <w:spacing w:after="0"/>
        <w:ind w:left="0"/>
        <w:jc w:val="both"/>
      </w:pPr>
      <w:r>
        <w:rPr>
          <w:rFonts w:ascii="Times New Roman"/>
          <w:b w:val="false"/>
          <w:i w:val="false"/>
          <w:color w:val="000000"/>
          <w:sz w:val="28"/>
        </w:rPr>
        <w:t>
      445-4. Лизингодатель в течение пяти рабочих дней после проведения организационной экспертизы составляет перечень планируемой к приобретению медицинской техники и уведомляет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1235"/>
    <w:bookmarkStart w:name="z3461" w:id="1236"/>
    <w:p>
      <w:pPr>
        <w:spacing w:after="0"/>
        <w:ind w:left="0"/>
        <w:jc w:val="both"/>
      </w:pPr>
      <w:r>
        <w:rPr>
          <w:rFonts w:ascii="Times New Roman"/>
          <w:b w:val="false"/>
          <w:i w:val="false"/>
          <w:color w:val="000000"/>
          <w:sz w:val="28"/>
        </w:rPr>
        <w:t>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течение 5 (пяти) рабочих дней со дня получения уведомления, предусмотренных настоящим пунктом Правил, направляет замечания при их наличии.</w:t>
      </w:r>
    </w:p>
    <w:bookmarkEnd w:id="1236"/>
    <w:bookmarkStart w:name="z3462" w:id="1237"/>
    <w:p>
      <w:pPr>
        <w:spacing w:after="0"/>
        <w:ind w:left="0"/>
        <w:jc w:val="both"/>
      </w:pPr>
      <w:r>
        <w:rPr>
          <w:rFonts w:ascii="Times New Roman"/>
          <w:b w:val="false"/>
          <w:i w:val="false"/>
          <w:color w:val="000000"/>
          <w:sz w:val="28"/>
        </w:rPr>
        <w:t>
      445-5. Лизингодатель организовывает закуп в соответствии с настоящей главой и (или) главой 1 раздела 3,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37"/>
    <w:bookmarkStart w:name="z3463" w:id="1238"/>
    <w:p>
      <w:pPr>
        <w:spacing w:after="0"/>
        <w:ind w:left="0"/>
        <w:jc w:val="both"/>
      </w:pPr>
      <w:r>
        <w:rPr>
          <w:rFonts w:ascii="Times New Roman"/>
          <w:b w:val="false"/>
          <w:i w:val="false"/>
          <w:color w:val="000000"/>
          <w:sz w:val="28"/>
        </w:rPr>
        <w:t>
      При закупе медицинской техники на условиях финансового лизинга, входящих в перечень единого дистрибьютора, лизингодатель после процедуры уведомления, указанных в пункте 445-4 настоящих Правил, в течение двадцати рабочих дней заключает договор финансового лизинга с субъектами здравоохранения и поставщиком являющимся отечественным товаропроизводителем, по форме, определяемой лизингодателем.</w:t>
      </w:r>
    </w:p>
    <w:bookmarkEnd w:id="1238"/>
    <w:bookmarkStart w:name="z3464" w:id="1239"/>
    <w:p>
      <w:pPr>
        <w:spacing w:after="0"/>
        <w:ind w:left="0"/>
        <w:jc w:val="both"/>
      </w:pPr>
      <w:r>
        <w:rPr>
          <w:rFonts w:ascii="Times New Roman"/>
          <w:b w:val="false"/>
          <w:i w:val="false"/>
          <w:color w:val="000000"/>
          <w:sz w:val="28"/>
        </w:rPr>
        <w:t>
      445-6. Лизингодатель проводит тендеры в соответствии с нормами настоящей главы или главой 1 раздела 3, настоящих Правил.</w:t>
      </w:r>
    </w:p>
    <w:bookmarkEnd w:id="1239"/>
    <w:bookmarkStart w:name="z3465" w:id="1240"/>
    <w:p>
      <w:pPr>
        <w:spacing w:after="0"/>
        <w:ind w:left="0"/>
        <w:jc w:val="both"/>
      </w:pPr>
      <w:r>
        <w:rPr>
          <w:rFonts w:ascii="Times New Roman"/>
          <w:b w:val="false"/>
          <w:i w:val="false"/>
          <w:color w:val="000000"/>
          <w:sz w:val="28"/>
        </w:rPr>
        <w:t>
      О закупе медицинской техники способом проведения тендера лизингодатель извещает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лизингодателя.</w:t>
      </w:r>
    </w:p>
    <w:bookmarkEnd w:id="1240"/>
    <w:bookmarkStart w:name="z3466" w:id="1241"/>
    <w:p>
      <w:pPr>
        <w:spacing w:after="0"/>
        <w:ind w:left="0"/>
        <w:jc w:val="both"/>
      </w:pPr>
      <w:r>
        <w:rPr>
          <w:rFonts w:ascii="Times New Roman"/>
          <w:b w:val="false"/>
          <w:i w:val="false"/>
          <w:color w:val="000000"/>
          <w:sz w:val="28"/>
        </w:rPr>
        <w:t>
      445-7. Объявление о проведении закупа медицинской техники способом проведения тендера, размещается на интернет-ресурсе лизингодателя и включает следующую информацию:</w:t>
      </w:r>
    </w:p>
    <w:bookmarkEnd w:id="1241"/>
    <w:bookmarkStart w:name="z3467" w:id="1242"/>
    <w:p>
      <w:pPr>
        <w:spacing w:after="0"/>
        <w:ind w:left="0"/>
        <w:jc w:val="both"/>
      </w:pPr>
      <w:r>
        <w:rPr>
          <w:rFonts w:ascii="Times New Roman"/>
          <w:b w:val="false"/>
          <w:i w:val="false"/>
          <w:color w:val="000000"/>
          <w:sz w:val="28"/>
        </w:rPr>
        <w:t>
      1) наименование и адрес лизингодателя;</w:t>
      </w:r>
    </w:p>
    <w:bookmarkEnd w:id="1242"/>
    <w:bookmarkStart w:name="z3468" w:id="1243"/>
    <w:p>
      <w:pPr>
        <w:spacing w:after="0"/>
        <w:ind w:left="0"/>
        <w:jc w:val="both"/>
      </w:pPr>
      <w:r>
        <w:rPr>
          <w:rFonts w:ascii="Times New Roman"/>
          <w:b w:val="false"/>
          <w:i w:val="false"/>
          <w:color w:val="000000"/>
          <w:sz w:val="28"/>
        </w:rPr>
        <w:t>
      2)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43"/>
    <w:bookmarkStart w:name="z3469" w:id="1244"/>
    <w:p>
      <w:pPr>
        <w:spacing w:after="0"/>
        <w:ind w:left="0"/>
        <w:jc w:val="both"/>
      </w:pPr>
      <w:r>
        <w:rPr>
          <w:rFonts w:ascii="Times New Roman"/>
          <w:b w:val="false"/>
          <w:i w:val="false"/>
          <w:color w:val="000000"/>
          <w:sz w:val="28"/>
        </w:rPr>
        <w:t>
      3) порядок и источник передачи тендерной документации;</w:t>
      </w:r>
    </w:p>
    <w:bookmarkEnd w:id="1244"/>
    <w:bookmarkStart w:name="z3470" w:id="1245"/>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тендерных заявок;</w:t>
      </w:r>
    </w:p>
    <w:bookmarkEnd w:id="1245"/>
    <w:bookmarkStart w:name="z3471" w:id="1246"/>
    <w:p>
      <w:pPr>
        <w:spacing w:after="0"/>
        <w:ind w:left="0"/>
        <w:jc w:val="both"/>
      </w:pPr>
      <w:r>
        <w:rPr>
          <w:rFonts w:ascii="Times New Roman"/>
          <w:b w:val="false"/>
          <w:i w:val="false"/>
          <w:color w:val="000000"/>
          <w:sz w:val="28"/>
        </w:rPr>
        <w:t>
      5) дату, время и место вскрытия конвертов с тендерными заявками.</w:t>
      </w:r>
    </w:p>
    <w:bookmarkEnd w:id="1246"/>
    <w:bookmarkStart w:name="z3472" w:id="1247"/>
    <w:p>
      <w:pPr>
        <w:spacing w:after="0"/>
        <w:ind w:left="0"/>
        <w:jc w:val="both"/>
      </w:pPr>
      <w:r>
        <w:rPr>
          <w:rFonts w:ascii="Times New Roman"/>
          <w:b w:val="false"/>
          <w:i w:val="false"/>
          <w:color w:val="000000"/>
          <w:sz w:val="28"/>
        </w:rPr>
        <w:t>
      445-8. Для проведения тендера лизингодателем образуется тендерная комиссия. На каждый тендер утверждается отдельный состав комиссии.</w:t>
      </w:r>
    </w:p>
    <w:bookmarkEnd w:id="1247"/>
    <w:bookmarkStart w:name="z3473" w:id="1248"/>
    <w:p>
      <w:pPr>
        <w:spacing w:after="0"/>
        <w:ind w:left="0"/>
        <w:jc w:val="both"/>
      </w:pPr>
      <w:r>
        <w:rPr>
          <w:rFonts w:ascii="Times New Roman"/>
          <w:b w:val="false"/>
          <w:i w:val="false"/>
          <w:color w:val="000000"/>
          <w:sz w:val="28"/>
        </w:rPr>
        <w:t>
      445-9. В состав тендерной комиссии могут входить работники уполномоченного органа в области здравоохранения, его подведомственных организаций и лизингодателя в нечетном количестве не менее трех человек.</w:t>
      </w:r>
    </w:p>
    <w:bookmarkEnd w:id="1248"/>
    <w:bookmarkStart w:name="z3474" w:id="1249"/>
    <w:p>
      <w:pPr>
        <w:spacing w:after="0"/>
        <w:ind w:left="0"/>
        <w:jc w:val="both"/>
      </w:pPr>
      <w:r>
        <w:rPr>
          <w:rFonts w:ascii="Times New Roman"/>
          <w:b w:val="false"/>
          <w:i w:val="false"/>
          <w:color w:val="000000"/>
          <w:sz w:val="28"/>
        </w:rPr>
        <w:t>
      445-10.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 либо отмены итогов в случаях выявления нарушений при проведении закупа до заключения договора финансового лизинга.</w:t>
      </w:r>
    </w:p>
    <w:bookmarkEnd w:id="1249"/>
    <w:bookmarkStart w:name="z3475" w:id="1250"/>
    <w:p>
      <w:pPr>
        <w:spacing w:after="0"/>
        <w:ind w:left="0"/>
        <w:jc w:val="both"/>
      </w:pPr>
      <w:r>
        <w:rPr>
          <w:rFonts w:ascii="Times New Roman"/>
          <w:b w:val="false"/>
          <w:i w:val="false"/>
          <w:color w:val="000000"/>
          <w:sz w:val="28"/>
        </w:rPr>
        <w:t>
      445-11. Председателем тендерной комиссии определяются первый руководитель лизингодателя или лицо, исполняющее его обязанности.</w:t>
      </w:r>
    </w:p>
    <w:bookmarkEnd w:id="1250"/>
    <w:bookmarkStart w:name="z3476" w:id="1251"/>
    <w:p>
      <w:pPr>
        <w:spacing w:after="0"/>
        <w:ind w:left="0"/>
        <w:jc w:val="both"/>
      </w:pPr>
      <w:r>
        <w:rPr>
          <w:rFonts w:ascii="Times New Roman"/>
          <w:b w:val="false"/>
          <w:i w:val="false"/>
          <w:color w:val="000000"/>
          <w:sz w:val="28"/>
        </w:rPr>
        <w:t>
      Во время отсутствия председателя его функции осуществляет заместитель председателя комиссии.</w:t>
      </w:r>
    </w:p>
    <w:bookmarkEnd w:id="1251"/>
    <w:bookmarkStart w:name="z3477" w:id="1252"/>
    <w:p>
      <w:pPr>
        <w:spacing w:after="0"/>
        <w:ind w:left="0"/>
        <w:jc w:val="both"/>
      </w:pPr>
      <w:r>
        <w:rPr>
          <w:rFonts w:ascii="Times New Roman"/>
          <w:b w:val="false"/>
          <w:i w:val="false"/>
          <w:color w:val="000000"/>
          <w:sz w:val="28"/>
        </w:rPr>
        <w:t>
      445-12. Приказом руководителя лизингодателя из числа работников лизингодателя назначается секретарь тендерной комиссии, который не входит в состав комиссии и не имеет права голоса.</w:t>
      </w:r>
    </w:p>
    <w:bookmarkEnd w:id="1252"/>
    <w:bookmarkStart w:name="z3478" w:id="1253"/>
    <w:p>
      <w:pPr>
        <w:spacing w:after="0"/>
        <w:ind w:left="0"/>
        <w:jc w:val="both"/>
      </w:pPr>
      <w:r>
        <w:rPr>
          <w:rFonts w:ascii="Times New Roman"/>
          <w:b w:val="false"/>
          <w:i w:val="false"/>
          <w:color w:val="000000"/>
          <w:sz w:val="28"/>
        </w:rPr>
        <w:t>
      445-13.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лизингодателя.</w:t>
      </w:r>
    </w:p>
    <w:bookmarkEnd w:id="1253"/>
    <w:bookmarkStart w:name="z3479" w:id="1254"/>
    <w:p>
      <w:pPr>
        <w:spacing w:after="0"/>
        <w:ind w:left="0"/>
        <w:jc w:val="both"/>
      </w:pPr>
      <w:r>
        <w:rPr>
          <w:rFonts w:ascii="Times New Roman"/>
          <w:b w:val="false"/>
          <w:i w:val="false"/>
          <w:color w:val="000000"/>
          <w:sz w:val="28"/>
        </w:rPr>
        <w:t>
      445-14. Лизингодатель при необходимости привлекает эксперта или экспертов профильных специальностей по вопросам, требующим специальных знаний и (или) технических познаний.</w:t>
      </w:r>
    </w:p>
    <w:bookmarkEnd w:id="1254"/>
    <w:bookmarkStart w:name="z3480" w:id="1255"/>
    <w:p>
      <w:pPr>
        <w:spacing w:after="0"/>
        <w:ind w:left="0"/>
        <w:jc w:val="both"/>
      </w:pPr>
      <w:r>
        <w:rPr>
          <w:rFonts w:ascii="Times New Roman"/>
          <w:b w:val="false"/>
          <w:i w:val="false"/>
          <w:color w:val="000000"/>
          <w:sz w:val="28"/>
        </w:rPr>
        <w:t>
      445-15. Экспертом не являться лицо:</w:t>
      </w:r>
    </w:p>
    <w:bookmarkEnd w:id="1255"/>
    <w:bookmarkStart w:name="z3481" w:id="1256"/>
    <w:p>
      <w:pPr>
        <w:spacing w:after="0"/>
        <w:ind w:left="0"/>
        <w:jc w:val="both"/>
      </w:pPr>
      <w:r>
        <w:rPr>
          <w:rFonts w:ascii="Times New Roman"/>
          <w:b w:val="false"/>
          <w:i w:val="false"/>
          <w:color w:val="000000"/>
          <w:sz w:val="28"/>
        </w:rPr>
        <w:t>
      1) заинтересованное в результатах процедур закупа (представители лизингодателя, потенциального поставщика);</w:t>
      </w:r>
    </w:p>
    <w:bookmarkEnd w:id="1256"/>
    <w:bookmarkStart w:name="z3482" w:id="1257"/>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членов тендерной комиссии.</w:t>
      </w:r>
    </w:p>
    <w:bookmarkEnd w:id="1257"/>
    <w:bookmarkStart w:name="z3483" w:id="1258"/>
    <w:p>
      <w:pPr>
        <w:spacing w:after="0"/>
        <w:ind w:left="0"/>
        <w:jc w:val="both"/>
      </w:pPr>
      <w:r>
        <w:rPr>
          <w:rFonts w:ascii="Times New Roman"/>
          <w:b w:val="false"/>
          <w:i w:val="false"/>
          <w:color w:val="000000"/>
          <w:sz w:val="28"/>
        </w:rPr>
        <w:t>
      445-16. Эксперт дает экспертное заключение по технической спецификации (характеристике)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w:t>
      </w:r>
    </w:p>
    <w:bookmarkEnd w:id="1258"/>
    <w:bookmarkStart w:name="z3484" w:id="1259"/>
    <w:p>
      <w:pPr>
        <w:spacing w:after="0"/>
        <w:ind w:left="0"/>
        <w:jc w:val="both"/>
      </w:pPr>
      <w:r>
        <w:rPr>
          <w:rFonts w:ascii="Times New Roman"/>
          <w:b w:val="false"/>
          <w:i w:val="false"/>
          <w:color w:val="000000"/>
          <w:sz w:val="28"/>
        </w:rPr>
        <w:t>
      445-17. Эксперт не участвует в голосовании при принятии тендерной комиссией решения.</w:t>
      </w:r>
    </w:p>
    <w:bookmarkEnd w:id="1259"/>
    <w:bookmarkStart w:name="z3485" w:id="1260"/>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прилагается к протоколу заседания комиссии.</w:t>
      </w:r>
    </w:p>
    <w:bookmarkEnd w:id="1260"/>
    <w:bookmarkStart w:name="z3486" w:id="1261"/>
    <w:p>
      <w:pPr>
        <w:spacing w:after="0"/>
        <w:ind w:left="0"/>
        <w:jc w:val="both"/>
      </w:pPr>
      <w:r>
        <w:rPr>
          <w:rFonts w:ascii="Times New Roman"/>
          <w:b w:val="false"/>
          <w:i w:val="false"/>
          <w:color w:val="000000"/>
          <w:sz w:val="28"/>
        </w:rPr>
        <w:t>
      445-18. Экспертное заключение рассматривается комиссией при оценке и сопоставлении тендерных заявок, определении победителя.</w:t>
      </w:r>
    </w:p>
    <w:bookmarkEnd w:id="1261"/>
    <w:bookmarkStart w:name="z3487" w:id="1262"/>
    <w:p>
      <w:pPr>
        <w:spacing w:after="0"/>
        <w:ind w:left="0"/>
        <w:jc w:val="both"/>
      </w:pPr>
      <w:r>
        <w:rPr>
          <w:rFonts w:ascii="Times New Roman"/>
          <w:b w:val="false"/>
          <w:i w:val="false"/>
          <w:color w:val="000000"/>
          <w:sz w:val="28"/>
        </w:rPr>
        <w:t>
      Экспертное заключение носит рекомендательный характер.</w:t>
      </w:r>
    </w:p>
    <w:bookmarkEnd w:id="1262"/>
    <w:bookmarkStart w:name="z3488" w:id="1263"/>
    <w:p>
      <w:pPr>
        <w:spacing w:after="0"/>
        <w:ind w:left="0"/>
        <w:jc w:val="both"/>
      </w:pPr>
      <w:r>
        <w:rPr>
          <w:rFonts w:ascii="Times New Roman"/>
          <w:b w:val="false"/>
          <w:i w:val="false"/>
          <w:color w:val="000000"/>
          <w:sz w:val="28"/>
        </w:rPr>
        <w:t>
      Член тендерной комиссии при несогласии с экспертным заключением не принимает его во внимание.</w:t>
      </w:r>
    </w:p>
    <w:bookmarkEnd w:id="1263"/>
    <w:bookmarkStart w:name="z3489" w:id="1264"/>
    <w:p>
      <w:pPr>
        <w:spacing w:after="0"/>
        <w:ind w:left="0"/>
        <w:jc w:val="both"/>
      </w:pPr>
      <w:r>
        <w:rPr>
          <w:rFonts w:ascii="Times New Roman"/>
          <w:b w:val="false"/>
          <w:i w:val="false"/>
          <w:color w:val="000000"/>
          <w:sz w:val="28"/>
        </w:rPr>
        <w:t>
      445-19.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w:t>
      </w:r>
    </w:p>
    <w:bookmarkEnd w:id="1264"/>
    <w:bookmarkStart w:name="z3490" w:id="1265"/>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1265"/>
    <w:bookmarkStart w:name="z3491" w:id="1266"/>
    <w:p>
      <w:pPr>
        <w:spacing w:after="0"/>
        <w:ind w:left="0"/>
        <w:jc w:val="both"/>
      </w:pPr>
      <w:r>
        <w:rPr>
          <w:rFonts w:ascii="Times New Roman"/>
          <w:b w:val="false"/>
          <w:i w:val="false"/>
          <w:color w:val="000000"/>
          <w:sz w:val="28"/>
        </w:rPr>
        <w:t>
      445-20.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1266"/>
    <w:bookmarkStart w:name="z3492" w:id="1267"/>
    <w:p>
      <w:pPr>
        <w:spacing w:after="0"/>
        <w:ind w:left="0"/>
        <w:jc w:val="both"/>
      </w:pPr>
      <w:r>
        <w:rPr>
          <w:rFonts w:ascii="Times New Roman"/>
          <w:b w:val="false"/>
          <w:i w:val="false"/>
          <w:color w:val="000000"/>
          <w:sz w:val="28"/>
        </w:rPr>
        <w:t>
      445-21.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 При этом вновь поданные конверты с тендерными заявками не принимаются.</w:t>
      </w:r>
    </w:p>
    <w:bookmarkEnd w:id="1267"/>
    <w:bookmarkStart w:name="z3493" w:id="1268"/>
    <w:p>
      <w:pPr>
        <w:spacing w:after="0"/>
        <w:ind w:left="0"/>
        <w:jc w:val="both"/>
      </w:pPr>
      <w:r>
        <w:rPr>
          <w:rFonts w:ascii="Times New Roman"/>
          <w:b w:val="false"/>
          <w:i w:val="false"/>
          <w:color w:val="000000"/>
          <w:sz w:val="28"/>
        </w:rPr>
        <w:t>
      445-22. Если в назначенное время необходимая численность членов тендерной комиссии не обеспечивается, то лизингодатель вносят изменения в состав тендерной комиссии в течение 3 (трех) рабочих дней после дня несостоявшегося заседания тендерной комиссии.</w:t>
      </w:r>
    </w:p>
    <w:bookmarkEnd w:id="1268"/>
    <w:bookmarkStart w:name="z3494" w:id="1269"/>
    <w:p>
      <w:pPr>
        <w:spacing w:after="0"/>
        <w:ind w:left="0"/>
        <w:jc w:val="both"/>
      </w:pPr>
      <w:r>
        <w:rPr>
          <w:rFonts w:ascii="Times New Roman"/>
          <w:b w:val="false"/>
          <w:i w:val="false"/>
          <w:color w:val="000000"/>
          <w:sz w:val="28"/>
        </w:rPr>
        <w:t>
      445-23.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1269"/>
    <w:bookmarkStart w:name="z3495" w:id="1270"/>
    <w:p>
      <w:pPr>
        <w:spacing w:after="0"/>
        <w:ind w:left="0"/>
        <w:jc w:val="both"/>
      </w:pPr>
      <w:r>
        <w:rPr>
          <w:rFonts w:ascii="Times New Roman"/>
          <w:b w:val="false"/>
          <w:i w:val="false"/>
          <w:color w:val="000000"/>
          <w:sz w:val="28"/>
        </w:rPr>
        <w:t>
      445-24. Лизингодатель утверждают тендерную документацию на закуп медицинской техники в соответствии с настоящими Правилами, которая размещается на их интернет-ресурсе и содержит:</w:t>
      </w:r>
    </w:p>
    <w:bookmarkEnd w:id="1270"/>
    <w:bookmarkStart w:name="z3496" w:id="1271"/>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закупаемой медицинской техники – пункт 11 настоящих Правил;</w:t>
      </w:r>
    </w:p>
    <w:bookmarkEnd w:id="1271"/>
    <w:bookmarkStart w:name="z3497" w:id="1272"/>
    <w:p>
      <w:pPr>
        <w:spacing w:after="0"/>
        <w:ind w:left="0"/>
        <w:jc w:val="both"/>
      </w:pPr>
      <w:r>
        <w:rPr>
          <w:rFonts w:ascii="Times New Roman"/>
          <w:b w:val="false"/>
          <w:i w:val="false"/>
          <w:color w:val="000000"/>
          <w:sz w:val="28"/>
        </w:rPr>
        <w:t>
      2) технические спецификации медицинской техники;</w:t>
      </w:r>
    </w:p>
    <w:bookmarkEnd w:id="1272"/>
    <w:bookmarkStart w:name="z3498" w:id="1273"/>
    <w:p>
      <w:pPr>
        <w:spacing w:after="0"/>
        <w:ind w:left="0"/>
        <w:jc w:val="both"/>
      </w:pPr>
      <w:r>
        <w:rPr>
          <w:rFonts w:ascii="Times New Roman"/>
          <w:b w:val="false"/>
          <w:i w:val="false"/>
          <w:color w:val="000000"/>
          <w:sz w:val="28"/>
        </w:rPr>
        <w:t>
      3) объем закупаемой медицинской техники и суммы, выделенные для ее закупа по каждому лоту;</w:t>
      </w:r>
    </w:p>
    <w:bookmarkEnd w:id="1273"/>
    <w:bookmarkStart w:name="z3499" w:id="1274"/>
    <w:p>
      <w:pPr>
        <w:spacing w:after="0"/>
        <w:ind w:left="0"/>
        <w:jc w:val="both"/>
      </w:pPr>
      <w:r>
        <w:rPr>
          <w:rFonts w:ascii="Times New Roman"/>
          <w:b w:val="false"/>
          <w:i w:val="false"/>
          <w:color w:val="000000"/>
          <w:sz w:val="28"/>
        </w:rPr>
        <w:t>
      4) место, сроки и условия поставки медицинской техники;</w:t>
      </w:r>
    </w:p>
    <w:bookmarkEnd w:id="1274"/>
    <w:bookmarkStart w:name="z3500" w:id="1275"/>
    <w:p>
      <w:pPr>
        <w:spacing w:after="0"/>
        <w:ind w:left="0"/>
        <w:jc w:val="both"/>
      </w:pPr>
      <w:r>
        <w:rPr>
          <w:rFonts w:ascii="Times New Roman"/>
          <w:b w:val="false"/>
          <w:i w:val="false"/>
          <w:color w:val="000000"/>
          <w:sz w:val="28"/>
        </w:rPr>
        <w:t>
      5) условия платежей и проект договора финансового лизинга медицинской техники;</w:t>
      </w:r>
    </w:p>
    <w:bookmarkEnd w:id="1275"/>
    <w:bookmarkStart w:name="z3501" w:id="1276"/>
    <w:p>
      <w:pPr>
        <w:spacing w:after="0"/>
        <w:ind w:left="0"/>
        <w:jc w:val="both"/>
      </w:pPr>
      <w:r>
        <w:rPr>
          <w:rFonts w:ascii="Times New Roman"/>
          <w:b w:val="false"/>
          <w:i w:val="false"/>
          <w:color w:val="000000"/>
          <w:sz w:val="28"/>
        </w:rPr>
        <w:t>
      6) требования к языкам тендерной заявки, договора финансового лизинга;</w:t>
      </w:r>
    </w:p>
    <w:bookmarkEnd w:id="1276"/>
    <w:bookmarkStart w:name="z3502" w:id="1277"/>
    <w:p>
      <w:pPr>
        <w:spacing w:after="0"/>
        <w:ind w:left="0"/>
        <w:jc w:val="both"/>
      </w:pPr>
      <w:r>
        <w:rPr>
          <w:rFonts w:ascii="Times New Roman"/>
          <w:b w:val="false"/>
          <w:i w:val="false"/>
          <w:color w:val="000000"/>
          <w:sz w:val="28"/>
        </w:rPr>
        <w:t>
      7) требования к оформлению тендерной заявки;</w:t>
      </w:r>
    </w:p>
    <w:bookmarkEnd w:id="1277"/>
    <w:bookmarkStart w:name="z3503" w:id="1278"/>
    <w:p>
      <w:pPr>
        <w:spacing w:after="0"/>
        <w:ind w:left="0"/>
        <w:jc w:val="both"/>
      </w:pPr>
      <w:r>
        <w:rPr>
          <w:rFonts w:ascii="Times New Roman"/>
          <w:b w:val="false"/>
          <w:i w:val="false"/>
          <w:color w:val="000000"/>
          <w:sz w:val="28"/>
        </w:rPr>
        <w:t>
      8) форму и сроки внесения гарантийного обеспечения тендерной заявки;</w:t>
      </w:r>
    </w:p>
    <w:bookmarkEnd w:id="1278"/>
    <w:bookmarkStart w:name="z3504" w:id="1279"/>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1279"/>
    <w:bookmarkStart w:name="z3505" w:id="1280"/>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1280"/>
    <w:bookmarkStart w:name="z3506" w:id="1281"/>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проведения встречи с ними;</w:t>
      </w:r>
    </w:p>
    <w:bookmarkEnd w:id="1281"/>
    <w:bookmarkStart w:name="z3507" w:id="1282"/>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1282"/>
    <w:bookmarkStart w:name="z3508" w:id="1283"/>
    <w:p>
      <w:pPr>
        <w:spacing w:after="0"/>
        <w:ind w:left="0"/>
        <w:jc w:val="both"/>
      </w:pPr>
      <w:r>
        <w:rPr>
          <w:rFonts w:ascii="Times New Roman"/>
          <w:b w:val="false"/>
          <w:i w:val="false"/>
          <w:color w:val="000000"/>
          <w:sz w:val="28"/>
        </w:rPr>
        <w:t>
      13) процедуру рассмотрения тендерных заявок;</w:t>
      </w:r>
    </w:p>
    <w:bookmarkEnd w:id="1283"/>
    <w:bookmarkStart w:name="z3509" w:id="1284"/>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настоящими Правилами;</w:t>
      </w:r>
    </w:p>
    <w:bookmarkEnd w:id="1284"/>
    <w:bookmarkStart w:name="z3510" w:id="1285"/>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финансового лизинга.</w:t>
      </w:r>
    </w:p>
    <w:bookmarkEnd w:id="1285"/>
    <w:bookmarkStart w:name="z3511" w:id="1286"/>
    <w:p>
      <w:pPr>
        <w:spacing w:after="0"/>
        <w:ind w:left="0"/>
        <w:jc w:val="both"/>
      </w:pPr>
      <w:r>
        <w:rPr>
          <w:rFonts w:ascii="Times New Roman"/>
          <w:b w:val="false"/>
          <w:i w:val="false"/>
          <w:color w:val="000000"/>
          <w:sz w:val="28"/>
        </w:rPr>
        <w:t>
      445-25. Не позднее чем за 10 (десять) календарных дней до истечения окончательного срока приема тендерных заявок потенциальный поставщик обращается к лизингодателю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1286"/>
    <w:bookmarkStart w:name="z3512" w:id="1287"/>
    <w:p>
      <w:pPr>
        <w:spacing w:after="0"/>
        <w:ind w:left="0"/>
        <w:jc w:val="both"/>
      </w:pPr>
      <w:r>
        <w:rPr>
          <w:rFonts w:ascii="Times New Roman"/>
          <w:b w:val="false"/>
          <w:i w:val="false"/>
          <w:color w:val="000000"/>
          <w:sz w:val="28"/>
        </w:rPr>
        <w:t>
      445-26. Не позднее 7 (семи)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bookmarkEnd w:id="1287"/>
    <w:bookmarkStart w:name="z3513" w:id="1288"/>
    <w:p>
      <w:pPr>
        <w:spacing w:after="0"/>
        <w:ind w:left="0"/>
        <w:jc w:val="both"/>
      </w:pPr>
      <w:r>
        <w:rPr>
          <w:rFonts w:ascii="Times New Roman"/>
          <w:b w:val="false"/>
          <w:i w:val="false"/>
          <w:color w:val="000000"/>
          <w:sz w:val="28"/>
        </w:rPr>
        <w:t>
      При этом окончательный срок приема тендерных заявок продлевается на срок не менее 5 (пяти) календарных дней.</w:t>
      </w:r>
    </w:p>
    <w:bookmarkEnd w:id="1288"/>
    <w:bookmarkStart w:name="z3514" w:id="1289"/>
    <w:p>
      <w:pPr>
        <w:spacing w:after="0"/>
        <w:ind w:left="0"/>
        <w:jc w:val="both"/>
      </w:pPr>
      <w:r>
        <w:rPr>
          <w:rFonts w:ascii="Times New Roman"/>
          <w:b w:val="false"/>
          <w:i w:val="false"/>
          <w:color w:val="000000"/>
          <w:sz w:val="28"/>
        </w:rPr>
        <w:t>
      445-27. Лизингодатель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1289"/>
    <w:bookmarkStart w:name="z3515" w:id="1290"/>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1290"/>
    <w:bookmarkStart w:name="z3516" w:id="1291"/>
    <w:p>
      <w:pPr>
        <w:spacing w:after="0"/>
        <w:ind w:left="0"/>
        <w:jc w:val="both"/>
      </w:pPr>
      <w:r>
        <w:rPr>
          <w:rFonts w:ascii="Times New Roman"/>
          <w:b w:val="false"/>
          <w:i w:val="false"/>
          <w:color w:val="000000"/>
          <w:sz w:val="28"/>
        </w:rPr>
        <w:t>
      445-28. Потенциальный поставщик, изъявивший желание участвовать в тендере, до истечения окончательного срока приема тендерных заявок представляет лизингодателю в запечатанном виде тендерную заявку, составленную в соответствии с положениями тендерной документации.</w:t>
      </w:r>
    </w:p>
    <w:bookmarkEnd w:id="1291"/>
    <w:bookmarkStart w:name="z3517" w:id="1292"/>
    <w:p>
      <w:pPr>
        <w:spacing w:after="0"/>
        <w:ind w:left="0"/>
        <w:jc w:val="both"/>
      </w:pPr>
      <w:r>
        <w:rPr>
          <w:rFonts w:ascii="Times New Roman"/>
          <w:b w:val="false"/>
          <w:i w:val="false"/>
          <w:color w:val="000000"/>
          <w:sz w:val="28"/>
        </w:rPr>
        <w:t>
      445-29.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1292"/>
    <w:bookmarkStart w:name="z3518" w:id="1293"/>
    <w:p>
      <w:pPr>
        <w:spacing w:after="0"/>
        <w:ind w:left="0"/>
        <w:jc w:val="both"/>
      </w:pPr>
      <w:r>
        <w:rPr>
          <w:rFonts w:ascii="Times New Roman"/>
          <w:b w:val="false"/>
          <w:i w:val="false"/>
          <w:color w:val="000000"/>
          <w:sz w:val="28"/>
        </w:rPr>
        <w:t>
      445-30. Тендерная заявка состоит из основной части, технической части и гарантийного обеспечения.</w:t>
      </w:r>
    </w:p>
    <w:bookmarkEnd w:id="1293"/>
    <w:bookmarkStart w:name="z3519" w:id="1294"/>
    <w:p>
      <w:pPr>
        <w:spacing w:after="0"/>
        <w:ind w:left="0"/>
        <w:jc w:val="both"/>
      </w:pPr>
      <w:r>
        <w:rPr>
          <w:rFonts w:ascii="Times New Roman"/>
          <w:b w:val="false"/>
          <w:i w:val="false"/>
          <w:color w:val="000000"/>
          <w:sz w:val="28"/>
        </w:rPr>
        <w:t>
      445-31. Основная часть тендерной заявки содержит:</w:t>
      </w:r>
    </w:p>
    <w:bookmarkEnd w:id="1294"/>
    <w:bookmarkStart w:name="z3520" w:id="1295"/>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 электронном носителе представляется опись прилагаемых к заявке документов);</w:t>
      </w:r>
    </w:p>
    <w:bookmarkEnd w:id="1295"/>
    <w:bookmarkStart w:name="z3521" w:id="1296"/>
    <w:p>
      <w:pPr>
        <w:spacing w:after="0"/>
        <w:ind w:left="0"/>
        <w:jc w:val="both"/>
      </w:pPr>
      <w:r>
        <w:rPr>
          <w:rFonts w:ascii="Times New Roman"/>
          <w:b w:val="false"/>
          <w:i w:val="false"/>
          <w:color w:val="000000"/>
          <w:sz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1296"/>
    <w:bookmarkStart w:name="z3522" w:id="1297"/>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1297"/>
    <w:bookmarkStart w:name="z3523" w:id="1298"/>
    <w:p>
      <w:pPr>
        <w:spacing w:after="0"/>
        <w:ind w:left="0"/>
        <w:jc w:val="both"/>
      </w:pPr>
      <w:r>
        <w:rPr>
          <w:rFonts w:ascii="Times New Roman"/>
          <w:b w:val="false"/>
          <w:i w:val="false"/>
          <w:color w:val="000000"/>
          <w:sz w:val="28"/>
        </w:rPr>
        <w:t xml:space="preserve">
      4) копии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98"/>
    <w:bookmarkStart w:name="z3524" w:id="1299"/>
    <w:p>
      <w:pPr>
        <w:spacing w:after="0"/>
        <w:ind w:left="0"/>
        <w:jc w:val="both"/>
      </w:pPr>
      <w:r>
        <w:rPr>
          <w:rFonts w:ascii="Times New Roman"/>
          <w:b w:val="false"/>
          <w:i w:val="false"/>
          <w:color w:val="000000"/>
          <w:sz w:val="28"/>
        </w:rPr>
        <w:t xml:space="preserve">
      5) ценовое предложение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299"/>
    <w:bookmarkStart w:name="z3525" w:id="1300"/>
    <w:p>
      <w:pPr>
        <w:spacing w:after="0"/>
        <w:ind w:left="0"/>
        <w:jc w:val="both"/>
      </w:pPr>
      <w:r>
        <w:rPr>
          <w:rFonts w:ascii="Times New Roman"/>
          <w:b w:val="false"/>
          <w:i w:val="false"/>
          <w:color w:val="000000"/>
          <w:sz w:val="28"/>
        </w:rPr>
        <w:t>
      6) сведения соответствующего органа государственных доходов, подтверждающие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выданные в срок не ранее 30 календарных дней от момента вскрытия конвертов с тендерными заявками.</w:t>
      </w:r>
    </w:p>
    <w:bookmarkEnd w:id="1300"/>
    <w:bookmarkStart w:name="z3526" w:id="1301"/>
    <w:p>
      <w:pPr>
        <w:spacing w:after="0"/>
        <w:ind w:left="0"/>
        <w:jc w:val="both"/>
      </w:pPr>
      <w:r>
        <w:rPr>
          <w:rFonts w:ascii="Times New Roman"/>
          <w:b w:val="false"/>
          <w:i w:val="false"/>
          <w:color w:val="000000"/>
          <w:sz w:val="28"/>
        </w:rPr>
        <w:t>
      445-32. Техническая часть тендерной заявки содержит:</w:t>
      </w:r>
    </w:p>
    <w:bookmarkEnd w:id="1301"/>
    <w:bookmarkStart w:name="z3527" w:id="1302"/>
    <w:p>
      <w:pPr>
        <w:spacing w:after="0"/>
        <w:ind w:left="0"/>
        <w:jc w:val="both"/>
      </w:pPr>
      <w:r>
        <w:rPr>
          <w:rFonts w:ascii="Times New Roman"/>
          <w:b w:val="false"/>
          <w:i w:val="false"/>
          <w:color w:val="000000"/>
          <w:sz w:val="28"/>
        </w:rPr>
        <w:t xml:space="preserve">
      1) технические спецификации с указанием точных технических характеристик заявленной медицинской техники на бумажном носителе, по форме,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настоящим Правилам (а также на электронном носителе в формате "docx");</w:t>
      </w:r>
    </w:p>
    <w:bookmarkEnd w:id="1302"/>
    <w:bookmarkStart w:name="z3528" w:id="1303"/>
    <w:p>
      <w:pPr>
        <w:spacing w:after="0"/>
        <w:ind w:left="0"/>
        <w:jc w:val="both"/>
      </w:pPr>
      <w:r>
        <w:rPr>
          <w:rFonts w:ascii="Times New Roman"/>
          <w:b w:val="false"/>
          <w:i w:val="false"/>
          <w:color w:val="000000"/>
          <w:sz w:val="28"/>
        </w:rPr>
        <w:t>
      2) копию документа о государственной регистрации медицинской техники либо разрешения (заключения) уполномоченного органа в области здравоохранения на ввоз медицинской техники в Республику Казахстан.</w:t>
      </w:r>
    </w:p>
    <w:bookmarkEnd w:id="1303"/>
    <w:bookmarkStart w:name="z3529" w:id="1304"/>
    <w:p>
      <w:pPr>
        <w:spacing w:after="0"/>
        <w:ind w:left="0"/>
        <w:jc w:val="both"/>
      </w:pPr>
      <w:r>
        <w:rPr>
          <w:rFonts w:ascii="Times New Roman"/>
          <w:b w:val="false"/>
          <w:i w:val="false"/>
          <w:color w:val="000000"/>
          <w:sz w:val="28"/>
        </w:rPr>
        <w:t xml:space="preserve">
      На ввезенные и произведенные на территории Республики Казахстан до истечения срока действия регистрационного удостоверения медицинскую технику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1304"/>
    <w:bookmarkStart w:name="z3530" w:id="1305"/>
    <w:p>
      <w:pPr>
        <w:spacing w:after="0"/>
        <w:ind w:left="0"/>
        <w:jc w:val="both"/>
      </w:pPr>
      <w:r>
        <w:rPr>
          <w:rFonts w:ascii="Times New Roman"/>
          <w:b w:val="false"/>
          <w:i w:val="false"/>
          <w:color w:val="000000"/>
          <w:sz w:val="28"/>
        </w:rPr>
        <w:t>
      445-33.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bookmarkEnd w:id="1305"/>
    <w:bookmarkStart w:name="z3531" w:id="1306"/>
    <w:p>
      <w:pPr>
        <w:spacing w:after="0"/>
        <w:ind w:left="0"/>
        <w:jc w:val="both"/>
      </w:pPr>
      <w:r>
        <w:rPr>
          <w:rFonts w:ascii="Times New Roman"/>
          <w:b w:val="false"/>
          <w:i w:val="false"/>
          <w:color w:val="000000"/>
          <w:sz w:val="28"/>
        </w:rPr>
        <w:t>
      445-34. Гарантийное обеспечение тендерной заявки (далее – гарантийное обеспечение) представляется в виде:</w:t>
      </w:r>
    </w:p>
    <w:bookmarkEnd w:id="1306"/>
    <w:bookmarkStart w:name="z3532" w:id="1307"/>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1307"/>
    <w:bookmarkStart w:name="z3533" w:id="1308"/>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308"/>
    <w:bookmarkStart w:name="z3534" w:id="1309"/>
    <w:p>
      <w:pPr>
        <w:spacing w:after="0"/>
        <w:ind w:left="0"/>
        <w:jc w:val="both"/>
      </w:pPr>
      <w:r>
        <w:rPr>
          <w:rFonts w:ascii="Times New Roman"/>
          <w:b w:val="false"/>
          <w:i w:val="false"/>
          <w:color w:val="000000"/>
          <w:sz w:val="28"/>
        </w:rPr>
        <w:t>
      445-35. Гарантийное обеспечение возвращается потенциальному поставщику в течение 5 (пяти) рабочих дней в случаях:</w:t>
      </w:r>
    </w:p>
    <w:bookmarkEnd w:id="1309"/>
    <w:bookmarkStart w:name="z3535" w:id="1310"/>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1310"/>
    <w:bookmarkStart w:name="z3536" w:id="1311"/>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1311"/>
    <w:bookmarkStart w:name="z3537" w:id="1312"/>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1312"/>
    <w:bookmarkStart w:name="z3538" w:id="1313"/>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1313"/>
    <w:bookmarkStart w:name="z3539" w:id="1314"/>
    <w:p>
      <w:pPr>
        <w:spacing w:after="0"/>
        <w:ind w:left="0"/>
        <w:jc w:val="both"/>
      </w:pPr>
      <w:r>
        <w:rPr>
          <w:rFonts w:ascii="Times New Roman"/>
          <w:b w:val="false"/>
          <w:i w:val="false"/>
          <w:color w:val="000000"/>
          <w:sz w:val="28"/>
        </w:rPr>
        <w:t>
      5) вступления в силу договора финансового лизинга и внесения победителем тендера гарантийного обеспечения исполнения договора финансового лизинга.</w:t>
      </w:r>
    </w:p>
    <w:bookmarkEnd w:id="1314"/>
    <w:bookmarkStart w:name="z3540" w:id="1315"/>
    <w:p>
      <w:pPr>
        <w:spacing w:after="0"/>
        <w:ind w:left="0"/>
        <w:jc w:val="both"/>
      </w:pPr>
      <w:r>
        <w:rPr>
          <w:rFonts w:ascii="Times New Roman"/>
          <w:b w:val="false"/>
          <w:i w:val="false"/>
          <w:color w:val="000000"/>
          <w:sz w:val="28"/>
        </w:rPr>
        <w:t>
      445-36. Гарантийное обеспечение не возвращается потенциальному поставщику, если:</w:t>
      </w:r>
    </w:p>
    <w:bookmarkEnd w:id="1315"/>
    <w:bookmarkStart w:name="z3541" w:id="1316"/>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1316"/>
    <w:bookmarkStart w:name="z3542" w:id="1317"/>
    <w:p>
      <w:pPr>
        <w:spacing w:after="0"/>
        <w:ind w:left="0"/>
        <w:jc w:val="both"/>
      </w:pPr>
      <w:r>
        <w:rPr>
          <w:rFonts w:ascii="Times New Roman"/>
          <w:b w:val="false"/>
          <w:i w:val="false"/>
          <w:color w:val="000000"/>
          <w:sz w:val="28"/>
        </w:rPr>
        <w:t>
      2) победитель уклонился от заключения договора финансового лизинга после признания победителем тендера;</w:t>
      </w:r>
    </w:p>
    <w:bookmarkEnd w:id="1317"/>
    <w:bookmarkStart w:name="z3543" w:id="1318"/>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финансового лизинга.</w:t>
      </w:r>
    </w:p>
    <w:bookmarkEnd w:id="1318"/>
    <w:bookmarkStart w:name="z3544" w:id="1319"/>
    <w:p>
      <w:pPr>
        <w:spacing w:after="0"/>
        <w:ind w:left="0"/>
        <w:jc w:val="both"/>
      </w:pPr>
      <w:r>
        <w:rPr>
          <w:rFonts w:ascii="Times New Roman"/>
          <w:b w:val="false"/>
          <w:i w:val="false"/>
          <w:color w:val="000000"/>
          <w:sz w:val="28"/>
        </w:rPr>
        <w:t>
      445-37. Потенциальный поставщик отзывает заявку в письменной форме до истечения окончательного срока ее приема.</w:t>
      </w:r>
    </w:p>
    <w:bookmarkEnd w:id="1319"/>
    <w:bookmarkStart w:name="z3545" w:id="1320"/>
    <w:p>
      <w:pPr>
        <w:spacing w:after="0"/>
        <w:ind w:left="0"/>
        <w:jc w:val="both"/>
      </w:pPr>
      <w:r>
        <w:rPr>
          <w:rFonts w:ascii="Times New Roman"/>
          <w:b w:val="false"/>
          <w:i w:val="false"/>
          <w:color w:val="000000"/>
          <w:sz w:val="28"/>
        </w:rPr>
        <w:t>
      Не допускается внесение изменений в тендерные заявки после истечения срока представления тендерных заявок.</w:t>
      </w:r>
    </w:p>
    <w:bookmarkEnd w:id="1320"/>
    <w:bookmarkStart w:name="z3546" w:id="1321"/>
    <w:p>
      <w:pPr>
        <w:spacing w:after="0"/>
        <w:ind w:left="0"/>
        <w:jc w:val="both"/>
      </w:pPr>
      <w:r>
        <w:rPr>
          <w:rFonts w:ascii="Times New Roman"/>
          <w:b w:val="false"/>
          <w:i w:val="false"/>
          <w:color w:val="000000"/>
          <w:sz w:val="28"/>
        </w:rPr>
        <w:t>
      445-38.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1321"/>
    <w:bookmarkStart w:name="z3547" w:id="1322"/>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1322"/>
    <w:bookmarkStart w:name="z3548" w:id="1323"/>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1323"/>
    <w:bookmarkStart w:name="z3549" w:id="1324"/>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1324"/>
    <w:bookmarkStart w:name="z3550" w:id="1325"/>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лизингодателю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1325"/>
    <w:bookmarkStart w:name="z3551" w:id="1326"/>
    <w:p>
      <w:pPr>
        <w:spacing w:after="0"/>
        <w:ind w:left="0"/>
        <w:jc w:val="left"/>
      </w:pPr>
      <w:r>
        <w:rPr>
          <w:rFonts w:ascii="Times New Roman"/>
          <w:b/>
          <w:i w:val="false"/>
          <w:color w:val="000000"/>
        </w:rPr>
        <w:t xml:space="preserve"> Параграф 3. Вскрытие конвертов с тендерными заявками</w:t>
      </w:r>
    </w:p>
    <w:bookmarkEnd w:id="1326"/>
    <w:bookmarkStart w:name="z3552" w:id="1327"/>
    <w:p>
      <w:pPr>
        <w:spacing w:after="0"/>
        <w:ind w:left="0"/>
        <w:jc w:val="both"/>
      </w:pPr>
      <w:r>
        <w:rPr>
          <w:rFonts w:ascii="Times New Roman"/>
          <w:b w:val="false"/>
          <w:i w:val="false"/>
          <w:color w:val="000000"/>
          <w:sz w:val="28"/>
        </w:rPr>
        <w:t>
      445-39.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bookmarkEnd w:id="1327"/>
    <w:bookmarkStart w:name="z3553" w:id="1328"/>
    <w:p>
      <w:pPr>
        <w:spacing w:after="0"/>
        <w:ind w:left="0"/>
        <w:jc w:val="both"/>
      </w:pPr>
      <w:r>
        <w:rPr>
          <w:rFonts w:ascii="Times New Roman"/>
          <w:b w:val="false"/>
          <w:i w:val="false"/>
          <w:color w:val="000000"/>
          <w:sz w:val="28"/>
        </w:rPr>
        <w:t>
      445-40.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1328"/>
    <w:bookmarkStart w:name="z3554" w:id="1329"/>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1329"/>
    <w:bookmarkStart w:name="z3555" w:id="1330"/>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1330"/>
    <w:bookmarkStart w:name="z3556" w:id="1331"/>
    <w:p>
      <w:pPr>
        <w:spacing w:after="0"/>
        <w:ind w:left="0"/>
        <w:jc w:val="left"/>
      </w:pPr>
      <w:r>
        <w:rPr>
          <w:rFonts w:ascii="Times New Roman"/>
          <w:b/>
          <w:i w:val="false"/>
          <w:color w:val="000000"/>
        </w:rPr>
        <w:t xml:space="preserve"> Параграф 4. Оценка и сопоставление тендерных заявок</w:t>
      </w:r>
    </w:p>
    <w:bookmarkEnd w:id="1331"/>
    <w:bookmarkStart w:name="z3557" w:id="1332"/>
    <w:p>
      <w:pPr>
        <w:spacing w:after="0"/>
        <w:ind w:left="0"/>
        <w:jc w:val="both"/>
      </w:pPr>
      <w:r>
        <w:rPr>
          <w:rFonts w:ascii="Times New Roman"/>
          <w:b w:val="false"/>
          <w:i w:val="false"/>
          <w:color w:val="000000"/>
          <w:sz w:val="28"/>
        </w:rPr>
        <w:t>
      445-41. Тендерная комиссия осуществляет оценку и сопоставление тендерных заявок.</w:t>
      </w:r>
    </w:p>
    <w:bookmarkEnd w:id="1332"/>
    <w:bookmarkStart w:name="z3558" w:id="1333"/>
    <w:p>
      <w:pPr>
        <w:spacing w:after="0"/>
        <w:ind w:left="0"/>
        <w:jc w:val="both"/>
      </w:pPr>
      <w:r>
        <w:rPr>
          <w:rFonts w:ascii="Times New Roman"/>
          <w:b w:val="false"/>
          <w:i w:val="false"/>
          <w:color w:val="000000"/>
          <w:sz w:val="28"/>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333"/>
    <w:bookmarkStart w:name="z3559" w:id="1334"/>
    <w:p>
      <w:pPr>
        <w:spacing w:after="0"/>
        <w:ind w:left="0"/>
        <w:jc w:val="both"/>
      </w:pPr>
      <w:r>
        <w:rPr>
          <w:rFonts w:ascii="Times New Roman"/>
          <w:b w:val="false"/>
          <w:i w:val="false"/>
          <w:color w:val="000000"/>
          <w:sz w:val="28"/>
        </w:rPr>
        <w:t>
      445-42. Тендерная комиссия отклоняет тендерную заявку в целом или по лоту в случаях:</w:t>
      </w:r>
    </w:p>
    <w:bookmarkEnd w:id="1334"/>
    <w:bookmarkStart w:name="z3560" w:id="1335"/>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условиями настоящих Правил;</w:t>
      </w:r>
    </w:p>
    <w:bookmarkEnd w:id="1335"/>
    <w:bookmarkStart w:name="z3561" w:id="1336"/>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1336"/>
    <w:bookmarkStart w:name="z3562" w:id="1337"/>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1337"/>
    <w:bookmarkStart w:name="z3563" w:id="1338"/>
    <w:p>
      <w:pPr>
        <w:spacing w:after="0"/>
        <w:ind w:left="0"/>
        <w:jc w:val="both"/>
      </w:pPr>
      <w:r>
        <w:rPr>
          <w:rFonts w:ascii="Times New Roman"/>
          <w:b w:val="false"/>
          <w:i w:val="false"/>
          <w:color w:val="000000"/>
          <w:sz w:val="28"/>
        </w:rPr>
        <w:t xml:space="preserve">
      4) непредставления копий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338"/>
    <w:bookmarkStart w:name="z3564" w:id="1339"/>
    <w:p>
      <w:pPr>
        <w:spacing w:after="0"/>
        <w:ind w:left="0"/>
        <w:jc w:val="both"/>
      </w:pPr>
      <w:r>
        <w:rPr>
          <w:rFonts w:ascii="Times New Roman"/>
          <w:b w:val="false"/>
          <w:i w:val="false"/>
          <w:color w:val="000000"/>
          <w:sz w:val="28"/>
        </w:rPr>
        <w:t>
      5) наличие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а также предоставление данных сведений с нарушением указанных сроков;</w:t>
      </w:r>
    </w:p>
    <w:bookmarkEnd w:id="1339"/>
    <w:bookmarkStart w:name="z3565" w:id="1340"/>
    <w:p>
      <w:pPr>
        <w:spacing w:after="0"/>
        <w:ind w:left="0"/>
        <w:jc w:val="both"/>
      </w:pPr>
      <w:r>
        <w:rPr>
          <w:rFonts w:ascii="Times New Roman"/>
          <w:b w:val="false"/>
          <w:i w:val="false"/>
          <w:color w:val="000000"/>
          <w:sz w:val="28"/>
        </w:rPr>
        <w:t>
      6) непредставления технической спецификации в соответствии с условиями, предусмотренными настоящими Правилами;</w:t>
      </w:r>
    </w:p>
    <w:bookmarkEnd w:id="1340"/>
    <w:bookmarkStart w:name="z3566" w:id="1341"/>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условиям тендерной документации и настоящих Правил;</w:t>
      </w:r>
    </w:p>
    <w:bookmarkEnd w:id="1341"/>
    <w:bookmarkStart w:name="z3567" w:id="1342"/>
    <w:p>
      <w:pPr>
        <w:spacing w:after="0"/>
        <w:ind w:left="0"/>
        <w:jc w:val="both"/>
      </w:pPr>
      <w:r>
        <w:rPr>
          <w:rFonts w:ascii="Times New Roman"/>
          <w:b w:val="false"/>
          <w:i w:val="false"/>
          <w:color w:val="000000"/>
          <w:sz w:val="28"/>
        </w:rPr>
        <w:t>
      8) установления факта представления недостоверной информации по условиям, предусмотренным настоящими Правилами к медицинской техники, приобретаемой в рамках настоящих Правил;</w:t>
      </w:r>
    </w:p>
    <w:bookmarkEnd w:id="1342"/>
    <w:bookmarkStart w:name="z3568" w:id="1343"/>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1343"/>
    <w:bookmarkStart w:name="z3569" w:id="1344"/>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медицинской техники пункту 11 настоящих Правил;</w:t>
      </w:r>
    </w:p>
    <w:bookmarkEnd w:id="1344"/>
    <w:bookmarkStart w:name="z3570" w:id="1345"/>
    <w:p>
      <w:pPr>
        <w:spacing w:after="0"/>
        <w:ind w:left="0"/>
        <w:jc w:val="both"/>
      </w:pPr>
      <w:r>
        <w:rPr>
          <w:rFonts w:ascii="Times New Roman"/>
          <w:b w:val="false"/>
          <w:i w:val="false"/>
          <w:color w:val="000000"/>
          <w:sz w:val="28"/>
        </w:rPr>
        <w:t>
      11) если техническая характеристика заявленной медицинской техники не соответствует технической характеристике и (или) комплектующим указанным в регистрационных удостоверениях на предлагаемую медицинскую технику и (или) данным указанным в государственном реестре лекарственных средств и медицинских изделий Республики Казахстан размещенном на интернет-ресурсе экспертной организации по номерам регистрационных удостоверений предлагаемой медицинской техники;</w:t>
      </w:r>
    </w:p>
    <w:bookmarkEnd w:id="1345"/>
    <w:bookmarkStart w:name="z3571" w:id="1346"/>
    <w:p>
      <w:pPr>
        <w:spacing w:after="0"/>
        <w:ind w:left="0"/>
        <w:jc w:val="both"/>
      </w:pPr>
      <w:r>
        <w:rPr>
          <w:rFonts w:ascii="Times New Roman"/>
          <w:b w:val="false"/>
          <w:i w:val="false"/>
          <w:color w:val="000000"/>
          <w:sz w:val="28"/>
        </w:rPr>
        <w:t>
      12) несоответствия условиям пункта 10 настоящих Правил;</w:t>
      </w:r>
    </w:p>
    <w:bookmarkEnd w:id="1346"/>
    <w:bookmarkStart w:name="z3572" w:id="1347"/>
    <w:p>
      <w:pPr>
        <w:spacing w:after="0"/>
        <w:ind w:left="0"/>
        <w:jc w:val="both"/>
      </w:pPr>
      <w:r>
        <w:rPr>
          <w:rFonts w:ascii="Times New Roman"/>
          <w:b w:val="false"/>
          <w:i w:val="false"/>
          <w:color w:val="000000"/>
          <w:sz w:val="28"/>
        </w:rPr>
        <w:t>
      13) установленных пунктом 15 настоящих Правил;</w:t>
      </w:r>
    </w:p>
    <w:bookmarkEnd w:id="1347"/>
    <w:bookmarkStart w:name="z3573" w:id="1348"/>
    <w:p>
      <w:pPr>
        <w:spacing w:after="0"/>
        <w:ind w:left="0"/>
        <w:jc w:val="both"/>
      </w:pPr>
      <w:r>
        <w:rPr>
          <w:rFonts w:ascii="Times New Roman"/>
          <w:b w:val="false"/>
          <w:i w:val="false"/>
          <w:color w:val="000000"/>
          <w:sz w:val="28"/>
        </w:rPr>
        <w:t xml:space="preserve">
      14) непредставления ценового предложения либо представления ценового предложения не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48"/>
    <w:bookmarkStart w:name="z3574" w:id="1349"/>
    <w:p>
      <w:pPr>
        <w:spacing w:after="0"/>
        <w:ind w:left="0"/>
        <w:jc w:val="both"/>
      </w:pPr>
      <w:r>
        <w:rPr>
          <w:rFonts w:ascii="Times New Roman"/>
          <w:b w:val="false"/>
          <w:i w:val="false"/>
          <w:color w:val="000000"/>
          <w:sz w:val="28"/>
        </w:rPr>
        <w:t>
      15) представления потенциальным поставщиком цены на медицинской техники, превышающей цену, выделенную для закупа по соответствующему лоту;</w:t>
      </w:r>
    </w:p>
    <w:bookmarkEnd w:id="1349"/>
    <w:bookmarkStart w:name="z3575" w:id="1350"/>
    <w:p>
      <w:pPr>
        <w:spacing w:after="0"/>
        <w:ind w:left="0"/>
        <w:jc w:val="both"/>
      </w:pPr>
      <w:r>
        <w:rPr>
          <w:rFonts w:ascii="Times New Roman"/>
          <w:b w:val="false"/>
          <w:i w:val="false"/>
          <w:color w:val="000000"/>
          <w:sz w:val="28"/>
        </w:rPr>
        <w:t>
      16) 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лизингодателя;</w:t>
      </w:r>
    </w:p>
    <w:bookmarkEnd w:id="1350"/>
    <w:bookmarkStart w:name="z3576" w:id="1351"/>
    <w:p>
      <w:pPr>
        <w:spacing w:after="0"/>
        <w:ind w:left="0"/>
        <w:jc w:val="both"/>
      </w:pPr>
      <w:r>
        <w:rPr>
          <w:rFonts w:ascii="Times New Roman"/>
          <w:b w:val="false"/>
          <w:i w:val="false"/>
          <w:color w:val="000000"/>
          <w:sz w:val="28"/>
        </w:rPr>
        <w:t>
      17) несоответствия потенциального поставщика условиям, предусмотренным пунктами 8 и 9 настоящих Правил;</w:t>
      </w:r>
    </w:p>
    <w:bookmarkEnd w:id="1351"/>
    <w:bookmarkStart w:name="z3577" w:id="1352"/>
    <w:p>
      <w:pPr>
        <w:spacing w:after="0"/>
        <w:ind w:left="0"/>
        <w:jc w:val="both"/>
      </w:pPr>
      <w:r>
        <w:rPr>
          <w:rFonts w:ascii="Times New Roman"/>
          <w:b w:val="false"/>
          <w:i w:val="false"/>
          <w:color w:val="000000"/>
          <w:sz w:val="28"/>
        </w:rPr>
        <w:t>
      18) установления факта аффилированности в нарушение условий настоящих Правил.</w:t>
      </w:r>
    </w:p>
    <w:bookmarkEnd w:id="1352"/>
    <w:bookmarkStart w:name="z3578" w:id="1353"/>
    <w:p>
      <w:pPr>
        <w:spacing w:after="0"/>
        <w:ind w:left="0"/>
        <w:jc w:val="both"/>
      </w:pPr>
      <w:r>
        <w:rPr>
          <w:rFonts w:ascii="Times New Roman"/>
          <w:b w:val="false"/>
          <w:i w:val="false"/>
          <w:color w:val="000000"/>
          <w:sz w:val="28"/>
        </w:rPr>
        <w:t>
      445-43. Если тендер в целом или какой-либо его лот признаны несостоявшимися, лизингодатель проводит повторный тендер.</w:t>
      </w:r>
    </w:p>
    <w:bookmarkEnd w:id="1353"/>
    <w:bookmarkStart w:name="z3579" w:id="1354"/>
    <w:p>
      <w:pPr>
        <w:spacing w:after="0"/>
        <w:ind w:left="0"/>
        <w:jc w:val="both"/>
      </w:pPr>
      <w:r>
        <w:rPr>
          <w:rFonts w:ascii="Times New Roman"/>
          <w:b w:val="false"/>
          <w:i w:val="false"/>
          <w:color w:val="000000"/>
          <w:sz w:val="28"/>
        </w:rPr>
        <w:t>
      445-44. Закуп способом тендера или его какой-либо лот признаются несостоявшимися по одному из следующих оснований:</w:t>
      </w:r>
    </w:p>
    <w:bookmarkEnd w:id="1354"/>
    <w:bookmarkStart w:name="z3580" w:id="1355"/>
    <w:p>
      <w:pPr>
        <w:spacing w:after="0"/>
        <w:ind w:left="0"/>
        <w:jc w:val="both"/>
      </w:pPr>
      <w:r>
        <w:rPr>
          <w:rFonts w:ascii="Times New Roman"/>
          <w:b w:val="false"/>
          <w:i w:val="false"/>
          <w:color w:val="000000"/>
          <w:sz w:val="28"/>
        </w:rPr>
        <w:t>
      1) отсутствие тендерных заявок;</w:t>
      </w:r>
    </w:p>
    <w:bookmarkEnd w:id="1355"/>
    <w:bookmarkStart w:name="z3581" w:id="1356"/>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1356"/>
    <w:bookmarkStart w:name="z3582" w:id="1357"/>
    <w:p>
      <w:pPr>
        <w:spacing w:after="0"/>
        <w:ind w:left="0"/>
        <w:jc w:val="both"/>
      </w:pPr>
      <w:r>
        <w:rPr>
          <w:rFonts w:ascii="Times New Roman"/>
          <w:b w:val="false"/>
          <w:i w:val="false"/>
          <w:color w:val="000000"/>
          <w:sz w:val="28"/>
        </w:rPr>
        <w:t>
      445-45. Победитель тендера определяется среди потенциальных поставщиков, тендерные заявки которых признаны тендерной комиссией соответствующими условиям тендерной документации и условиям настоящих Правил, на основе наименьшего ценового предложения.</w:t>
      </w:r>
    </w:p>
    <w:bookmarkEnd w:id="1357"/>
    <w:bookmarkStart w:name="z3583" w:id="1358"/>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bookmarkEnd w:id="1358"/>
    <w:bookmarkStart w:name="z3584" w:id="1359"/>
    <w:p>
      <w:pPr>
        <w:spacing w:after="0"/>
        <w:ind w:left="0"/>
        <w:jc w:val="left"/>
      </w:pPr>
      <w:r>
        <w:rPr>
          <w:rFonts w:ascii="Times New Roman"/>
          <w:b/>
          <w:i w:val="false"/>
          <w:color w:val="000000"/>
        </w:rPr>
        <w:t xml:space="preserve"> Параграф 5. Подведение итогов тендера</w:t>
      </w:r>
    </w:p>
    <w:bookmarkEnd w:id="1359"/>
    <w:bookmarkStart w:name="z3585" w:id="1360"/>
    <w:p>
      <w:pPr>
        <w:spacing w:after="0"/>
        <w:ind w:left="0"/>
        <w:jc w:val="both"/>
      </w:pPr>
      <w:r>
        <w:rPr>
          <w:rFonts w:ascii="Times New Roman"/>
          <w:b w:val="false"/>
          <w:i w:val="false"/>
          <w:color w:val="000000"/>
          <w:sz w:val="28"/>
        </w:rPr>
        <w:t>
      445-46. Итоги тендера подводятся в течение 10 (десяти) рабочих дней со дня вскрытия конвертов с тендерными заявками, о чем составляется протокол, в который включаются:</w:t>
      </w:r>
    </w:p>
    <w:bookmarkEnd w:id="1360"/>
    <w:bookmarkStart w:name="z3586" w:id="1361"/>
    <w:p>
      <w:pPr>
        <w:spacing w:after="0"/>
        <w:ind w:left="0"/>
        <w:jc w:val="both"/>
      </w:pPr>
      <w:r>
        <w:rPr>
          <w:rFonts w:ascii="Times New Roman"/>
          <w:b w:val="false"/>
          <w:i w:val="false"/>
          <w:color w:val="000000"/>
          <w:sz w:val="28"/>
        </w:rPr>
        <w:t>
      1) наименования медицинской техники;</w:t>
      </w:r>
    </w:p>
    <w:bookmarkEnd w:id="1361"/>
    <w:bookmarkStart w:name="z3587" w:id="1362"/>
    <w:p>
      <w:pPr>
        <w:spacing w:after="0"/>
        <w:ind w:left="0"/>
        <w:jc w:val="both"/>
      </w:pPr>
      <w:r>
        <w:rPr>
          <w:rFonts w:ascii="Times New Roman"/>
          <w:b w:val="false"/>
          <w:i w:val="false"/>
          <w:color w:val="000000"/>
          <w:sz w:val="28"/>
        </w:rPr>
        <w:t>
      2) сумма закупа;</w:t>
      </w:r>
    </w:p>
    <w:bookmarkEnd w:id="1362"/>
    <w:bookmarkStart w:name="z3588" w:id="1363"/>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1363"/>
    <w:bookmarkStart w:name="z3589" w:id="1364"/>
    <w:p>
      <w:pPr>
        <w:spacing w:after="0"/>
        <w:ind w:left="0"/>
        <w:jc w:val="both"/>
      </w:pPr>
      <w:r>
        <w:rPr>
          <w:rFonts w:ascii="Times New Roman"/>
          <w:b w:val="false"/>
          <w:i w:val="false"/>
          <w:color w:val="000000"/>
          <w:sz w:val="28"/>
        </w:rPr>
        <w:t>
      4) цена и условия каждой тендерной заявки в соответствии с тендерной документацией;</w:t>
      </w:r>
    </w:p>
    <w:bookmarkEnd w:id="1364"/>
    <w:bookmarkStart w:name="z3590" w:id="1365"/>
    <w:p>
      <w:pPr>
        <w:spacing w:after="0"/>
        <w:ind w:left="0"/>
        <w:jc w:val="both"/>
      </w:pPr>
      <w:r>
        <w:rPr>
          <w:rFonts w:ascii="Times New Roman"/>
          <w:b w:val="false"/>
          <w:i w:val="false"/>
          <w:color w:val="000000"/>
          <w:sz w:val="28"/>
        </w:rPr>
        <w:t>
      5) изложение оценки и сопоставления тендерных заявок;</w:t>
      </w:r>
    </w:p>
    <w:bookmarkEnd w:id="1365"/>
    <w:bookmarkStart w:name="z3591" w:id="1366"/>
    <w:p>
      <w:pPr>
        <w:spacing w:after="0"/>
        <w:ind w:left="0"/>
        <w:jc w:val="both"/>
      </w:pPr>
      <w:r>
        <w:rPr>
          <w:rFonts w:ascii="Times New Roman"/>
          <w:b w:val="false"/>
          <w:i w:val="false"/>
          <w:color w:val="000000"/>
          <w:sz w:val="28"/>
        </w:rPr>
        <w:t>
      6) основания отклонения тендерных заявок;</w:t>
      </w:r>
    </w:p>
    <w:bookmarkEnd w:id="1366"/>
    <w:bookmarkStart w:name="z3592" w:id="1367"/>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1367"/>
    <w:bookmarkStart w:name="z3593" w:id="1368"/>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1368"/>
    <w:bookmarkStart w:name="z3594" w:id="1369"/>
    <w:p>
      <w:pPr>
        <w:spacing w:after="0"/>
        <w:ind w:left="0"/>
        <w:jc w:val="both"/>
      </w:pPr>
      <w:r>
        <w:rPr>
          <w:rFonts w:ascii="Times New Roman"/>
          <w:b w:val="false"/>
          <w:i w:val="false"/>
          <w:color w:val="000000"/>
          <w:sz w:val="28"/>
        </w:rPr>
        <w:t>
      9) основания, если победитель тендера не определен;</w:t>
      </w:r>
    </w:p>
    <w:bookmarkEnd w:id="1369"/>
    <w:bookmarkStart w:name="z3595" w:id="1370"/>
    <w:p>
      <w:pPr>
        <w:spacing w:after="0"/>
        <w:ind w:left="0"/>
        <w:jc w:val="both"/>
      </w:pPr>
      <w:r>
        <w:rPr>
          <w:rFonts w:ascii="Times New Roman"/>
          <w:b w:val="false"/>
          <w:i w:val="false"/>
          <w:color w:val="000000"/>
          <w:sz w:val="28"/>
        </w:rPr>
        <w:t>
      10) срок, в течение которого надлежит заключить договор финансового лизинга;</w:t>
      </w:r>
    </w:p>
    <w:bookmarkEnd w:id="1370"/>
    <w:bookmarkStart w:name="z3596" w:id="1371"/>
    <w:p>
      <w:pPr>
        <w:spacing w:after="0"/>
        <w:ind w:left="0"/>
        <w:jc w:val="both"/>
      </w:pPr>
      <w:r>
        <w:rPr>
          <w:rFonts w:ascii="Times New Roman"/>
          <w:b w:val="false"/>
          <w:i w:val="false"/>
          <w:color w:val="000000"/>
          <w:sz w:val="28"/>
        </w:rPr>
        <w:t>
      11) информация о привлечении эксперта (ов).</w:t>
      </w:r>
    </w:p>
    <w:bookmarkEnd w:id="1371"/>
    <w:bookmarkStart w:name="z3597" w:id="1372"/>
    <w:p>
      <w:pPr>
        <w:spacing w:after="0"/>
        <w:ind w:left="0"/>
        <w:jc w:val="both"/>
      </w:pPr>
      <w:r>
        <w:rPr>
          <w:rFonts w:ascii="Times New Roman"/>
          <w:b w:val="false"/>
          <w:i w:val="false"/>
          <w:color w:val="000000"/>
          <w:sz w:val="28"/>
        </w:rPr>
        <w:t>
      445-47. В течение 3 (трех) рабочих дней со дня подведения итогов тендера лизингодатель уведомляют потенциальных поставщиков, принявших участие в тендере, о результатах тендера путем размещения протокола итогов на интернет-ресурсе лизингодателя.</w:t>
      </w:r>
    </w:p>
    <w:bookmarkEnd w:id="1372"/>
    <w:bookmarkStart w:name="z3598" w:id="1373"/>
    <w:p>
      <w:pPr>
        <w:spacing w:after="0"/>
        <w:ind w:left="0"/>
        <w:jc w:val="both"/>
      </w:pPr>
      <w:r>
        <w:rPr>
          <w:rFonts w:ascii="Times New Roman"/>
          <w:b w:val="false"/>
          <w:i w:val="false"/>
          <w:color w:val="000000"/>
          <w:sz w:val="28"/>
        </w:rPr>
        <w:t>
      445-48. Протокол об итогах тендера размещается на интернет-ресурсе лизингодателя.</w:t>
      </w:r>
    </w:p>
    <w:bookmarkEnd w:id="1373"/>
    <w:bookmarkStart w:name="z3599" w:id="1374"/>
    <w:p>
      <w:pPr>
        <w:spacing w:after="0"/>
        <w:ind w:left="0"/>
        <w:jc w:val="both"/>
      </w:pPr>
      <w:r>
        <w:rPr>
          <w:rFonts w:ascii="Times New Roman"/>
          <w:b w:val="false"/>
          <w:i w:val="false"/>
          <w:color w:val="000000"/>
          <w:sz w:val="28"/>
        </w:rPr>
        <w:t>
      445-49. Лизингодатель в течение пятнадцати рабочих дней со дня подведения итогов закупа заключает договор финансового лизинга с субъектами здравоохранения и победителем медицинской техники, по форме, определяемой лизингодателем.</w:t>
      </w:r>
    </w:p>
    <w:bookmarkEnd w:id="1374"/>
    <w:bookmarkStart w:name="z3600" w:id="1375"/>
    <w:p>
      <w:pPr>
        <w:spacing w:after="0"/>
        <w:ind w:left="0"/>
        <w:jc w:val="both"/>
      </w:pPr>
      <w:r>
        <w:rPr>
          <w:rFonts w:ascii="Times New Roman"/>
          <w:b w:val="false"/>
          <w:i w:val="false"/>
          <w:color w:val="000000"/>
          <w:sz w:val="28"/>
        </w:rPr>
        <w:t>
      445-50. После заключения договора финансового лизинга поставщик предоставляет в субъект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375"/>
    <w:bookmarkStart w:name="z3601" w:id="1376"/>
    <w:p>
      <w:pPr>
        <w:spacing w:after="0"/>
        <w:ind w:left="0"/>
        <w:jc w:val="left"/>
      </w:pPr>
      <w:r>
        <w:rPr>
          <w:rFonts w:ascii="Times New Roman"/>
          <w:b/>
          <w:i w:val="false"/>
          <w:color w:val="000000"/>
        </w:rPr>
        <w:t xml:space="preserve"> Параграф 6. Гарантийное обеспечение договора финансового лизинга</w:t>
      </w:r>
    </w:p>
    <w:bookmarkEnd w:id="1376"/>
    <w:bookmarkStart w:name="z3602" w:id="1377"/>
    <w:p>
      <w:pPr>
        <w:spacing w:after="0"/>
        <w:ind w:left="0"/>
        <w:jc w:val="both"/>
      </w:pPr>
      <w:r>
        <w:rPr>
          <w:rFonts w:ascii="Times New Roman"/>
          <w:b w:val="false"/>
          <w:i w:val="false"/>
          <w:color w:val="000000"/>
          <w:sz w:val="28"/>
        </w:rPr>
        <w:t>
      445-51. Содержание, форма и условия внесения гарантийного обеспечения договора финансового лизинга (далее - гарантийное обеспечение) определяются лизингодателем при закупе в соответствии с положениями настоящих Правил и подлежат включению в тендерную документацию и в договора финансового лизинга.</w:t>
      </w:r>
    </w:p>
    <w:bookmarkEnd w:id="1377"/>
    <w:bookmarkStart w:name="z3603" w:id="1378"/>
    <w:p>
      <w:pPr>
        <w:spacing w:after="0"/>
        <w:ind w:left="0"/>
        <w:jc w:val="both"/>
      </w:pPr>
      <w:r>
        <w:rPr>
          <w:rFonts w:ascii="Times New Roman"/>
          <w:b w:val="false"/>
          <w:i w:val="false"/>
          <w:color w:val="000000"/>
          <w:sz w:val="28"/>
        </w:rPr>
        <w:t>
      445-52. Гарантийное обеспечение составляет три процента от цены договора финансового лизинга и представляется в виде:</w:t>
      </w:r>
    </w:p>
    <w:bookmarkEnd w:id="1378"/>
    <w:bookmarkStart w:name="z3604" w:id="1379"/>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лизингодателя;</w:t>
      </w:r>
    </w:p>
    <w:bookmarkEnd w:id="1379"/>
    <w:bookmarkStart w:name="z3605" w:id="1380"/>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380"/>
    <w:bookmarkStart w:name="z3606" w:id="1381"/>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лизингодателя.</w:t>
      </w:r>
    </w:p>
    <w:bookmarkEnd w:id="1381"/>
    <w:bookmarkStart w:name="z3607" w:id="1382"/>
    <w:p>
      <w:pPr>
        <w:spacing w:after="0"/>
        <w:ind w:left="0"/>
        <w:jc w:val="both"/>
      </w:pPr>
      <w:r>
        <w:rPr>
          <w:rFonts w:ascii="Times New Roman"/>
          <w:b w:val="false"/>
          <w:i w:val="false"/>
          <w:color w:val="000000"/>
          <w:sz w:val="28"/>
        </w:rPr>
        <w:t>
      445-53. Гарантийное обеспечение исполнения договора финансового лизинга вносится поставщиком не позднее 10 (десяти) рабочих дней со дня его вступления в силу, если им не предусмотрено иное.</w:t>
      </w:r>
    </w:p>
    <w:bookmarkEnd w:id="1382"/>
    <w:bookmarkStart w:name="z3608" w:id="1383"/>
    <w:p>
      <w:pPr>
        <w:spacing w:after="0"/>
        <w:ind w:left="0"/>
        <w:jc w:val="both"/>
      </w:pPr>
      <w:r>
        <w:rPr>
          <w:rFonts w:ascii="Times New Roman"/>
          <w:b w:val="false"/>
          <w:i w:val="false"/>
          <w:color w:val="000000"/>
          <w:sz w:val="28"/>
        </w:rPr>
        <w:t>
      445-54.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383"/>
    <w:bookmarkStart w:name="z3609" w:id="1384"/>
    <w:p>
      <w:pPr>
        <w:spacing w:after="0"/>
        <w:ind w:left="0"/>
        <w:jc w:val="both"/>
      </w:pPr>
      <w:r>
        <w:rPr>
          <w:rFonts w:ascii="Times New Roman"/>
          <w:b w:val="false"/>
          <w:i w:val="false"/>
          <w:color w:val="000000"/>
          <w:sz w:val="28"/>
        </w:rPr>
        <w:t>
      445-55.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384"/>
    <w:bookmarkStart w:name="z3610" w:id="1385"/>
    <w:p>
      <w:pPr>
        <w:spacing w:after="0"/>
        <w:ind w:left="0"/>
        <w:jc w:val="both"/>
      </w:pPr>
      <w:r>
        <w:rPr>
          <w:rFonts w:ascii="Times New Roman"/>
          <w:b w:val="false"/>
          <w:i w:val="false"/>
          <w:color w:val="000000"/>
          <w:sz w:val="28"/>
        </w:rPr>
        <w:t>
      445-56. Гарантийное обеспечение исполнения договора финансового лизинга не возвращается лизингодателем поставщику при:</w:t>
      </w:r>
    </w:p>
    <w:bookmarkEnd w:id="1385"/>
    <w:bookmarkStart w:name="z3611" w:id="1386"/>
    <w:p>
      <w:pPr>
        <w:spacing w:after="0"/>
        <w:ind w:left="0"/>
        <w:jc w:val="both"/>
      </w:pPr>
      <w:r>
        <w:rPr>
          <w:rFonts w:ascii="Times New Roman"/>
          <w:b w:val="false"/>
          <w:i w:val="false"/>
          <w:color w:val="000000"/>
          <w:sz w:val="28"/>
        </w:rPr>
        <w:t>
      1) расторжении договора финансового лизинга в связи с неисполнением или ненадлежащим исполнением поставщиком договорных обязательств;</w:t>
      </w:r>
    </w:p>
    <w:bookmarkEnd w:id="1386"/>
    <w:bookmarkStart w:name="z3612" w:id="1387"/>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финансового лизинга (нарушение сроков поставки и нарушение других условий договора);</w:t>
      </w:r>
    </w:p>
    <w:bookmarkEnd w:id="1387"/>
    <w:bookmarkStart w:name="z3613" w:id="1388"/>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финансового лизинга.</w:t>
      </w:r>
    </w:p>
    <w:bookmarkEnd w:id="13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8" w:id="1389"/>
    <w:p>
      <w:pPr>
        <w:spacing w:after="0"/>
        <w:ind w:left="0"/>
        <w:jc w:val="left"/>
      </w:pPr>
      <w:r>
        <w:rPr>
          <w:rFonts w:ascii="Times New Roman"/>
          <w:b/>
          <w:i w:val="false"/>
          <w:color w:val="000000"/>
        </w:rPr>
        <w:t xml:space="preserve"> Раздел 4. Специальные положения</w:t>
      </w:r>
    </w:p>
    <w:bookmarkEnd w:id="1389"/>
    <w:bookmarkStart w:name="z1419" w:id="1390"/>
    <w:p>
      <w:pPr>
        <w:spacing w:after="0"/>
        <w:ind w:left="0"/>
        <w:jc w:val="both"/>
      </w:pPr>
      <w:r>
        <w:rPr>
          <w:rFonts w:ascii="Times New Roman"/>
          <w:b w:val="false"/>
          <w:i w:val="false"/>
          <w:color w:val="000000"/>
          <w:sz w:val="28"/>
        </w:rPr>
        <w:t>
      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390"/>
    <w:bookmarkStart w:name="z1420" w:id="1391"/>
    <w:p>
      <w:pPr>
        <w:spacing w:after="0"/>
        <w:ind w:left="0"/>
        <w:jc w:val="both"/>
      </w:pPr>
      <w:r>
        <w:rPr>
          <w:rFonts w:ascii="Times New Roman"/>
          <w:b w:val="false"/>
          <w:i w:val="false"/>
          <w:color w:val="000000"/>
          <w:sz w:val="28"/>
        </w:rPr>
        <w:t>
      447.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391"/>
    <w:bookmarkStart w:name="z1421" w:id="1392"/>
    <w:p>
      <w:pPr>
        <w:spacing w:after="0"/>
        <w:ind w:left="0"/>
        <w:jc w:val="both"/>
      </w:pPr>
      <w:r>
        <w:rPr>
          <w:rFonts w:ascii="Times New Roman"/>
          <w:b w:val="false"/>
          <w:i w:val="false"/>
          <w:color w:val="000000"/>
          <w:sz w:val="28"/>
        </w:rPr>
        <w:t>
      448. При выявлении нарушений, несоответствий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392"/>
    <w:bookmarkStart w:name="z1422" w:id="1393"/>
    <w:p>
      <w:pPr>
        <w:spacing w:after="0"/>
        <w:ind w:left="0"/>
        <w:jc w:val="both"/>
      </w:pPr>
      <w:r>
        <w:rPr>
          <w:rFonts w:ascii="Times New Roman"/>
          <w:b w:val="false"/>
          <w:i w:val="false"/>
          <w:color w:val="000000"/>
          <w:sz w:val="28"/>
        </w:rPr>
        <w:t>
      449.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393"/>
    <w:bookmarkStart w:name="z1423" w:id="1394"/>
    <w:p>
      <w:pPr>
        <w:spacing w:after="0"/>
        <w:ind w:left="0"/>
        <w:jc w:val="both"/>
      </w:pPr>
      <w:r>
        <w:rPr>
          <w:rFonts w:ascii="Times New Roman"/>
          <w:b w:val="false"/>
          <w:i w:val="false"/>
          <w:color w:val="000000"/>
          <w:sz w:val="28"/>
        </w:rPr>
        <w:t>
      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здравоохранения информацию о доле закупленных от общего объема закупа в количественном и в суммарном выражении лекарственных средств и медицинских изделий у отечественных товаропроизводителей.</w:t>
      </w:r>
    </w:p>
    <w:bookmarkEnd w:id="1394"/>
    <w:bookmarkStart w:name="z1424" w:id="1395"/>
    <w:p>
      <w:pPr>
        <w:spacing w:after="0"/>
        <w:ind w:left="0"/>
        <w:jc w:val="both"/>
      </w:pPr>
      <w:r>
        <w:rPr>
          <w:rFonts w:ascii="Times New Roman"/>
          <w:b w:val="false"/>
          <w:i w:val="false"/>
          <w:color w:val="000000"/>
          <w:sz w:val="28"/>
        </w:rPr>
        <w:t>
      451. Допускается проведение процедуры продления долгосрочных договоров поставки и (или) заключения долгосрочного договора поставки сроком до 3 (трех) лет предусмотренного параграфом 2 главы 6 раздела 3 настоящих Правил на бумажном носителе.</w:t>
      </w:r>
    </w:p>
    <w:bookmarkEnd w:id="1395"/>
    <w:bookmarkStart w:name="z1425" w:id="1396"/>
    <w:p>
      <w:pPr>
        <w:spacing w:after="0"/>
        <w:ind w:left="0"/>
        <w:jc w:val="both"/>
      </w:pPr>
      <w:r>
        <w:rPr>
          <w:rFonts w:ascii="Times New Roman"/>
          <w:b w:val="false"/>
          <w:i w:val="false"/>
          <w:color w:val="000000"/>
          <w:sz w:val="28"/>
        </w:rPr>
        <w:t xml:space="preserve">
      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за исключением государственных учреждений. </w:t>
      </w:r>
    </w:p>
    <w:bookmarkEnd w:id="1396"/>
    <w:bookmarkStart w:name="z1426" w:id="1397"/>
    <w:p>
      <w:pPr>
        <w:spacing w:after="0"/>
        <w:ind w:left="0"/>
        <w:jc w:val="both"/>
      </w:pPr>
      <w:r>
        <w:rPr>
          <w:rFonts w:ascii="Times New Roman"/>
          <w:b w:val="false"/>
          <w:i w:val="false"/>
          <w:color w:val="000000"/>
          <w:sz w:val="28"/>
        </w:rPr>
        <w:t>
      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4" w:id="1398"/>
    <w:p>
      <w:pPr>
        <w:spacing w:after="0"/>
        <w:ind w:left="0"/>
        <w:jc w:val="both"/>
      </w:pPr>
      <w:r>
        <w:rPr>
          <w:rFonts w:ascii="Times New Roman"/>
          <w:b w:val="false"/>
          <w:i w:val="false"/>
          <w:color w:val="000000"/>
          <w:sz w:val="28"/>
        </w:rPr>
        <w:t>
      453. Мониторинг закупа лекарственных средств, медицинских изделий осуществляется на основе сбора, обобщения, анализа, систематизации и оценки информации об осуществлении закупа за уполномоченным органом в области здравоохранения.</w:t>
      </w:r>
    </w:p>
    <w:bookmarkEnd w:id="1398"/>
    <w:bookmarkStart w:name="z3615" w:id="1399"/>
    <w:p>
      <w:pPr>
        <w:spacing w:after="0"/>
        <w:ind w:left="0"/>
        <w:jc w:val="both"/>
      </w:pPr>
      <w:r>
        <w:rPr>
          <w:rFonts w:ascii="Times New Roman"/>
          <w:b w:val="false"/>
          <w:i w:val="false"/>
          <w:color w:val="000000"/>
          <w:sz w:val="28"/>
        </w:rPr>
        <w:t>
      Мониторинг закупа лекарственных средств, медицинских изделий осуществляется уполномоченным органом посредством веб-портала и на основе содержащейся в нем информации.</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7" w:id="1400"/>
    <w:p>
      <w:pPr>
        <w:spacing w:after="0"/>
        <w:ind w:left="0"/>
        <w:jc w:val="both"/>
      </w:pPr>
      <w:r>
        <w:rPr>
          <w:rFonts w:ascii="Times New Roman"/>
          <w:b w:val="false"/>
          <w:i w:val="false"/>
          <w:color w:val="000000"/>
          <w:sz w:val="28"/>
        </w:rPr>
        <w:t>
      454. В рамках реализации соглашения об инвестициях закуп медицинских изделий осуществляется согласно условиям заключенного соглашения об инвестициях.</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454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организатора закупа</w:t>
            </w:r>
            <w:r>
              <w:br/>
            </w:r>
            <w:r>
              <w:rPr>
                <w:rFonts w:ascii="Times New Roman"/>
                <w:b w:val="false"/>
                <w:i w:val="false"/>
                <w:color w:val="000000"/>
                <w:sz w:val="20"/>
              </w:rPr>
              <w:t>или единого дистрибьютора)</w:t>
            </w:r>
          </w:p>
        </w:tc>
      </w:tr>
    </w:tbl>
    <w:bookmarkStart w:name="z1430" w:id="1401"/>
    <w:p>
      <w:pPr>
        <w:spacing w:after="0"/>
        <w:ind w:left="0"/>
        <w:jc w:val="left"/>
      </w:pPr>
      <w:r>
        <w:rPr>
          <w:rFonts w:ascii="Times New Roman"/>
          <w:b/>
          <w:i w:val="false"/>
          <w:color w:val="000000"/>
        </w:rPr>
        <w:t xml:space="preserve"> Заявка на участие в тендере</w:t>
      </w:r>
    </w:p>
    <w:bookmarkEnd w:id="1401"/>
    <w:p>
      <w:pPr>
        <w:spacing w:after="0"/>
        <w:ind w:left="0"/>
        <w:jc w:val="both"/>
      </w:pPr>
      <w:bookmarkStart w:name="z1431" w:id="1402"/>
      <w:r>
        <w:rPr>
          <w:rFonts w:ascii="Times New Roman"/>
          <w:b w:val="false"/>
          <w:i w:val="false"/>
          <w:color w:val="000000"/>
          <w:sz w:val="28"/>
        </w:rPr>
        <w:t>
      __________________________________________________________________</w:t>
      </w:r>
    </w:p>
    <w:bookmarkEnd w:id="1402"/>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получение которой настоящим удостоверяется (указывается, если получена</w:t>
      </w:r>
    </w:p>
    <w:p>
      <w:pPr>
        <w:spacing w:after="0"/>
        <w:ind w:left="0"/>
        <w:jc w:val="both"/>
      </w:pPr>
      <w:r>
        <w:rPr>
          <w:rFonts w:ascii="Times New Roman"/>
          <w:b w:val="false"/>
          <w:i w:val="false"/>
          <w:color w:val="000000"/>
          <w:sz w:val="28"/>
        </w:rPr>
        <w:t>тендерная документация), настоящей</w:t>
      </w:r>
    </w:p>
    <w:p>
      <w:pPr>
        <w:spacing w:after="0"/>
        <w:ind w:left="0"/>
        <w:jc w:val="both"/>
      </w:pPr>
      <w:r>
        <w:rPr>
          <w:rFonts w:ascii="Times New Roman"/>
          <w:b w:val="false"/>
          <w:i w:val="false"/>
          <w:color w:val="000000"/>
          <w:sz w:val="28"/>
        </w:rPr>
        <w:t>заявкой выражает согласие осуществить поставку лекарственных средств</w:t>
      </w:r>
    </w:p>
    <w:p>
      <w:pPr>
        <w:spacing w:after="0"/>
        <w:ind w:left="0"/>
        <w:jc w:val="both"/>
      </w:pPr>
      <w:r>
        <w:rPr>
          <w:rFonts w:ascii="Times New Roman"/>
          <w:b w:val="false"/>
          <w:i w:val="false"/>
          <w:color w:val="000000"/>
          <w:sz w:val="28"/>
        </w:rPr>
        <w:t>/медицинских изделий/фармацевтических услуг в соответствии с условиями</w:t>
      </w:r>
    </w:p>
    <w:p>
      <w:pPr>
        <w:spacing w:after="0"/>
        <w:ind w:left="0"/>
        <w:jc w:val="both"/>
      </w:pPr>
      <w:r>
        <w:rPr>
          <w:rFonts w:ascii="Times New Roman"/>
          <w:b w:val="false"/>
          <w:i w:val="false"/>
          <w:color w:val="000000"/>
          <w:sz w:val="28"/>
        </w:rPr>
        <w:t>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2) __________________ (номер лота) 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условиями,</w:t>
      </w:r>
    </w:p>
    <w:p>
      <w:pPr>
        <w:spacing w:after="0"/>
        <w:ind w:left="0"/>
        <w:jc w:val="both"/>
      </w:pPr>
      <w:r>
        <w:rPr>
          <w:rFonts w:ascii="Times New Roman"/>
          <w:b w:val="false"/>
          <w:i w:val="false"/>
          <w:color w:val="000000"/>
          <w:sz w:val="28"/>
        </w:rPr>
        <w:t>предусмотренными Правилами, и осведомлен об ответственности за предоставление</w:t>
      </w:r>
    </w:p>
    <w:p>
      <w:pPr>
        <w:spacing w:after="0"/>
        <w:ind w:left="0"/>
        <w:jc w:val="both"/>
      </w:pPr>
      <w:r>
        <w:rPr>
          <w:rFonts w:ascii="Times New Roman"/>
          <w:b w:val="false"/>
          <w:i w:val="false"/>
          <w:color w:val="000000"/>
          <w:sz w:val="28"/>
        </w:rPr>
        <w:t>конкурсной комиссии недостоверных сведений о своей правомочности,</w:t>
      </w:r>
    </w:p>
    <w:p>
      <w:pPr>
        <w:spacing w:after="0"/>
        <w:ind w:left="0"/>
        <w:jc w:val="both"/>
      </w:pPr>
      <w:r>
        <w:rPr>
          <w:rFonts w:ascii="Times New Roman"/>
          <w:b w:val="false"/>
          <w:i w:val="false"/>
          <w:color w:val="000000"/>
          <w:sz w:val="28"/>
        </w:rPr>
        <w:t>квалификации, качественных и иных характеристиках поставки медицинской</w:t>
      </w:r>
    </w:p>
    <w:p>
      <w:pPr>
        <w:spacing w:after="0"/>
        <w:ind w:left="0"/>
        <w:jc w:val="both"/>
      </w:pPr>
      <w:r>
        <w:rPr>
          <w:rFonts w:ascii="Times New Roman"/>
          <w:b w:val="false"/>
          <w:i w:val="false"/>
          <w:color w:val="000000"/>
          <w:sz w:val="28"/>
        </w:rPr>
        <w:t>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2" w:id="1403"/>
      <w:r>
        <w:rPr>
          <w:rFonts w:ascii="Times New Roman"/>
          <w:b w:val="false"/>
          <w:i w:val="false"/>
          <w:color w:val="000000"/>
          <w:sz w:val="28"/>
        </w:rPr>
        <w:t>
      Настоящая заявка действует до подведения итогов тендера.</w:t>
      </w:r>
    </w:p>
    <w:bookmarkEnd w:id="1403"/>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лизингодателя)</w:t>
            </w:r>
          </w:p>
        </w:tc>
      </w:tr>
    </w:tbl>
    <w:bookmarkStart w:name="z3621" w:id="1404"/>
    <w:p>
      <w:pPr>
        <w:spacing w:after="0"/>
        <w:ind w:left="0"/>
        <w:jc w:val="left"/>
      </w:pPr>
      <w:r>
        <w:rPr>
          <w:rFonts w:ascii="Times New Roman"/>
          <w:b/>
          <w:i w:val="false"/>
          <w:color w:val="000000"/>
        </w:rPr>
        <w:t xml:space="preserve"> Заявка на участие в тендере</w:t>
      </w:r>
    </w:p>
    <w:bookmarkEnd w:id="140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22" w:id="1405"/>
      <w:r>
        <w:rPr>
          <w:rFonts w:ascii="Times New Roman"/>
          <w:b w:val="false"/>
          <w:i w:val="false"/>
          <w:color w:val="000000"/>
          <w:sz w:val="28"/>
        </w:rPr>
        <w:t>
      __________________________________________________________________</w:t>
      </w:r>
    </w:p>
    <w:bookmarkEnd w:id="1405"/>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 получение которой настоящим удостоверяется</w:t>
      </w:r>
    </w:p>
    <w:p>
      <w:pPr>
        <w:spacing w:after="0"/>
        <w:ind w:left="0"/>
        <w:jc w:val="both"/>
      </w:pPr>
      <w:r>
        <w:rPr>
          <w:rFonts w:ascii="Times New Roman"/>
          <w:b w:val="false"/>
          <w:i w:val="false"/>
          <w:color w:val="000000"/>
          <w:sz w:val="28"/>
        </w:rPr>
        <w:t>(указывается, если получена тендерная документация), настоящей заявкой</w:t>
      </w:r>
    </w:p>
    <w:p>
      <w:pPr>
        <w:spacing w:after="0"/>
        <w:ind w:left="0"/>
        <w:jc w:val="both"/>
      </w:pPr>
      <w:r>
        <w:rPr>
          <w:rFonts w:ascii="Times New Roman"/>
          <w:b w:val="false"/>
          <w:i w:val="false"/>
          <w:color w:val="000000"/>
          <w:sz w:val="28"/>
        </w:rPr>
        <w:t>выражает согласие осуществить поставку медицинской техники в соответствии</w:t>
      </w:r>
    </w:p>
    <w:p>
      <w:pPr>
        <w:spacing w:after="0"/>
        <w:ind w:left="0"/>
        <w:jc w:val="both"/>
      </w:pPr>
      <w:r>
        <w:rPr>
          <w:rFonts w:ascii="Times New Roman"/>
          <w:b w:val="false"/>
          <w:i w:val="false"/>
          <w:color w:val="000000"/>
          <w:sz w:val="28"/>
        </w:rPr>
        <w:t>с условиями 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 (наименование лота)</w:t>
      </w:r>
    </w:p>
    <w:p>
      <w:pPr>
        <w:spacing w:after="0"/>
        <w:ind w:left="0"/>
        <w:jc w:val="both"/>
      </w:pPr>
      <w:r>
        <w:rPr>
          <w:rFonts w:ascii="Times New Roman"/>
          <w:b w:val="false"/>
          <w:i w:val="false"/>
          <w:color w:val="000000"/>
          <w:sz w:val="28"/>
        </w:rPr>
        <w:t>2) ________________ (номер лота) __________________ (наименование лота)</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Потенциальный поставщик</w:t>
      </w:r>
    </w:p>
    <w:p>
      <w:pPr>
        <w:spacing w:after="0"/>
        <w:ind w:left="0"/>
        <w:jc w:val="both"/>
      </w:pPr>
      <w:r>
        <w:rPr>
          <w:rFonts w:ascii="Times New Roman"/>
          <w:b w:val="false"/>
          <w:i w:val="false"/>
          <w:color w:val="000000"/>
          <w:sz w:val="28"/>
        </w:rPr>
        <w:t>подтверждает, что ознакомлен с условиями, предусмотренными Правилами,</w:t>
      </w:r>
    </w:p>
    <w:p>
      <w:pPr>
        <w:spacing w:after="0"/>
        <w:ind w:left="0"/>
        <w:jc w:val="both"/>
      </w:pPr>
      <w:r>
        <w:rPr>
          <w:rFonts w:ascii="Times New Roman"/>
          <w:b w:val="false"/>
          <w:i w:val="false"/>
          <w:color w:val="000000"/>
          <w:sz w:val="28"/>
        </w:rPr>
        <w:t>и осведомлен об ответственности за предоставление тендерной комиссии</w:t>
      </w:r>
    </w:p>
    <w:p>
      <w:pPr>
        <w:spacing w:after="0"/>
        <w:ind w:left="0"/>
        <w:jc w:val="both"/>
      </w:pPr>
      <w:r>
        <w:rPr>
          <w:rFonts w:ascii="Times New Roman"/>
          <w:b w:val="false"/>
          <w:i w:val="false"/>
          <w:color w:val="000000"/>
          <w:sz w:val="28"/>
        </w:rPr>
        <w:t>недостоверных сведений о своей правомочности, квалификации, качественных и иных</w:t>
      </w:r>
    </w:p>
    <w:p>
      <w:pPr>
        <w:spacing w:after="0"/>
        <w:ind w:left="0"/>
        <w:jc w:val="both"/>
      </w:pPr>
      <w:r>
        <w:rPr>
          <w:rFonts w:ascii="Times New Roman"/>
          <w:b w:val="false"/>
          <w:i w:val="false"/>
          <w:color w:val="000000"/>
          <w:sz w:val="28"/>
        </w:rPr>
        <w:t>характеристиках поставки медицинской техники, а также иных ограничениях,</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4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1" w:id="1407"/>
      <w:r>
        <w:rPr>
          <w:rFonts w:ascii="Times New Roman"/>
          <w:b w:val="false"/>
          <w:i w:val="false"/>
          <w:color w:val="000000"/>
          <w:sz w:val="28"/>
        </w:rPr>
        <w:t>
      Настоящая заявка действует до подведения итогов тендера.</w:t>
      </w:r>
    </w:p>
    <w:bookmarkEnd w:id="1407"/>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bookmarkStart w:name="z3632" w:id="1408"/>
      <w:r>
        <w:rPr>
          <w:rFonts w:ascii="Times New Roman"/>
          <w:b w:val="false"/>
          <w:i w:val="false"/>
          <w:color w:val="000000"/>
          <w:sz w:val="28"/>
        </w:rPr>
        <w:t>
      Печать (при наличии)</w:t>
      </w:r>
    </w:p>
    <w:bookmarkEnd w:id="1408"/>
    <w:p>
      <w:pPr>
        <w:spacing w:after="0"/>
        <w:ind w:left="0"/>
        <w:jc w:val="both"/>
      </w:pPr>
      <w:r>
        <w:rPr>
          <w:rFonts w:ascii="Times New Roman"/>
          <w:b w:val="false"/>
          <w:i w:val="false"/>
          <w:color w:val="000000"/>
          <w:sz w:val="28"/>
        </w:rPr>
        <w:t>"___" 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409"/>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лекарственного средства и (или) медицинского изделия</w:t>
      </w:r>
    </w:p>
    <w:bookmarkEnd w:id="1409"/>
    <w:bookmarkStart w:name="z1436" w:id="1410"/>
    <w:p>
      <w:pPr>
        <w:spacing w:after="0"/>
        <w:ind w:left="0"/>
        <w:jc w:val="both"/>
      </w:pPr>
      <w:r>
        <w:rPr>
          <w:rFonts w:ascii="Times New Roman"/>
          <w:b w:val="false"/>
          <w:i w:val="false"/>
          <w:color w:val="000000"/>
          <w:sz w:val="28"/>
        </w:rPr>
        <w:t>
      № закупа ____________ Способ закупа ____________ Лот № _____________</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или медицинского изделия (международное непатентованное название или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7" w:id="1411"/>
      <w:r>
        <w:rPr>
          <w:rFonts w:ascii="Times New Roman"/>
          <w:b w:val="false"/>
          <w:i w:val="false"/>
          <w:color w:val="000000"/>
          <w:sz w:val="28"/>
        </w:rPr>
        <w:t>
      * цена потенциального поставщика/цена с учетом наценки Единого дистрибьютора</w:t>
      </w:r>
    </w:p>
    <w:bookmarkEnd w:id="1411"/>
    <w:p>
      <w:pPr>
        <w:spacing w:after="0"/>
        <w:ind w:left="0"/>
        <w:jc w:val="both"/>
      </w:pPr>
      <w:r>
        <w:rPr>
          <w:rFonts w:ascii="Times New Roman"/>
          <w:b w:val="false"/>
          <w:i w:val="false"/>
          <w:color w:val="000000"/>
          <w:sz w:val="28"/>
        </w:rPr>
        <w:t>Дата "___" ____________ 20___ г.</w:t>
      </w:r>
    </w:p>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5" w:id="1412"/>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141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6" w:id="1413"/>
    <w:p>
      <w:pPr>
        <w:spacing w:after="0"/>
        <w:ind w:left="0"/>
        <w:jc w:val="both"/>
      </w:pPr>
      <w:r>
        <w:rPr>
          <w:rFonts w:ascii="Times New Roman"/>
          <w:b w:val="false"/>
          <w:i w:val="false"/>
          <w:color w:val="000000"/>
          <w:sz w:val="28"/>
        </w:rPr>
        <w:t>
      № тендера ____________ Лот № _____________</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4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415"/>
          <w:p>
            <w:pPr>
              <w:spacing w:after="20"/>
              <w:ind w:left="20"/>
              <w:jc w:val="both"/>
            </w:pPr>
            <w:r>
              <w:rPr>
                <w:rFonts w:ascii="Times New Roman"/>
                <w:b w:val="false"/>
                <w:i w:val="false"/>
                <w:color w:val="000000"/>
                <w:sz w:val="20"/>
              </w:rPr>
              <w:t>
</w:t>
            </w:r>
            <w:r>
              <w:rPr>
                <w:rFonts w:ascii="Times New Roman"/>
                <w:b w:val="false"/>
                <w:i w:val="false"/>
                <w:color w:val="000000"/>
                <w:sz w:val="20"/>
              </w:rPr>
              <w:t>(для заполнения потенциальным поставщиком)</w:t>
            </w:r>
          </w:p>
          <w:bookmarkEnd w:id="14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Согласно технической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4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4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4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4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4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4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4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4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4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bl>
    <w:p>
      <w:pPr>
        <w:spacing w:after="0"/>
        <w:ind w:left="0"/>
        <w:jc w:val="both"/>
      </w:pPr>
      <w:bookmarkStart w:name="z3678" w:id="1427"/>
      <w:r>
        <w:rPr>
          <w:rFonts w:ascii="Times New Roman"/>
          <w:b w:val="false"/>
          <w:i w:val="false"/>
          <w:color w:val="000000"/>
          <w:sz w:val="28"/>
        </w:rPr>
        <w:t>
      Дата "___" ____________ 20___ г.</w:t>
      </w:r>
    </w:p>
    <w:bookmarkEnd w:id="1427"/>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0" w:id="1428"/>
      <w:r>
        <w:rPr>
          <w:rFonts w:ascii="Times New Roman"/>
          <w:b w:val="false"/>
          <w:i w:val="false"/>
          <w:color w:val="000000"/>
          <w:sz w:val="28"/>
        </w:rPr>
        <w:t>
      Исх. № __________</w:t>
      </w:r>
    </w:p>
    <w:bookmarkEnd w:id="1428"/>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442" w:id="1429"/>
    <w:p>
      <w:pPr>
        <w:spacing w:after="0"/>
        <w:ind w:left="0"/>
        <w:jc w:val="left"/>
      </w:pPr>
      <w:r>
        <w:rPr>
          <w:rFonts w:ascii="Times New Roman"/>
          <w:b/>
          <w:i w:val="false"/>
          <w:color w:val="000000"/>
        </w:rPr>
        <w:t xml:space="preserve">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1429"/>
    <w:p>
      <w:pPr>
        <w:spacing w:after="0"/>
        <w:ind w:left="0"/>
        <w:jc w:val="both"/>
      </w:pPr>
      <w:bookmarkStart w:name="z1443" w:id="1430"/>
      <w:r>
        <w:rPr>
          <w:rFonts w:ascii="Times New Roman"/>
          <w:b w:val="false"/>
          <w:i w:val="false"/>
          <w:color w:val="000000"/>
          <w:sz w:val="28"/>
        </w:rPr>
        <w:t>
      "__" _____ 20__ года</w:t>
      </w:r>
    </w:p>
    <w:bookmarkEnd w:id="1430"/>
    <w:p>
      <w:pPr>
        <w:spacing w:after="0"/>
        <w:ind w:left="0"/>
        <w:jc w:val="both"/>
      </w:pPr>
      <w:r>
        <w:rPr>
          <w:rFonts w:ascii="Times New Roman"/>
          <w:b w:val="false"/>
          <w:i w:val="false"/>
          <w:color w:val="000000"/>
          <w:sz w:val="28"/>
        </w:rPr>
        <w:t>Банк (филиал банка) 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оказание услуги (наименование услуги)/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заказчику/организатору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лизингодателя)</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2" w:id="1431"/>
      <w:r>
        <w:rPr>
          <w:rFonts w:ascii="Times New Roman"/>
          <w:b w:val="false"/>
          <w:i w:val="false"/>
          <w:color w:val="000000"/>
          <w:sz w:val="28"/>
        </w:rPr>
        <w:t>
      Исх. № __________</w:t>
      </w:r>
    </w:p>
    <w:bookmarkEnd w:id="1431"/>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Банковская гарантия (вид обеспечения тендерной заявки)</w:t>
      </w:r>
    </w:p>
    <w:p>
      <w:pPr>
        <w:spacing w:after="0"/>
        <w:ind w:left="0"/>
        <w:jc w:val="both"/>
      </w:pPr>
      <w:r>
        <w:rPr>
          <w:rFonts w:ascii="Times New Roman"/>
          <w:b w:val="false"/>
          <w:i w:val="false"/>
          <w:color w:val="000000"/>
          <w:sz w:val="28"/>
        </w:rPr>
        <w:t>Наименование банка (филиала банка)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БИН и другие реквизиты банка)</w:t>
      </w:r>
    </w:p>
    <w:p>
      <w:pPr>
        <w:spacing w:after="0"/>
        <w:ind w:left="0"/>
        <w:jc w:val="both"/>
      </w:pPr>
      <w:r>
        <w:rPr>
          <w:rFonts w:ascii="Times New Roman"/>
          <w:b w:val="false"/>
          <w:i w:val="false"/>
          <w:color w:val="000000"/>
          <w:sz w:val="28"/>
        </w:rPr>
        <w:t>Гарантийное обеспечение № ____________________</w:t>
      </w:r>
    </w:p>
    <w:p>
      <w:pPr>
        <w:spacing w:after="0"/>
        <w:ind w:left="0"/>
        <w:jc w:val="both"/>
      </w:pPr>
      <w:r>
        <w:rPr>
          <w:rFonts w:ascii="Times New Roman"/>
          <w:b w:val="false"/>
          <w:i w:val="false"/>
          <w:color w:val="000000"/>
          <w:sz w:val="28"/>
        </w:rPr>
        <w:t>"__" _____ 20__ года</w:t>
      </w:r>
    </w:p>
    <w:p>
      <w:pPr>
        <w:spacing w:after="0"/>
        <w:ind w:left="0"/>
        <w:jc w:val="both"/>
      </w:pPr>
      <w:r>
        <w:rPr>
          <w:rFonts w:ascii="Times New Roman"/>
          <w:b w:val="false"/>
          <w:i w:val="false"/>
          <w:color w:val="000000"/>
          <w:sz w:val="28"/>
        </w:rPr>
        <w:t>Банк (филиал банка) _________________________________________________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_______________________________________________________,</w:t>
      </w:r>
    </w:p>
    <w:p>
      <w:pPr>
        <w:spacing w:after="0"/>
        <w:ind w:left="0"/>
        <w:jc w:val="both"/>
      </w:pPr>
      <w:r>
        <w:rPr>
          <w:rFonts w:ascii="Times New Roman"/>
          <w:b w:val="false"/>
          <w:i w:val="false"/>
          <w:color w:val="000000"/>
          <w:sz w:val="28"/>
        </w:rPr>
        <w:t>(наименование лизингодателя)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лизингодателю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432"/>
    <w:p>
      <w:pPr>
        <w:spacing w:after="0"/>
        <w:ind w:left="0"/>
        <w:jc w:val="left"/>
      </w:pPr>
      <w:r>
        <w:rPr>
          <w:rFonts w:ascii="Times New Roman"/>
          <w:b/>
          <w:i w:val="false"/>
          <w:color w:val="000000"/>
        </w:rPr>
        <w:t xml:space="preserve"> Объявление о проведении закупа способом запроса ценовых предложений</w:t>
      </w:r>
    </w:p>
    <w:bookmarkEnd w:id="1432"/>
    <w:p>
      <w:pPr>
        <w:spacing w:after="0"/>
        <w:ind w:left="0"/>
        <w:jc w:val="both"/>
      </w:pPr>
      <w:bookmarkStart w:name="z1447" w:id="1433"/>
      <w:r>
        <w:rPr>
          <w:rFonts w:ascii="Times New Roman"/>
          <w:b w:val="false"/>
          <w:i w:val="false"/>
          <w:color w:val="000000"/>
          <w:sz w:val="28"/>
        </w:rPr>
        <w:t>
      Наименование и адрес заказчика или организатора закупа _______________________</w:t>
      </w:r>
    </w:p>
    <w:bookmarkEnd w:id="1433"/>
    <w:p>
      <w:pPr>
        <w:spacing w:after="0"/>
        <w:ind w:left="0"/>
        <w:jc w:val="both"/>
      </w:pPr>
      <w:r>
        <w:rPr>
          <w:rFonts w:ascii="Times New Roman"/>
          <w:b w:val="false"/>
          <w:i w:val="false"/>
          <w:color w:val="000000"/>
          <w:sz w:val="28"/>
        </w:rPr>
        <w:t>Международные непатентованные наименования закупаемых лекарственных средств</w:t>
      </w:r>
    </w:p>
    <w:p>
      <w:pPr>
        <w:spacing w:after="0"/>
        <w:ind w:left="0"/>
        <w:jc w:val="both"/>
      </w:pPr>
      <w:r>
        <w:rPr>
          <w:rFonts w:ascii="Times New Roman"/>
          <w:b w:val="false"/>
          <w:i w:val="false"/>
          <w:color w:val="000000"/>
          <w:sz w:val="28"/>
        </w:rPr>
        <w:t>(торговое название – при индивидуальной непереносимости), наименования</w:t>
      </w:r>
    </w:p>
    <w:p>
      <w:pPr>
        <w:spacing w:after="0"/>
        <w:ind w:left="0"/>
        <w:jc w:val="both"/>
      </w:pPr>
      <w:r>
        <w:rPr>
          <w:rFonts w:ascii="Times New Roman"/>
          <w:b w:val="false"/>
          <w:i w:val="false"/>
          <w:color w:val="000000"/>
          <w:sz w:val="28"/>
        </w:rPr>
        <w:t>медицинских изделий без указания торговой марки и производителя и их краткая</w:t>
      </w:r>
    </w:p>
    <w:p>
      <w:pPr>
        <w:spacing w:after="0"/>
        <w:ind w:left="0"/>
        <w:jc w:val="both"/>
      </w:pPr>
      <w:r>
        <w:rPr>
          <w:rFonts w:ascii="Times New Roman"/>
          <w:b w:val="false"/>
          <w:i w:val="false"/>
          <w:color w:val="000000"/>
          <w:sz w:val="28"/>
        </w:rPr>
        <w:t>характеристика, объем закупа, место поставки, сумму, выделенную для закупа</w:t>
      </w:r>
    </w:p>
    <w:p>
      <w:pPr>
        <w:spacing w:after="0"/>
        <w:ind w:left="0"/>
        <w:jc w:val="both"/>
      </w:pPr>
      <w:r>
        <w:rPr>
          <w:rFonts w:ascii="Times New Roman"/>
          <w:b w:val="false"/>
          <w:i w:val="false"/>
          <w:color w:val="000000"/>
          <w:sz w:val="28"/>
        </w:rPr>
        <w:t>по каждому лекарственному средству и (или) медицинскому изделию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Сроки и условия поставки___________________________________________________</w:t>
      </w:r>
    </w:p>
    <w:p>
      <w:pPr>
        <w:spacing w:after="0"/>
        <w:ind w:left="0"/>
        <w:jc w:val="both"/>
      </w:pPr>
      <w:r>
        <w:rPr>
          <w:rFonts w:ascii="Times New Roman"/>
          <w:b w:val="false"/>
          <w:i w:val="false"/>
          <w:color w:val="000000"/>
          <w:sz w:val="28"/>
        </w:rPr>
        <w:t>Место представления (приема) документов и окончательный срок подачи ценовых</w:t>
      </w:r>
    </w:p>
    <w:p>
      <w:pPr>
        <w:spacing w:after="0"/>
        <w:ind w:left="0"/>
        <w:jc w:val="both"/>
      </w:pPr>
      <w:r>
        <w:rPr>
          <w:rFonts w:ascii="Times New Roman"/>
          <w:b w:val="false"/>
          <w:i w:val="false"/>
          <w:color w:val="000000"/>
          <w:sz w:val="28"/>
        </w:rPr>
        <w:t>предложений ______________________________________________________________</w:t>
      </w:r>
    </w:p>
    <w:p>
      <w:pPr>
        <w:spacing w:after="0"/>
        <w:ind w:left="0"/>
        <w:jc w:val="both"/>
      </w:pPr>
      <w:r>
        <w:rPr>
          <w:rFonts w:ascii="Times New Roman"/>
          <w:b w:val="false"/>
          <w:i w:val="false"/>
          <w:color w:val="000000"/>
          <w:sz w:val="28"/>
        </w:rPr>
        <w:t>Дата и время рассмотрения ценовых предложений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434"/>
    <w:p>
      <w:pPr>
        <w:spacing w:after="0"/>
        <w:ind w:left="0"/>
        <w:jc w:val="left"/>
      </w:pPr>
      <w:r>
        <w:rPr>
          <w:rFonts w:ascii="Times New Roman"/>
          <w:b/>
          <w:i w:val="false"/>
          <w:color w:val="000000"/>
        </w:rPr>
        <w:t xml:space="preserve"> Типовой договор закупа товара (между заказчиком и поставщиком)</w:t>
      </w:r>
    </w:p>
    <w:bookmarkEnd w:id="1434"/>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84" w:id="14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bookmarkEnd w:id="14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r>
        <w:trPr>
          <w:trHeight w:val="30" w:hRule="atLeast"/>
        </w:trPr>
        <w:tc>
          <w:tcPr>
            <w:tcW w:w="6150" w:type="dxa"/>
            <w:tcBorders/>
            <w:tcMar>
              <w:top w:w="15" w:type="dxa"/>
              <w:left w:w="15" w:type="dxa"/>
              <w:bottom w:w="15" w:type="dxa"/>
              <w:right w:w="15" w:type="dxa"/>
            </w:tcMar>
            <w:vAlign w:val="center"/>
          </w:tcPr>
          <w:bookmarkStart w:name="z3687" w:id="1436"/>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43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0" w:id="1437"/>
      <w:r>
        <w:rPr>
          <w:rFonts w:ascii="Times New Roman"/>
          <w:b w:val="false"/>
          <w:i w:val="false"/>
          <w:color w:val="000000"/>
          <w:sz w:val="28"/>
        </w:rPr>
        <w:t>
      ____________________________________________________________________</w:t>
      </w:r>
    </w:p>
    <w:bookmarkEnd w:id="1437"/>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на основании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w:t>
      </w:r>
    </w:p>
    <w:p>
      <w:pPr>
        <w:spacing w:after="0"/>
        <w:ind w:left="0"/>
        <w:jc w:val="both"/>
      </w:pPr>
      <w:r>
        <w:rPr>
          <w:rFonts w:ascii="Times New Roman"/>
          <w:b w:val="false"/>
          <w:i w:val="false"/>
          <w:color w:val="000000"/>
          <w:sz w:val="28"/>
        </w:rPr>
        <w:t>объема 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_____________________________________________________</w:t>
      </w:r>
    </w:p>
    <w:p>
      <w:pPr>
        <w:spacing w:after="0"/>
        <w:ind w:left="0"/>
        <w:jc w:val="both"/>
      </w:pPr>
      <w:r>
        <w:rPr>
          <w:rFonts w:ascii="Times New Roman"/>
          <w:b w:val="false"/>
          <w:i w:val="false"/>
          <w:color w:val="000000"/>
          <w:sz w:val="28"/>
        </w:rPr>
        <w:t>(указать способ)</w:t>
      </w:r>
    </w:p>
    <w:p>
      <w:pPr>
        <w:spacing w:after="0"/>
        <w:ind w:left="0"/>
        <w:jc w:val="both"/>
      </w:pPr>
      <w:r>
        <w:rPr>
          <w:rFonts w:ascii="Times New Roman"/>
          <w:b w:val="false"/>
          <w:i w:val="false"/>
          <w:color w:val="000000"/>
          <w:sz w:val="28"/>
        </w:rPr>
        <w:t>по закупу (указать предмет закупа) № ____ от "__" _____ ____</w:t>
      </w:r>
    </w:p>
    <w:p>
      <w:pPr>
        <w:spacing w:after="0"/>
        <w:ind w:left="0"/>
        <w:jc w:val="both"/>
      </w:pPr>
      <w:r>
        <w:rPr>
          <w:rFonts w:ascii="Times New Roman"/>
          <w:b w:val="false"/>
          <w:i w:val="false"/>
          <w:color w:val="000000"/>
          <w:sz w:val="28"/>
        </w:rPr>
        <w:t>года, заключили настоящий Договор закупа лекарственных средств и (или)</w:t>
      </w:r>
    </w:p>
    <w:p>
      <w:pPr>
        <w:spacing w:after="0"/>
        <w:ind w:left="0"/>
        <w:jc w:val="both"/>
      </w:pPr>
      <w:r>
        <w:rPr>
          <w:rFonts w:ascii="Times New Roman"/>
          <w:b w:val="false"/>
          <w:i w:val="false"/>
          <w:color w:val="000000"/>
          <w:sz w:val="28"/>
        </w:rPr>
        <w:t>медицинских изделий (далее – Договор) по закупу согласно перечня</w:t>
      </w:r>
    </w:p>
    <w:p>
      <w:pPr>
        <w:spacing w:after="0"/>
        <w:ind w:left="0"/>
        <w:jc w:val="both"/>
      </w:pPr>
      <w:r>
        <w:rPr>
          <w:rFonts w:ascii="Times New Roman"/>
          <w:b w:val="false"/>
          <w:i w:val="false"/>
          <w:color w:val="000000"/>
          <w:sz w:val="28"/>
        </w:rPr>
        <w:t>приложения № 1 и пришли к соглашению о нижеследующем:</w:t>
      </w:r>
    </w:p>
    <w:bookmarkStart w:name="z3691" w:id="1438"/>
    <w:p>
      <w:pPr>
        <w:spacing w:after="0"/>
        <w:ind w:left="0"/>
        <w:jc w:val="left"/>
      </w:pPr>
      <w:r>
        <w:rPr>
          <w:rFonts w:ascii="Times New Roman"/>
          <w:b/>
          <w:i w:val="false"/>
          <w:color w:val="000000"/>
        </w:rPr>
        <w:t xml:space="preserve"> Глава 1. Термины, применяемые в Договоре</w:t>
      </w:r>
    </w:p>
    <w:bookmarkEnd w:id="1438"/>
    <w:bookmarkStart w:name="z3692" w:id="1439"/>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439"/>
    <w:bookmarkStart w:name="z3693" w:id="1440"/>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440"/>
    <w:bookmarkStart w:name="z3694" w:id="1441"/>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1441"/>
    <w:bookmarkStart w:name="z3695" w:id="1442"/>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1442"/>
    <w:bookmarkStart w:name="z3696" w:id="1443"/>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1443"/>
    <w:bookmarkStart w:name="z3697" w:id="1444"/>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444"/>
    <w:bookmarkStart w:name="z3698" w:id="1445"/>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1445"/>
    <w:bookmarkStart w:name="z3699" w:id="1446"/>
    <w:p>
      <w:pPr>
        <w:spacing w:after="0"/>
        <w:ind w:left="0"/>
        <w:jc w:val="left"/>
      </w:pPr>
      <w:r>
        <w:rPr>
          <w:rFonts w:ascii="Times New Roman"/>
          <w:b/>
          <w:i w:val="false"/>
          <w:color w:val="000000"/>
        </w:rPr>
        <w:t xml:space="preserve"> Глава 2. Предмет Договора</w:t>
      </w:r>
    </w:p>
    <w:bookmarkEnd w:id="1446"/>
    <w:bookmarkStart w:name="z3700" w:id="1447"/>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447"/>
    <w:bookmarkStart w:name="z3701" w:id="144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448"/>
    <w:bookmarkStart w:name="z3702" w:id="1449"/>
    <w:p>
      <w:pPr>
        <w:spacing w:after="0"/>
        <w:ind w:left="0"/>
        <w:jc w:val="both"/>
      </w:pPr>
      <w:r>
        <w:rPr>
          <w:rFonts w:ascii="Times New Roman"/>
          <w:b w:val="false"/>
          <w:i w:val="false"/>
          <w:color w:val="000000"/>
          <w:sz w:val="28"/>
        </w:rPr>
        <w:t>
      1) настоящий Договор;</w:t>
      </w:r>
    </w:p>
    <w:bookmarkEnd w:id="1449"/>
    <w:bookmarkStart w:name="z3703" w:id="1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"Спецификация и график поставки закупаемых товаров";</w:t>
      </w:r>
    </w:p>
    <w:bookmarkEnd w:id="1450"/>
    <w:bookmarkStart w:name="z3704" w:id="1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2</w:t>
      </w:r>
      <w:r>
        <w:rPr>
          <w:rFonts w:ascii="Times New Roman"/>
          <w:b w:val="false"/>
          <w:i w:val="false"/>
          <w:color w:val="000000"/>
          <w:sz w:val="28"/>
        </w:rPr>
        <w:t xml:space="preserve"> "Антикоррупционные требования".</w:t>
      </w:r>
    </w:p>
    <w:bookmarkEnd w:id="1451"/>
    <w:bookmarkStart w:name="z3705" w:id="1452"/>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1452"/>
    <w:bookmarkStart w:name="z3706" w:id="1453"/>
    <w:p>
      <w:pPr>
        <w:spacing w:after="0"/>
        <w:ind w:left="0"/>
        <w:jc w:val="left"/>
      </w:pPr>
      <w:r>
        <w:rPr>
          <w:rFonts w:ascii="Times New Roman"/>
          <w:b/>
          <w:i w:val="false"/>
          <w:color w:val="000000"/>
        </w:rPr>
        <w:t xml:space="preserve"> Глава 3. Цена Договора и оплата</w:t>
      </w:r>
    </w:p>
    <w:bookmarkEnd w:id="1453"/>
    <w:p>
      <w:pPr>
        <w:spacing w:after="0"/>
        <w:ind w:left="0"/>
        <w:jc w:val="both"/>
      </w:pPr>
      <w:bookmarkStart w:name="z3707" w:id="1454"/>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 тенге</w:t>
      </w:r>
    </w:p>
    <w:bookmarkEnd w:id="1454"/>
    <w:p>
      <w:pPr>
        <w:spacing w:after="0"/>
        <w:ind w:left="0"/>
        <w:jc w:val="both"/>
      </w:pPr>
      <w:r>
        <w:rPr>
          <w:rFonts w:ascii="Times New Roman"/>
          <w:b w:val="false"/>
          <w:i w:val="false"/>
          <w:color w:val="000000"/>
          <w:sz w:val="28"/>
        </w:rPr>
        <w:t>(указать сумму цифрами и прописью).</w:t>
      </w:r>
    </w:p>
    <w:bookmarkStart w:name="z3708" w:id="1455"/>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Договору.</w:t>
      </w:r>
    </w:p>
    <w:bookmarkEnd w:id="1455"/>
    <w:bookmarkStart w:name="z3709" w:id="1456"/>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1456"/>
    <w:bookmarkStart w:name="z3710" w:id="1457"/>
    <w:p>
      <w:pPr>
        <w:spacing w:after="0"/>
        <w:ind w:left="0"/>
        <w:jc w:val="both"/>
      </w:pPr>
      <w:r>
        <w:rPr>
          <w:rFonts w:ascii="Times New Roman"/>
          <w:b w:val="false"/>
          <w:i w:val="false"/>
          <w:color w:val="000000"/>
          <w:sz w:val="28"/>
        </w:rPr>
        <w:t>
      Форма оплаты перечисление.</w:t>
      </w:r>
    </w:p>
    <w:bookmarkEnd w:id="1457"/>
    <w:bookmarkStart w:name="z3711" w:id="1458"/>
    <w:p>
      <w:pPr>
        <w:spacing w:after="0"/>
        <w:ind w:left="0"/>
        <w:jc w:val="both"/>
      </w:pPr>
      <w:r>
        <w:rPr>
          <w:rFonts w:ascii="Times New Roman"/>
          <w:b w:val="false"/>
          <w:i w:val="false"/>
          <w:color w:val="000000"/>
          <w:sz w:val="28"/>
        </w:rPr>
        <w:t>
      Сроки выплат в течении года (пример: % после приемки товара в пункте назначения или предоплата, или иное).</w:t>
      </w:r>
    </w:p>
    <w:bookmarkEnd w:id="1458"/>
    <w:bookmarkStart w:name="z3712" w:id="1459"/>
    <w:p>
      <w:pPr>
        <w:spacing w:after="0"/>
        <w:ind w:left="0"/>
        <w:jc w:val="both"/>
      </w:pPr>
      <w:r>
        <w:rPr>
          <w:rFonts w:ascii="Times New Roman"/>
          <w:b w:val="false"/>
          <w:i w:val="false"/>
          <w:color w:val="000000"/>
          <w:sz w:val="28"/>
        </w:rPr>
        <w:t>
      6. Необходимые документы, предшествующие оплате:</w:t>
      </w:r>
    </w:p>
    <w:bookmarkEnd w:id="1459"/>
    <w:bookmarkStart w:name="z3713" w:id="1460"/>
    <w:p>
      <w:pPr>
        <w:spacing w:after="0"/>
        <w:ind w:left="0"/>
        <w:jc w:val="both"/>
      </w:pPr>
      <w:r>
        <w:rPr>
          <w:rFonts w:ascii="Times New Roman"/>
          <w:b w:val="false"/>
          <w:i w:val="false"/>
          <w:color w:val="000000"/>
          <w:sz w:val="2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1460"/>
    <w:bookmarkStart w:name="z3714" w:id="1461"/>
    <w:p>
      <w:pPr>
        <w:spacing w:after="0"/>
        <w:ind w:left="0"/>
        <w:jc w:val="both"/>
      </w:pPr>
      <w:r>
        <w:rPr>
          <w:rFonts w:ascii="Times New Roman"/>
          <w:b w:val="false"/>
          <w:i w:val="false"/>
          <w:color w:val="000000"/>
          <w:sz w:val="28"/>
        </w:rPr>
        <w:t>
      2) счет-фактура, накладная, акт приемки-передачи;</w:t>
      </w:r>
    </w:p>
    <w:bookmarkEnd w:id="1461"/>
    <w:bookmarkStart w:name="z3715" w:id="1462"/>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1462"/>
    <w:bookmarkStart w:name="z3716" w:id="1463"/>
    <w:p>
      <w:pPr>
        <w:spacing w:after="0"/>
        <w:ind w:left="0"/>
        <w:jc w:val="left"/>
      </w:pPr>
      <w:r>
        <w:rPr>
          <w:rFonts w:ascii="Times New Roman"/>
          <w:b/>
          <w:i w:val="false"/>
          <w:color w:val="000000"/>
        </w:rPr>
        <w:t xml:space="preserve"> Глава 4. Условия поставки и приемки товара</w:t>
      </w:r>
    </w:p>
    <w:bookmarkEnd w:id="1463"/>
    <w:bookmarkStart w:name="z3717" w:id="1464"/>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1464"/>
    <w:bookmarkStart w:name="z3718" w:id="1465"/>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465"/>
    <w:bookmarkStart w:name="z3719" w:id="1466"/>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1466"/>
    <w:bookmarkStart w:name="z3720" w:id="1467"/>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1467"/>
    <w:bookmarkStart w:name="z3721" w:id="1468"/>
    <w:p>
      <w:pPr>
        <w:spacing w:after="0"/>
        <w:ind w:left="0"/>
        <w:jc w:val="both"/>
      </w:pPr>
      <w:r>
        <w:rPr>
          <w:rFonts w:ascii="Times New Roman"/>
          <w:b w:val="false"/>
          <w:i w:val="false"/>
          <w:color w:val="000000"/>
          <w:sz w:val="2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bookmarkEnd w:id="1468"/>
    <w:bookmarkStart w:name="z3722" w:id="1469"/>
    <w:p>
      <w:pPr>
        <w:spacing w:after="0"/>
        <w:ind w:left="0"/>
        <w:jc w:val="both"/>
      </w:pPr>
      <w:r>
        <w:rPr>
          <w:rFonts w:ascii="Times New Roman"/>
          <w:b w:val="false"/>
          <w:i w:val="false"/>
          <w:color w:val="000000"/>
          <w:sz w:val="2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469"/>
    <w:bookmarkStart w:name="z3723" w:id="1470"/>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470"/>
    <w:bookmarkStart w:name="z3724" w:id="1471"/>
    <w:p>
      <w:pPr>
        <w:spacing w:after="0"/>
        <w:ind w:left="0"/>
        <w:jc w:val="both"/>
      </w:pPr>
      <w:r>
        <w:rPr>
          <w:rFonts w:ascii="Times New Roman"/>
          <w:b w:val="false"/>
          <w:i w:val="false"/>
          <w:color w:val="000000"/>
          <w:sz w:val="28"/>
        </w:rPr>
        <w:t>
      11. Упаковка и маркировка товара, а также документация внутри и вне ее должны строго соответствовать законодательству Республики Казахстан.</w:t>
      </w:r>
    </w:p>
    <w:bookmarkEnd w:id="1471"/>
    <w:bookmarkStart w:name="z3725" w:id="1472"/>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1472"/>
    <w:bookmarkStart w:name="z3726" w:id="1473"/>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473"/>
    <w:bookmarkStart w:name="z3727" w:id="1474"/>
    <w:p>
      <w:pPr>
        <w:spacing w:after="0"/>
        <w:ind w:left="0"/>
        <w:jc w:val="left"/>
      </w:pPr>
      <w:r>
        <w:rPr>
          <w:rFonts w:ascii="Times New Roman"/>
          <w:b/>
          <w:i w:val="false"/>
          <w:color w:val="000000"/>
        </w:rPr>
        <w:t xml:space="preserve"> Глава 5. Особенности поставки и приемки медицинской техники</w:t>
      </w:r>
    </w:p>
    <w:bookmarkEnd w:id="1474"/>
    <w:bookmarkStart w:name="z3728" w:id="1475"/>
    <w:p>
      <w:pPr>
        <w:spacing w:after="0"/>
        <w:ind w:left="0"/>
        <w:jc w:val="both"/>
      </w:pPr>
      <w:r>
        <w:rPr>
          <w:rFonts w:ascii="Times New Roman"/>
          <w:b w:val="false"/>
          <w:i w:val="false"/>
          <w:color w:val="000000"/>
          <w:sz w:val="28"/>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bookmarkEnd w:id="1475"/>
    <w:bookmarkStart w:name="z3729" w:id="1476"/>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1476"/>
    <w:bookmarkStart w:name="z3730" w:id="1477"/>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1477"/>
    <w:bookmarkStart w:name="z3731" w:id="1478"/>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478"/>
    <w:bookmarkStart w:name="z3732" w:id="1479"/>
    <w:p>
      <w:pPr>
        <w:spacing w:after="0"/>
        <w:ind w:left="0"/>
        <w:jc w:val="both"/>
      </w:pPr>
      <w:r>
        <w:rPr>
          <w:rFonts w:ascii="Times New Roman"/>
          <w:b w:val="false"/>
          <w:i w:val="false"/>
          <w:color w:val="000000"/>
          <w:sz w:val="28"/>
        </w:rPr>
        <w:t>
      18. Поставщик, при прекращении производства им запасных частей, должен:</w:t>
      </w:r>
    </w:p>
    <w:bookmarkEnd w:id="1479"/>
    <w:bookmarkStart w:name="z3733" w:id="1480"/>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480"/>
    <w:bookmarkStart w:name="z3734" w:id="1481"/>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1481"/>
    <w:bookmarkStart w:name="z3735" w:id="1482"/>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1482"/>
    <w:bookmarkStart w:name="z3736" w:id="1483"/>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1483"/>
    <w:bookmarkStart w:name="z3737" w:id="1484"/>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1484"/>
    <w:bookmarkStart w:name="z3738" w:id="1485"/>
    <w:p>
      <w:pPr>
        <w:spacing w:after="0"/>
        <w:ind w:left="0"/>
        <w:jc w:val="both"/>
      </w:pPr>
      <w:r>
        <w:rPr>
          <w:rFonts w:ascii="Times New Roman"/>
          <w:b w:val="false"/>
          <w:i w:val="false"/>
          <w:color w:val="000000"/>
          <w:sz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485"/>
    <w:bookmarkStart w:name="z3739" w:id="1486"/>
    <w:p>
      <w:pPr>
        <w:spacing w:after="0"/>
        <w:ind w:left="0"/>
        <w:jc w:val="both"/>
      </w:pPr>
      <w:r>
        <w:rPr>
          <w:rFonts w:ascii="Times New Roman"/>
          <w:b w:val="false"/>
          <w:i w:val="false"/>
          <w:color w:val="000000"/>
          <w:sz w:val="28"/>
        </w:rPr>
        <w:t>
      21.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1486"/>
    <w:bookmarkStart w:name="z3740" w:id="1487"/>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1487"/>
    <w:bookmarkStart w:name="z3741" w:id="1488"/>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1488"/>
    <w:bookmarkStart w:name="z3742" w:id="1489"/>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489"/>
    <w:bookmarkStart w:name="z3743" w:id="1490"/>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1490"/>
    <w:bookmarkStart w:name="z3744" w:id="1491"/>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491"/>
    <w:bookmarkStart w:name="z3745" w:id="1492"/>
    <w:p>
      <w:pPr>
        <w:spacing w:after="0"/>
        <w:ind w:left="0"/>
        <w:jc w:val="left"/>
      </w:pPr>
      <w:r>
        <w:rPr>
          <w:rFonts w:ascii="Times New Roman"/>
          <w:b/>
          <w:i w:val="false"/>
          <w:color w:val="000000"/>
        </w:rPr>
        <w:t xml:space="preserve"> Глава 6. Ответственность Сторон</w:t>
      </w:r>
    </w:p>
    <w:bookmarkEnd w:id="1492"/>
    <w:bookmarkStart w:name="z3746" w:id="1493"/>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1493"/>
    <w:bookmarkStart w:name="z3747" w:id="1494"/>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1494"/>
    <w:bookmarkStart w:name="z3748" w:id="1495"/>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1495"/>
    <w:bookmarkStart w:name="z3749" w:id="1496"/>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1496"/>
    <w:bookmarkStart w:name="z3750" w:id="1497"/>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просроченный день от суммы недопоставленного или поставленного с нарушением сроков согласно графика поставки товара.</w:t>
      </w:r>
    </w:p>
    <w:bookmarkEnd w:id="1497"/>
    <w:bookmarkStart w:name="z3751" w:id="1498"/>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1498"/>
    <w:bookmarkStart w:name="z3752" w:id="1499"/>
    <w:p>
      <w:pPr>
        <w:spacing w:after="0"/>
        <w:ind w:left="0"/>
        <w:jc w:val="both"/>
      </w:pPr>
      <w:r>
        <w:rPr>
          <w:rFonts w:ascii="Times New Roman"/>
          <w:b w:val="false"/>
          <w:i w:val="false"/>
          <w:color w:val="000000"/>
          <w:sz w:val="28"/>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499"/>
    <w:bookmarkStart w:name="z3753" w:id="1500"/>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500"/>
    <w:bookmarkStart w:name="z3754" w:id="1501"/>
    <w:p>
      <w:pPr>
        <w:spacing w:after="0"/>
        <w:ind w:left="0"/>
        <w:jc w:val="both"/>
      </w:pPr>
      <w:r>
        <w:rPr>
          <w:rFonts w:ascii="Times New Roman"/>
          <w:b w:val="false"/>
          <w:i w:val="false"/>
          <w:color w:val="000000"/>
          <w:sz w:val="28"/>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501"/>
    <w:bookmarkStart w:name="z3755" w:id="1502"/>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502"/>
    <w:bookmarkStart w:name="z3756" w:id="1503"/>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1503"/>
    <w:bookmarkStart w:name="z3757" w:id="1504"/>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04"/>
    <w:bookmarkStart w:name="z3758" w:id="1505"/>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05"/>
    <w:bookmarkStart w:name="z3759" w:id="1506"/>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506"/>
    <w:bookmarkStart w:name="z3760" w:id="1507"/>
    <w:p>
      <w:pPr>
        <w:spacing w:after="0"/>
        <w:ind w:left="0"/>
        <w:jc w:val="left"/>
      </w:pPr>
      <w:r>
        <w:rPr>
          <w:rFonts w:ascii="Times New Roman"/>
          <w:b/>
          <w:i w:val="false"/>
          <w:color w:val="000000"/>
        </w:rPr>
        <w:t xml:space="preserve"> Глава 7. Конфиденциальность</w:t>
      </w:r>
    </w:p>
    <w:bookmarkEnd w:id="1507"/>
    <w:bookmarkStart w:name="z3761" w:id="1508"/>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508"/>
    <w:bookmarkStart w:name="z3762" w:id="1509"/>
    <w:p>
      <w:pPr>
        <w:spacing w:after="0"/>
        <w:ind w:left="0"/>
        <w:jc w:val="both"/>
      </w:pPr>
      <w:r>
        <w:rPr>
          <w:rFonts w:ascii="Times New Roman"/>
          <w:b w:val="false"/>
          <w:i w:val="false"/>
          <w:color w:val="000000"/>
          <w:sz w:val="28"/>
        </w:rPr>
        <w:t>
      1) во время раскрытия находилась в публичном доступе;</w:t>
      </w:r>
    </w:p>
    <w:bookmarkEnd w:id="1509"/>
    <w:bookmarkStart w:name="z3763" w:id="1510"/>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10"/>
    <w:bookmarkStart w:name="z3764" w:id="1511"/>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11"/>
    <w:bookmarkStart w:name="z3765" w:id="1512"/>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12"/>
    <w:bookmarkStart w:name="z3766" w:id="1513"/>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13"/>
    <w:bookmarkStart w:name="z3767" w:id="1514"/>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514"/>
    <w:bookmarkStart w:name="z3768" w:id="1515"/>
    <w:p>
      <w:pPr>
        <w:spacing w:after="0"/>
        <w:ind w:left="0"/>
        <w:jc w:val="left"/>
      </w:pPr>
      <w:r>
        <w:rPr>
          <w:rFonts w:ascii="Times New Roman"/>
          <w:b/>
          <w:i w:val="false"/>
          <w:color w:val="000000"/>
        </w:rPr>
        <w:t xml:space="preserve"> Глава 8. Заключительные положения</w:t>
      </w:r>
    </w:p>
    <w:bookmarkEnd w:id="1515"/>
    <w:bookmarkStart w:name="z3769" w:id="1516"/>
    <w:p>
      <w:pPr>
        <w:spacing w:after="0"/>
        <w:ind w:left="0"/>
        <w:jc w:val="both"/>
      </w:pPr>
      <w:r>
        <w:rPr>
          <w:rFonts w:ascii="Times New Roman"/>
          <w:b w:val="false"/>
          <w:i w:val="false"/>
          <w:color w:val="000000"/>
          <w:sz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516"/>
    <w:bookmarkStart w:name="z3770" w:id="1517"/>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517"/>
    <w:bookmarkStart w:name="z3771" w:id="1518"/>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18"/>
    <w:bookmarkStart w:name="z3772" w:id="1519"/>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1519"/>
    <w:bookmarkStart w:name="z3773" w:id="1520"/>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1520"/>
    <w:bookmarkStart w:name="z3774" w:id="1521"/>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1521"/>
    <w:bookmarkStart w:name="z3775" w:id="1522"/>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1522"/>
    <w:bookmarkStart w:name="z3776" w:id="1523"/>
    <w:p>
      <w:pPr>
        <w:spacing w:after="0"/>
        <w:ind w:left="0"/>
        <w:jc w:val="left"/>
      </w:pPr>
      <w:r>
        <w:rPr>
          <w:rFonts w:ascii="Times New Roman"/>
          <w:b/>
          <w:i w:val="false"/>
          <w:color w:val="000000"/>
        </w:rPr>
        <w:t xml:space="preserve"> Глава 9. Адреса, банковские реквизиты и подписи Сторон:</w:t>
      </w:r>
    </w:p>
    <w:bookmarkEnd w:id="15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77" w:id="152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524"/>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w:t>
            </w:r>
          </w:p>
        </w:tc>
      </w:tr>
    </w:tbl>
    <w:bookmarkStart w:name="z3781" w:id="1525"/>
    <w:p>
      <w:pPr>
        <w:spacing w:after="0"/>
        <w:ind w:left="0"/>
        <w:jc w:val="left"/>
      </w:pPr>
      <w:r>
        <w:rPr>
          <w:rFonts w:ascii="Times New Roman"/>
          <w:b/>
          <w:i w:val="false"/>
          <w:color w:val="000000"/>
        </w:rPr>
        <w:t xml:space="preserve"> Спецификация и график поставки закупаемых товаров к Договору</w:t>
      </w:r>
      <w:r>
        <w:br/>
      </w:r>
      <w:r>
        <w:rPr>
          <w:rFonts w:ascii="Times New Roman"/>
          <w:b/>
          <w:i w:val="false"/>
          <w:color w:val="000000"/>
        </w:rPr>
        <w:t>(между заказчиком и поставщиком)</w:t>
      </w:r>
      <w:r>
        <w:br/>
      </w:r>
      <w:r>
        <w:rPr>
          <w:rFonts w:ascii="Times New Roman"/>
          <w:b/>
          <w:i w:val="false"/>
          <w:color w:val="000000"/>
        </w:rPr>
        <w:t>№ _____ от _______ года</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5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26"/>
          <w:p>
            <w:pPr>
              <w:spacing w:after="20"/>
              <w:ind w:left="20"/>
              <w:jc w:val="both"/>
            </w:pPr>
            <w:r>
              <w:rPr>
                <w:rFonts w:ascii="Times New Roman"/>
                <w:b w:val="false"/>
                <w:i w:val="false"/>
                <w:color w:val="000000"/>
                <w:sz w:val="20"/>
              </w:rPr>
              <w:t>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 в ед.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фасовка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527"/>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______________________</w:t>
            </w:r>
          </w:p>
          <w:bookmarkEnd w:id="1527"/>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__________</w:t>
            </w:r>
          </w:p>
        </w:tc>
      </w:tr>
    </w:tbl>
    <w:bookmarkStart w:name="z3808" w:id="1528"/>
    <w:p>
      <w:pPr>
        <w:spacing w:after="0"/>
        <w:ind w:left="0"/>
        <w:jc w:val="left"/>
      </w:pPr>
      <w:r>
        <w:rPr>
          <w:rFonts w:ascii="Times New Roman"/>
          <w:b/>
          <w:i w:val="false"/>
          <w:color w:val="000000"/>
        </w:rPr>
        <w:t xml:space="preserve"> Антикоррупционные требования</w:t>
      </w:r>
    </w:p>
    <w:bookmarkEnd w:id="1528"/>
    <w:bookmarkStart w:name="z3809" w:id="152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29"/>
    <w:bookmarkStart w:name="z3810" w:id="153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530"/>
    <w:bookmarkStart w:name="z3811" w:id="153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31"/>
    <w:bookmarkStart w:name="z3812" w:id="1532"/>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532"/>
    <w:bookmarkStart w:name="z3813" w:id="1533"/>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533"/>
    <w:bookmarkStart w:name="z3814" w:id="153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34"/>
    <w:bookmarkStart w:name="z3815" w:id="153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35"/>
    <w:bookmarkStart w:name="z3816" w:id="153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bl>
    <w:bookmarkStart w:name="z1551" w:id="1537"/>
    <w:p>
      <w:pPr>
        <w:spacing w:after="0"/>
        <w:ind w:left="0"/>
        <w:jc w:val="left"/>
      </w:pPr>
      <w:r>
        <w:rPr>
          <w:rFonts w:ascii="Times New Roman"/>
          <w:b/>
          <w:i w:val="false"/>
          <w:color w:val="000000"/>
        </w:rPr>
        <w:t xml:space="preserve"> Типовой договор на оказание фармацевтических услуг</w:t>
      </w:r>
      <w:r>
        <w:br/>
      </w:r>
      <w:r>
        <w:rPr>
          <w:rFonts w:ascii="Times New Roman"/>
          <w:b/>
          <w:i w:val="false"/>
          <w:color w:val="000000"/>
        </w:rPr>
        <w:t>(между заказчиком и поставщиком)</w:t>
      </w:r>
    </w:p>
    <w:bookmarkEnd w:id="1537"/>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17" w:id="1538"/>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5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820" w:id="1539"/>
      <w:r>
        <w:rPr>
          <w:rFonts w:ascii="Times New Roman"/>
          <w:b w:val="false"/>
          <w:i w:val="false"/>
          <w:color w:val="000000"/>
          <w:sz w:val="28"/>
        </w:rPr>
        <w:t>
      ________________________________________________________________________,</w:t>
      </w:r>
    </w:p>
    <w:bookmarkEnd w:id="1539"/>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 xml:space="preserve">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w:t>
      </w:r>
    </w:p>
    <w:p>
      <w:pPr>
        <w:spacing w:after="0"/>
        <w:ind w:left="0"/>
        <w:jc w:val="both"/>
      </w:pPr>
      <w:r>
        <w:rPr>
          <w:rFonts w:ascii="Times New Roman"/>
          <w:b w:val="false"/>
          <w:i w:val="false"/>
          <w:color w:val="000000"/>
          <w:sz w:val="28"/>
        </w:rPr>
        <w:t>от 7 июня 2023 года № 110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(далее – Правила),</w:t>
      </w:r>
    </w:p>
    <w:p>
      <w:pPr>
        <w:spacing w:after="0"/>
        <w:ind w:left="0"/>
        <w:jc w:val="both"/>
      </w:pPr>
      <w:r>
        <w:rPr>
          <w:rFonts w:ascii="Times New Roman"/>
          <w:b w:val="false"/>
          <w:i w:val="false"/>
          <w:color w:val="000000"/>
          <w:sz w:val="28"/>
        </w:rPr>
        <w:t>итогов закупа фармацевтических услуг, проведенного "__" _________20__года,</w:t>
      </w:r>
    </w:p>
    <w:p>
      <w:pPr>
        <w:spacing w:after="0"/>
        <w:ind w:left="0"/>
        <w:jc w:val="both"/>
      </w:pPr>
      <w:r>
        <w:rPr>
          <w:rFonts w:ascii="Times New Roman"/>
          <w:b w:val="false"/>
          <w:i w:val="false"/>
          <w:color w:val="000000"/>
          <w:sz w:val="28"/>
        </w:rPr>
        <w:t>заключили настоящий Договор на оказание фармацевтических услуг</w:t>
      </w:r>
    </w:p>
    <w:p>
      <w:pPr>
        <w:spacing w:after="0"/>
        <w:ind w:left="0"/>
        <w:jc w:val="both"/>
      </w:pPr>
      <w:r>
        <w:rPr>
          <w:rFonts w:ascii="Times New Roman"/>
          <w:b w:val="false"/>
          <w:i w:val="false"/>
          <w:color w:val="000000"/>
          <w:sz w:val="28"/>
        </w:rPr>
        <w:t>(далее – Договор) о нижеследующем:</w:t>
      </w:r>
    </w:p>
    <w:bookmarkStart w:name="z3821" w:id="1540"/>
    <w:p>
      <w:pPr>
        <w:spacing w:after="0"/>
        <w:ind w:left="0"/>
        <w:jc w:val="left"/>
      </w:pPr>
      <w:r>
        <w:rPr>
          <w:rFonts w:ascii="Times New Roman"/>
          <w:b/>
          <w:i w:val="false"/>
          <w:color w:val="000000"/>
        </w:rPr>
        <w:t xml:space="preserve"> Глава 1. Предмет договора</w:t>
      </w:r>
    </w:p>
    <w:bookmarkEnd w:id="1540"/>
    <w:bookmarkStart w:name="z3822" w:id="1541"/>
    <w:p>
      <w:pPr>
        <w:spacing w:after="0"/>
        <w:ind w:left="0"/>
        <w:jc w:val="both"/>
      </w:pPr>
      <w:r>
        <w:rPr>
          <w:rFonts w:ascii="Times New Roman"/>
          <w:b w:val="false"/>
          <w:i w:val="false"/>
          <w:color w:val="000000"/>
          <w:sz w:val="28"/>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1541"/>
    <w:bookmarkStart w:name="z3823" w:id="1542"/>
    <w:p>
      <w:pPr>
        <w:spacing w:after="0"/>
        <w:ind w:left="0"/>
        <w:jc w:val="both"/>
      </w:pPr>
      <w:r>
        <w:rPr>
          <w:rFonts w:ascii="Times New Roman"/>
          <w:b w:val="false"/>
          <w:i w:val="false"/>
          <w:color w:val="000000"/>
          <w:sz w:val="28"/>
        </w:rPr>
        <w:t xml:space="preserve">
      2. Заказчик осуществляет возмещение затрат Поставщику по перечню и сумме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42"/>
    <w:bookmarkStart w:name="z3824" w:id="1543"/>
    <w:p>
      <w:pPr>
        <w:spacing w:after="0"/>
        <w:ind w:left="0"/>
        <w:jc w:val="left"/>
      </w:pPr>
      <w:r>
        <w:rPr>
          <w:rFonts w:ascii="Times New Roman"/>
          <w:b/>
          <w:i w:val="false"/>
          <w:color w:val="000000"/>
        </w:rPr>
        <w:t xml:space="preserve"> Глава 2. Порядок расчета</w:t>
      </w:r>
    </w:p>
    <w:bookmarkEnd w:id="1543"/>
    <w:p>
      <w:pPr>
        <w:spacing w:after="0"/>
        <w:ind w:left="0"/>
        <w:jc w:val="both"/>
      </w:pPr>
      <w:bookmarkStart w:name="z3825" w:id="1544"/>
      <w:r>
        <w:rPr>
          <w:rFonts w:ascii="Times New Roman"/>
          <w:b w:val="false"/>
          <w:i w:val="false"/>
          <w:color w:val="000000"/>
          <w:sz w:val="28"/>
        </w:rPr>
        <w:t>
      3. Сумма Договора на ______ год составляет ______________________________</w:t>
      </w:r>
    </w:p>
    <w:bookmarkEnd w:id="1544"/>
    <w:p>
      <w:pPr>
        <w:spacing w:after="0"/>
        <w:ind w:left="0"/>
        <w:jc w:val="both"/>
      </w:pPr>
      <w:r>
        <w:rPr>
          <w:rFonts w:ascii="Times New Roman"/>
          <w:b w:val="false"/>
          <w:i w:val="false"/>
          <w:color w:val="000000"/>
          <w:sz w:val="28"/>
        </w:rPr>
        <w:t>(указать сумму цифрами и прописью) тенге, по:</w:t>
      </w:r>
    </w:p>
    <w:p>
      <w:pPr>
        <w:spacing w:after="0"/>
        <w:ind w:left="0"/>
        <w:jc w:val="both"/>
      </w:pPr>
      <w:r>
        <w:rPr>
          <w:rFonts w:ascii="Times New Roman"/>
          <w:b w:val="false"/>
          <w:i w:val="false"/>
          <w:color w:val="000000"/>
          <w:sz w:val="28"/>
        </w:rPr>
        <w:t>КБК __________________, где _____ - (наименование заказчика ГУ)</w:t>
      </w:r>
    </w:p>
    <w:bookmarkStart w:name="z3826" w:id="1545"/>
    <w:p>
      <w:pPr>
        <w:spacing w:after="0"/>
        <w:ind w:left="0"/>
        <w:jc w:val="both"/>
      </w:pPr>
      <w:r>
        <w:rPr>
          <w:rFonts w:ascii="Times New Roman"/>
          <w:b w:val="false"/>
          <w:i w:val="false"/>
          <w:color w:val="000000"/>
          <w:sz w:val="28"/>
        </w:rPr>
        <w:t>
      Бюджетная программа _____ - "Дополнительное обеспечение гарантированного объема бесплатной медицинской помощи по решению местных представительных органов областей", _____– "за счет средств местного бюджета"</w:t>
      </w:r>
    </w:p>
    <w:bookmarkEnd w:id="1545"/>
    <w:bookmarkStart w:name="z3827" w:id="1546"/>
    <w:p>
      <w:pPr>
        <w:spacing w:after="0"/>
        <w:ind w:left="0"/>
        <w:jc w:val="both"/>
      </w:pPr>
      <w:r>
        <w:rPr>
          <w:rFonts w:ascii="Times New Roman"/>
          <w:b w:val="false"/>
          <w:i w:val="false"/>
          <w:color w:val="000000"/>
          <w:sz w:val="28"/>
        </w:rPr>
        <w:t>
      Специфика расходов - (Оплата прочих услуг и работы)</w:t>
      </w:r>
    </w:p>
    <w:bookmarkEnd w:id="1546"/>
    <w:bookmarkStart w:name="z3828" w:id="1547"/>
    <w:p>
      <w:pPr>
        <w:spacing w:after="0"/>
        <w:ind w:left="0"/>
        <w:jc w:val="both"/>
      </w:pPr>
      <w:r>
        <w:rPr>
          <w:rFonts w:ascii="Times New Roman"/>
          <w:b w:val="false"/>
          <w:i w:val="false"/>
          <w:color w:val="000000"/>
          <w:sz w:val="28"/>
        </w:rPr>
        <w:t>
      4. Форма оплаты: перечисление денежных средств на расчетный счет поставщика, согласно графика оплаты (</w:t>
      </w:r>
      <w:r>
        <w:rPr>
          <w:rFonts w:ascii="Times New Roman"/>
          <w:b w:val="false"/>
          <w:i w:val="false"/>
          <w:color w:val="000000"/>
          <w:sz w:val="28"/>
        </w:rPr>
        <w:t>приложение 6</w:t>
      </w:r>
      <w:r>
        <w:rPr>
          <w:rFonts w:ascii="Times New Roman"/>
          <w:b w:val="false"/>
          <w:i w:val="false"/>
          <w:color w:val="000000"/>
          <w:sz w:val="28"/>
        </w:rPr>
        <w:t>) по факту оказанных услуг. Допускается авансирование поставщика в размере 30% - ____________ тенге (____________ тенге _____ тиын) от общей суммы договора – _________________ тенге (_______________________________ тенге 00 тиын), 70% составит – ___________________ тенге (____________ тенге _____ тиын) по факту оказанных услуг.</w:t>
      </w:r>
    </w:p>
    <w:bookmarkEnd w:id="1547"/>
    <w:bookmarkStart w:name="z3829" w:id="1548"/>
    <w:p>
      <w:pPr>
        <w:spacing w:after="0"/>
        <w:ind w:left="0"/>
        <w:jc w:val="both"/>
      </w:pPr>
      <w:r>
        <w:rPr>
          <w:rFonts w:ascii="Times New Roman"/>
          <w:b w:val="false"/>
          <w:i w:val="false"/>
          <w:color w:val="000000"/>
          <w:sz w:val="28"/>
        </w:rPr>
        <w:t>
      5.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Сумма авансирования удерживается ежемесячно по объему выполненных услуг.</w:t>
      </w:r>
    </w:p>
    <w:bookmarkEnd w:id="1548"/>
    <w:bookmarkStart w:name="z3830" w:id="1549"/>
    <w:p>
      <w:pPr>
        <w:spacing w:after="0"/>
        <w:ind w:left="0"/>
        <w:jc w:val="both"/>
      </w:pPr>
      <w:r>
        <w:rPr>
          <w:rFonts w:ascii="Times New Roman"/>
          <w:b w:val="false"/>
          <w:i w:val="false"/>
          <w:color w:val="000000"/>
          <w:sz w:val="28"/>
        </w:rPr>
        <w:t>
      6.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1549"/>
    <w:bookmarkStart w:name="z3831" w:id="1550"/>
    <w:p>
      <w:pPr>
        <w:spacing w:after="0"/>
        <w:ind w:left="0"/>
        <w:jc w:val="both"/>
      </w:pPr>
      <w:r>
        <w:rPr>
          <w:rFonts w:ascii="Times New Roman"/>
          <w:b w:val="false"/>
          <w:i w:val="false"/>
          <w:color w:val="000000"/>
          <w:sz w:val="28"/>
        </w:rPr>
        <w:t>
      7. Свод по категориям и нозологиям формируется из ИС ЛО и заверяется директором КОФ РГП на ПХВ "Национальный научный цент развития здравоохранения имени Салидат Каирбековой" МЗ РК.</w:t>
      </w:r>
    </w:p>
    <w:bookmarkEnd w:id="1550"/>
    <w:bookmarkStart w:name="z3832" w:id="1551"/>
    <w:p>
      <w:pPr>
        <w:spacing w:after="0"/>
        <w:ind w:left="0"/>
        <w:jc w:val="both"/>
      </w:pPr>
      <w:r>
        <w:rPr>
          <w:rFonts w:ascii="Times New Roman"/>
          <w:b w:val="false"/>
          <w:i w:val="false"/>
          <w:color w:val="000000"/>
          <w:sz w:val="28"/>
        </w:rPr>
        <w:t>
      8. Оплата производится по факту предоставления акта выполненных работ и свода по категориям и нозологиям.</w:t>
      </w:r>
    </w:p>
    <w:bookmarkEnd w:id="1551"/>
    <w:bookmarkStart w:name="z3833" w:id="1552"/>
    <w:p>
      <w:pPr>
        <w:spacing w:after="0"/>
        <w:ind w:left="0"/>
        <w:jc w:val="both"/>
      </w:pPr>
      <w:r>
        <w:rPr>
          <w:rFonts w:ascii="Times New Roman"/>
          <w:b w:val="false"/>
          <w:i w:val="false"/>
          <w:color w:val="000000"/>
          <w:sz w:val="28"/>
        </w:rPr>
        <w:t>
      9. Сумма Договора подлежит корректировке с учетом фактически оказанного объема фармацевтических услуг.</w:t>
      </w:r>
    </w:p>
    <w:bookmarkEnd w:id="1552"/>
    <w:bookmarkStart w:name="z3834" w:id="1553"/>
    <w:p>
      <w:pPr>
        <w:spacing w:after="0"/>
        <w:ind w:left="0"/>
        <w:jc w:val="both"/>
      </w:pPr>
      <w:r>
        <w:rPr>
          <w:rFonts w:ascii="Times New Roman"/>
          <w:b w:val="false"/>
          <w:i w:val="false"/>
          <w:color w:val="000000"/>
          <w:sz w:val="28"/>
        </w:rPr>
        <w:t xml:space="preserve">
      10. Поставщик не является плательщиком НДС по закупу лекарственных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53"/>
    <w:bookmarkStart w:name="z3835" w:id="1554"/>
    <w:p>
      <w:pPr>
        <w:spacing w:after="0"/>
        <w:ind w:left="0"/>
        <w:jc w:val="left"/>
      </w:pPr>
      <w:r>
        <w:rPr>
          <w:rFonts w:ascii="Times New Roman"/>
          <w:b/>
          <w:i w:val="false"/>
          <w:color w:val="000000"/>
        </w:rPr>
        <w:t xml:space="preserve"> Глава 3. Права и обязанности сторон</w:t>
      </w:r>
    </w:p>
    <w:bookmarkEnd w:id="1554"/>
    <w:bookmarkStart w:name="z3836" w:id="1555"/>
    <w:p>
      <w:pPr>
        <w:spacing w:after="0"/>
        <w:ind w:left="0"/>
        <w:jc w:val="both"/>
      </w:pPr>
      <w:r>
        <w:rPr>
          <w:rFonts w:ascii="Times New Roman"/>
          <w:b w:val="false"/>
          <w:i w:val="false"/>
          <w:color w:val="000000"/>
          <w:sz w:val="28"/>
        </w:rPr>
        <w:t>
      11. Поставщик обязан:</w:t>
      </w:r>
    </w:p>
    <w:bookmarkEnd w:id="1555"/>
    <w:bookmarkStart w:name="z3837" w:id="1556"/>
    <w:p>
      <w:pPr>
        <w:spacing w:after="0"/>
        <w:ind w:left="0"/>
        <w:jc w:val="both"/>
      </w:pPr>
      <w:r>
        <w:rPr>
          <w:rFonts w:ascii="Times New Roman"/>
          <w:b w:val="false"/>
          <w:i w:val="false"/>
          <w:color w:val="000000"/>
          <w:sz w:val="28"/>
        </w:rPr>
        <w:t xml:space="preserve">
      11.1 оказывать населению фармацевтическую деятельность в населенных пунктах по перечню, определенному Заказчиком,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p>
    <w:bookmarkEnd w:id="1556"/>
    <w:bookmarkStart w:name="z3838" w:id="1557"/>
    <w:p>
      <w:pPr>
        <w:spacing w:after="0"/>
        <w:ind w:left="0"/>
        <w:jc w:val="both"/>
      </w:pPr>
      <w:r>
        <w:rPr>
          <w:rFonts w:ascii="Times New Roman"/>
          <w:b w:val="false"/>
          <w:i w:val="false"/>
          <w:color w:val="000000"/>
          <w:sz w:val="28"/>
        </w:rPr>
        <w:t>
      11.2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1557"/>
    <w:bookmarkStart w:name="z3839" w:id="1558"/>
    <w:p>
      <w:pPr>
        <w:spacing w:after="0"/>
        <w:ind w:left="0"/>
        <w:jc w:val="both"/>
      </w:pPr>
      <w:r>
        <w:rPr>
          <w:rFonts w:ascii="Times New Roman"/>
          <w:b w:val="false"/>
          <w:i w:val="false"/>
          <w:color w:val="000000"/>
          <w:sz w:val="28"/>
        </w:rPr>
        <w:t>
      11.3 вводить достоверные данные в базу данных по амбулаторному лекарственному обеспечению "ИСЛО";</w:t>
      </w:r>
    </w:p>
    <w:bookmarkEnd w:id="1558"/>
    <w:bookmarkStart w:name="z3840" w:id="1559"/>
    <w:p>
      <w:pPr>
        <w:spacing w:after="0"/>
        <w:ind w:left="0"/>
        <w:jc w:val="both"/>
      </w:pPr>
      <w:r>
        <w:rPr>
          <w:rFonts w:ascii="Times New Roman"/>
          <w:b w:val="false"/>
          <w:i w:val="false"/>
          <w:color w:val="000000"/>
          <w:sz w:val="28"/>
        </w:rPr>
        <w:t>
      11.4 ежемесячно до 25 числа предоставлять в КОФ РГП на ПХВ "Национальный научный цент развития здравоохранения имени Салидат Каирбековой" МЗ РК (адрес филиала), реестр рецептов в электронной версии в программе МЗ РК "ИС ЛО" (</w:t>
      </w:r>
      <w:r>
        <w:rPr>
          <w:rFonts w:ascii="Times New Roman"/>
          <w:b w:val="false"/>
          <w:i w:val="false"/>
          <w:color w:val="000000"/>
          <w:sz w:val="28"/>
        </w:rPr>
        <w:t>приложение 3</w:t>
      </w:r>
      <w:r>
        <w:rPr>
          <w:rFonts w:ascii="Times New Roman"/>
          <w:b w:val="false"/>
          <w:i w:val="false"/>
          <w:color w:val="000000"/>
          <w:sz w:val="28"/>
        </w:rPr>
        <w:t xml:space="preserve">), а также свод по категориям и нозологиям на бумажных носителях, заверенные подписью руководителя и печатью,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договору;</w:t>
      </w:r>
    </w:p>
    <w:bookmarkEnd w:id="1559"/>
    <w:bookmarkStart w:name="z3841" w:id="1560"/>
    <w:p>
      <w:pPr>
        <w:spacing w:after="0"/>
        <w:ind w:left="0"/>
        <w:jc w:val="both"/>
      </w:pPr>
      <w:r>
        <w:rPr>
          <w:rFonts w:ascii="Times New Roman"/>
          <w:b w:val="false"/>
          <w:i w:val="false"/>
          <w:color w:val="000000"/>
          <w:sz w:val="28"/>
        </w:rPr>
        <w:t>
      11.5 предоставлять Заказчику всю документацию, необходимую для проведения проверки исполнения настоящего Договора;</w:t>
      </w:r>
    </w:p>
    <w:bookmarkEnd w:id="1560"/>
    <w:bookmarkStart w:name="z3842" w:id="1561"/>
    <w:p>
      <w:pPr>
        <w:spacing w:after="0"/>
        <w:ind w:left="0"/>
        <w:jc w:val="both"/>
      </w:pPr>
      <w:r>
        <w:rPr>
          <w:rFonts w:ascii="Times New Roman"/>
          <w:b w:val="false"/>
          <w:i w:val="false"/>
          <w:color w:val="000000"/>
          <w:sz w:val="28"/>
        </w:rPr>
        <w:t>
      11.6 еженедельно осуществлять сверку с медицинскими организациями по выписанным и отпущенным рецептам на базе медицинских организаций;</w:t>
      </w:r>
    </w:p>
    <w:bookmarkEnd w:id="1561"/>
    <w:bookmarkStart w:name="z3843" w:id="1562"/>
    <w:p>
      <w:pPr>
        <w:spacing w:after="0"/>
        <w:ind w:left="0"/>
        <w:jc w:val="both"/>
      </w:pPr>
      <w:r>
        <w:rPr>
          <w:rFonts w:ascii="Times New Roman"/>
          <w:b w:val="false"/>
          <w:i w:val="false"/>
          <w:color w:val="000000"/>
          <w:sz w:val="28"/>
        </w:rPr>
        <w:t>
      11.7 в целях немедленного начала поставок товара потенциальный поставщик обязан обеспечить обязательное наличие на своем складе лекарственных средств в объеме не менее 1/10 от месячной потребности);</w:t>
      </w:r>
    </w:p>
    <w:bookmarkEnd w:id="1562"/>
    <w:bookmarkStart w:name="z3844" w:id="1563"/>
    <w:p>
      <w:pPr>
        <w:spacing w:after="0"/>
        <w:ind w:left="0"/>
        <w:jc w:val="both"/>
      </w:pPr>
      <w:r>
        <w:rPr>
          <w:rFonts w:ascii="Times New Roman"/>
          <w:b w:val="false"/>
          <w:i w:val="false"/>
          <w:color w:val="000000"/>
          <w:sz w:val="28"/>
        </w:rPr>
        <w:t xml:space="preserve">
      11.8 обеспечить своевременный отпуск лекарственных средств по рецептам населению, согласно разнарядки Заказчика в разрезе медицинских организаций и графика поставки согласно </w:t>
      </w:r>
      <w:r>
        <w:rPr>
          <w:rFonts w:ascii="Times New Roman"/>
          <w:b w:val="false"/>
          <w:i w:val="false"/>
          <w:color w:val="000000"/>
          <w:sz w:val="28"/>
        </w:rPr>
        <w:t>приложения 5</w:t>
      </w:r>
      <w:r>
        <w:rPr>
          <w:rFonts w:ascii="Times New Roman"/>
          <w:b w:val="false"/>
          <w:i w:val="false"/>
          <w:color w:val="000000"/>
          <w:sz w:val="28"/>
        </w:rPr>
        <w:t>;</w:t>
      </w:r>
    </w:p>
    <w:bookmarkEnd w:id="1563"/>
    <w:bookmarkStart w:name="z3845" w:id="1564"/>
    <w:p>
      <w:pPr>
        <w:spacing w:after="0"/>
        <w:ind w:left="0"/>
        <w:jc w:val="both"/>
      </w:pPr>
      <w:r>
        <w:rPr>
          <w:rFonts w:ascii="Times New Roman"/>
          <w:b w:val="false"/>
          <w:i w:val="false"/>
          <w:color w:val="000000"/>
          <w:sz w:val="28"/>
        </w:rPr>
        <w:t>
      11.9 Лекарственные средства, поступившие для амбулаторно лекарственного обеспечения в рамках ГОБМП, помечаются специальным штампом пометкой "Бесплатно".</w:t>
      </w:r>
    </w:p>
    <w:bookmarkEnd w:id="1564"/>
    <w:bookmarkStart w:name="z3846" w:id="1565"/>
    <w:p>
      <w:pPr>
        <w:spacing w:after="0"/>
        <w:ind w:left="0"/>
        <w:jc w:val="both"/>
      </w:pPr>
      <w:r>
        <w:rPr>
          <w:rFonts w:ascii="Times New Roman"/>
          <w:b w:val="false"/>
          <w:i w:val="false"/>
          <w:color w:val="000000"/>
          <w:sz w:val="28"/>
        </w:rPr>
        <w:t>
      11.10 Поставщик обязан внести обеспечение исполнения Договора в форме, объеме и на условиях, предусмотренных в тендерной документации в размере 3 % на счет Заказчика или банковской гарантии сроком до ___________ года.</w:t>
      </w:r>
    </w:p>
    <w:bookmarkEnd w:id="1565"/>
    <w:bookmarkStart w:name="z3847" w:id="1566"/>
    <w:p>
      <w:pPr>
        <w:spacing w:after="0"/>
        <w:ind w:left="0"/>
        <w:jc w:val="both"/>
      </w:pPr>
      <w:r>
        <w:rPr>
          <w:rFonts w:ascii="Times New Roman"/>
          <w:b w:val="false"/>
          <w:i w:val="false"/>
          <w:color w:val="000000"/>
          <w:sz w:val="28"/>
        </w:rPr>
        <w:t>
      12. Заказчик обязуется:</w:t>
      </w:r>
    </w:p>
    <w:bookmarkEnd w:id="1566"/>
    <w:bookmarkStart w:name="z3848" w:id="1567"/>
    <w:p>
      <w:pPr>
        <w:spacing w:after="0"/>
        <w:ind w:left="0"/>
        <w:jc w:val="both"/>
      </w:pPr>
      <w:r>
        <w:rPr>
          <w:rFonts w:ascii="Times New Roman"/>
          <w:b w:val="false"/>
          <w:i w:val="false"/>
          <w:color w:val="000000"/>
          <w:sz w:val="28"/>
        </w:rPr>
        <w:t>
      12.1 своевременно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w:t>
      </w:r>
    </w:p>
    <w:bookmarkEnd w:id="1567"/>
    <w:bookmarkStart w:name="z3849" w:id="1568"/>
    <w:p>
      <w:pPr>
        <w:spacing w:after="0"/>
        <w:ind w:left="0"/>
        <w:jc w:val="both"/>
      </w:pPr>
      <w:r>
        <w:rPr>
          <w:rFonts w:ascii="Times New Roman"/>
          <w:b w:val="false"/>
          <w:i w:val="false"/>
          <w:color w:val="000000"/>
          <w:sz w:val="28"/>
        </w:rPr>
        <w:t>
      12.2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1568"/>
    <w:bookmarkStart w:name="z3850" w:id="1569"/>
    <w:p>
      <w:pPr>
        <w:spacing w:after="0"/>
        <w:ind w:left="0"/>
        <w:jc w:val="both"/>
      </w:pPr>
      <w:r>
        <w:rPr>
          <w:rFonts w:ascii="Times New Roman"/>
          <w:b w:val="false"/>
          <w:i w:val="false"/>
          <w:color w:val="000000"/>
          <w:sz w:val="28"/>
        </w:rPr>
        <w:t>
      12.3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1569"/>
    <w:bookmarkStart w:name="z3851" w:id="1570"/>
    <w:p>
      <w:pPr>
        <w:spacing w:after="0"/>
        <w:ind w:left="0"/>
        <w:jc w:val="left"/>
      </w:pPr>
      <w:r>
        <w:rPr>
          <w:rFonts w:ascii="Times New Roman"/>
          <w:b/>
          <w:i w:val="false"/>
          <w:color w:val="000000"/>
        </w:rPr>
        <w:t xml:space="preserve"> Глава 4. Ответственность сторон</w:t>
      </w:r>
    </w:p>
    <w:bookmarkEnd w:id="1570"/>
    <w:bookmarkStart w:name="z3852" w:id="1571"/>
    <w:p>
      <w:pPr>
        <w:spacing w:after="0"/>
        <w:ind w:left="0"/>
        <w:jc w:val="both"/>
      </w:pPr>
      <w:r>
        <w:rPr>
          <w:rFonts w:ascii="Times New Roman"/>
          <w:b w:val="false"/>
          <w:i w:val="false"/>
          <w:color w:val="000000"/>
          <w:sz w:val="28"/>
        </w:rPr>
        <w:t>
      13. Поставщик несет ответственность:</w:t>
      </w:r>
    </w:p>
    <w:bookmarkEnd w:id="1571"/>
    <w:bookmarkStart w:name="z3853" w:id="1572"/>
    <w:p>
      <w:pPr>
        <w:spacing w:after="0"/>
        <w:ind w:left="0"/>
        <w:jc w:val="both"/>
      </w:pPr>
      <w:r>
        <w:rPr>
          <w:rFonts w:ascii="Times New Roman"/>
          <w:b w:val="false"/>
          <w:i w:val="false"/>
          <w:color w:val="000000"/>
          <w:sz w:val="28"/>
        </w:rPr>
        <w:t>
      13.1 за допущенные случаи нарушения по предоставлению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1572"/>
    <w:bookmarkStart w:name="z3854" w:id="1573"/>
    <w:p>
      <w:pPr>
        <w:spacing w:after="0"/>
        <w:ind w:left="0"/>
        <w:jc w:val="both"/>
      </w:pPr>
      <w:r>
        <w:rPr>
          <w:rFonts w:ascii="Times New Roman"/>
          <w:b w:val="false"/>
          <w:i w:val="false"/>
          <w:color w:val="000000"/>
          <w:sz w:val="28"/>
        </w:rPr>
        <w:t>
      13.2 за реализацию лекарственных средств через объекты, не имеющие разрешения (права) реализации лекарственных средств;</w:t>
      </w:r>
    </w:p>
    <w:bookmarkEnd w:id="1573"/>
    <w:bookmarkStart w:name="z3855" w:id="1574"/>
    <w:p>
      <w:pPr>
        <w:spacing w:after="0"/>
        <w:ind w:left="0"/>
        <w:jc w:val="both"/>
      </w:pPr>
      <w:r>
        <w:rPr>
          <w:rFonts w:ascii="Times New Roman"/>
          <w:b w:val="false"/>
          <w:i w:val="false"/>
          <w:color w:val="000000"/>
          <w:sz w:val="28"/>
        </w:rPr>
        <w:t>
      13.3 за нецелевое использование средств, полученных от Заказчика в порядке, установленном законодательством;</w:t>
      </w:r>
    </w:p>
    <w:bookmarkEnd w:id="1574"/>
    <w:bookmarkStart w:name="z3856" w:id="1575"/>
    <w:p>
      <w:pPr>
        <w:spacing w:after="0"/>
        <w:ind w:left="0"/>
        <w:jc w:val="both"/>
      </w:pPr>
      <w:r>
        <w:rPr>
          <w:rFonts w:ascii="Times New Roman"/>
          <w:b w:val="false"/>
          <w:i w:val="false"/>
          <w:color w:val="000000"/>
          <w:sz w:val="28"/>
        </w:rPr>
        <w:t>
      13.4 за достоверность вводимых в базу данных по амбулаторному лекарственному обеспечению "ИС ЛО";</w:t>
      </w:r>
    </w:p>
    <w:bookmarkEnd w:id="1575"/>
    <w:bookmarkStart w:name="z3857" w:id="1576"/>
    <w:p>
      <w:pPr>
        <w:spacing w:after="0"/>
        <w:ind w:left="0"/>
        <w:jc w:val="both"/>
      </w:pPr>
      <w:r>
        <w:rPr>
          <w:rFonts w:ascii="Times New Roman"/>
          <w:b w:val="false"/>
          <w:i w:val="false"/>
          <w:color w:val="000000"/>
          <w:sz w:val="28"/>
        </w:rPr>
        <w:t>
      13.5 за ежемесячную передачу Заказчику реестра рецептов, по которым осуществлен отпуск лекарственных средств.</w:t>
      </w:r>
    </w:p>
    <w:bookmarkEnd w:id="1576"/>
    <w:bookmarkStart w:name="z3858" w:id="1577"/>
    <w:p>
      <w:pPr>
        <w:spacing w:after="0"/>
        <w:ind w:left="0"/>
        <w:jc w:val="both"/>
      </w:pPr>
      <w:r>
        <w:rPr>
          <w:rFonts w:ascii="Times New Roman"/>
          <w:b w:val="false"/>
          <w:i w:val="false"/>
          <w:color w:val="000000"/>
          <w:sz w:val="28"/>
        </w:rPr>
        <w:t>
      14. Заказчик несет ответственность:</w:t>
      </w:r>
    </w:p>
    <w:bookmarkEnd w:id="1577"/>
    <w:bookmarkStart w:name="z3859" w:id="1578"/>
    <w:p>
      <w:pPr>
        <w:spacing w:after="0"/>
        <w:ind w:left="0"/>
        <w:jc w:val="both"/>
      </w:pPr>
      <w:r>
        <w:rPr>
          <w:rFonts w:ascii="Times New Roman"/>
          <w:b w:val="false"/>
          <w:i w:val="false"/>
          <w:color w:val="000000"/>
          <w:sz w:val="28"/>
        </w:rPr>
        <w:t>
      14.1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1578"/>
    <w:bookmarkStart w:name="z3860" w:id="1579"/>
    <w:p>
      <w:pPr>
        <w:spacing w:after="0"/>
        <w:ind w:left="0"/>
        <w:jc w:val="both"/>
      </w:pPr>
      <w:r>
        <w:rPr>
          <w:rFonts w:ascii="Times New Roman"/>
          <w:b w:val="false"/>
          <w:i w:val="false"/>
          <w:color w:val="000000"/>
          <w:sz w:val="28"/>
        </w:rPr>
        <w:t>
      14.2 за своевременное перечисление денежных средств на возмещение затрат Поставщику за фактически оказанный объем медицинской помощи на основании актов выполненных работ в соответствии с законодательством Республики Казахстан;</w:t>
      </w:r>
    </w:p>
    <w:bookmarkEnd w:id="1579"/>
    <w:bookmarkStart w:name="z3861" w:id="1580"/>
    <w:p>
      <w:pPr>
        <w:spacing w:after="0"/>
        <w:ind w:left="0"/>
        <w:jc w:val="both"/>
      </w:pPr>
      <w:r>
        <w:rPr>
          <w:rFonts w:ascii="Times New Roman"/>
          <w:b w:val="false"/>
          <w:i w:val="false"/>
          <w:color w:val="000000"/>
          <w:sz w:val="28"/>
        </w:rPr>
        <w:t>
      14.3 за ведение автоматизированной базы данных по амбулаторному лекарственному обеспечению.</w:t>
      </w:r>
    </w:p>
    <w:bookmarkEnd w:id="1580"/>
    <w:bookmarkStart w:name="z3862" w:id="1581"/>
    <w:p>
      <w:pPr>
        <w:spacing w:after="0"/>
        <w:ind w:left="0"/>
        <w:jc w:val="both"/>
      </w:pPr>
      <w:r>
        <w:rPr>
          <w:rFonts w:ascii="Times New Roman"/>
          <w:b w:val="false"/>
          <w:i w:val="false"/>
          <w:color w:val="000000"/>
          <w:sz w:val="28"/>
        </w:rPr>
        <w:t>
      15. Нарушение условий Договора по оказанию услуг фармацевтической деятельности со стороны Поставщика может привести к следующим санкциям, возлагаемым на него: аннулирование Договора или выплате неустойки в размере 0,01 % (ноль целых одна сотая процентов) от суммы неисполненных или исполненных ненадлежащим образом обязательств за каждый просроченный календарный день от суммы недопоставленного или поставленного с нарушением сроков согласно графика поставки.</w:t>
      </w:r>
    </w:p>
    <w:bookmarkEnd w:id="1581"/>
    <w:bookmarkStart w:name="z3863" w:id="1582"/>
    <w:p>
      <w:pPr>
        <w:spacing w:after="0"/>
        <w:ind w:left="0"/>
        <w:jc w:val="both"/>
      </w:pPr>
      <w:r>
        <w:rPr>
          <w:rFonts w:ascii="Times New Roman"/>
          <w:b w:val="false"/>
          <w:i w:val="false"/>
          <w:color w:val="000000"/>
          <w:sz w:val="28"/>
        </w:rPr>
        <w:t xml:space="preserve">
      16.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1582"/>
    <w:bookmarkStart w:name="z3864" w:id="1583"/>
    <w:p>
      <w:pPr>
        <w:spacing w:after="0"/>
        <w:ind w:left="0"/>
        <w:jc w:val="left"/>
      </w:pPr>
      <w:r>
        <w:rPr>
          <w:rFonts w:ascii="Times New Roman"/>
          <w:b/>
          <w:i w:val="false"/>
          <w:color w:val="000000"/>
        </w:rPr>
        <w:t xml:space="preserve"> Глава 5. Изменение и расторжение договора</w:t>
      </w:r>
    </w:p>
    <w:bookmarkEnd w:id="1583"/>
    <w:bookmarkStart w:name="z3865" w:id="1584"/>
    <w:p>
      <w:pPr>
        <w:spacing w:after="0"/>
        <w:ind w:left="0"/>
        <w:jc w:val="both"/>
      </w:pPr>
      <w:r>
        <w:rPr>
          <w:rFonts w:ascii="Times New Roman"/>
          <w:b w:val="false"/>
          <w:i w:val="false"/>
          <w:color w:val="000000"/>
          <w:sz w:val="28"/>
        </w:rPr>
        <w:t>
      17. Условия настоящего Договора могут быть изменены и дополнены по письменному соглашению сторон.</w:t>
      </w:r>
    </w:p>
    <w:bookmarkEnd w:id="1584"/>
    <w:bookmarkStart w:name="z3866" w:id="1585"/>
    <w:p>
      <w:pPr>
        <w:spacing w:after="0"/>
        <w:ind w:left="0"/>
        <w:jc w:val="both"/>
      </w:pPr>
      <w:r>
        <w:rPr>
          <w:rFonts w:ascii="Times New Roman"/>
          <w:b w:val="false"/>
          <w:i w:val="false"/>
          <w:color w:val="000000"/>
          <w:sz w:val="28"/>
        </w:rPr>
        <w:t>
      18.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1585"/>
    <w:bookmarkStart w:name="z3867" w:id="1586"/>
    <w:p>
      <w:pPr>
        <w:spacing w:after="0"/>
        <w:ind w:left="0"/>
        <w:jc w:val="both"/>
      </w:pPr>
      <w:r>
        <w:rPr>
          <w:rFonts w:ascii="Times New Roman"/>
          <w:b w:val="false"/>
          <w:i w:val="false"/>
          <w:color w:val="000000"/>
          <w:sz w:val="28"/>
        </w:rPr>
        <w:t>
      19. За нарушение условий Договора Заказчик в одностороннем порядке может расторгнуть настоящий Договор, направив Поставщику письменное уведомление о невыполнении обязательств.</w:t>
      </w:r>
    </w:p>
    <w:bookmarkEnd w:id="1586"/>
    <w:bookmarkStart w:name="z3868" w:id="1587"/>
    <w:p>
      <w:pPr>
        <w:spacing w:after="0"/>
        <w:ind w:left="0"/>
        <w:jc w:val="left"/>
      </w:pPr>
      <w:r>
        <w:rPr>
          <w:rFonts w:ascii="Times New Roman"/>
          <w:b/>
          <w:i w:val="false"/>
          <w:color w:val="000000"/>
        </w:rPr>
        <w:t xml:space="preserve"> Глава 6. Форс-мажор</w:t>
      </w:r>
    </w:p>
    <w:bookmarkEnd w:id="1587"/>
    <w:bookmarkStart w:name="z3869" w:id="1588"/>
    <w:p>
      <w:pPr>
        <w:spacing w:after="0"/>
        <w:ind w:left="0"/>
        <w:jc w:val="both"/>
      </w:pPr>
      <w:r>
        <w:rPr>
          <w:rFonts w:ascii="Times New Roman"/>
          <w:b w:val="false"/>
          <w:i w:val="false"/>
          <w:color w:val="000000"/>
          <w:sz w:val="28"/>
        </w:rPr>
        <w:t>
      20.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1588"/>
    <w:bookmarkStart w:name="z3870" w:id="1589"/>
    <w:p>
      <w:pPr>
        <w:spacing w:after="0"/>
        <w:ind w:left="0"/>
        <w:jc w:val="both"/>
      </w:pPr>
      <w:r>
        <w:rPr>
          <w:rFonts w:ascii="Times New Roman"/>
          <w:b w:val="false"/>
          <w:i w:val="false"/>
          <w:color w:val="000000"/>
          <w:sz w:val="28"/>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589"/>
    <w:bookmarkStart w:name="z3871" w:id="1590"/>
    <w:p>
      <w:pPr>
        <w:spacing w:after="0"/>
        <w:ind w:left="0"/>
        <w:jc w:val="left"/>
      </w:pPr>
      <w:r>
        <w:rPr>
          <w:rFonts w:ascii="Times New Roman"/>
          <w:b/>
          <w:i w:val="false"/>
          <w:color w:val="000000"/>
        </w:rPr>
        <w:t xml:space="preserve"> Глава 7. Конфиденциальность</w:t>
      </w:r>
    </w:p>
    <w:bookmarkEnd w:id="1590"/>
    <w:bookmarkStart w:name="z3872" w:id="1591"/>
    <w:p>
      <w:pPr>
        <w:spacing w:after="0"/>
        <w:ind w:left="0"/>
        <w:jc w:val="both"/>
      </w:pPr>
      <w:r>
        <w:rPr>
          <w:rFonts w:ascii="Times New Roman"/>
          <w:b w:val="false"/>
          <w:i w:val="false"/>
          <w:color w:val="000000"/>
          <w:sz w:val="28"/>
        </w:rPr>
        <w:t>
      22.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591"/>
    <w:bookmarkStart w:name="z3873" w:id="1592"/>
    <w:p>
      <w:pPr>
        <w:spacing w:after="0"/>
        <w:ind w:left="0"/>
        <w:jc w:val="both"/>
      </w:pPr>
      <w:r>
        <w:rPr>
          <w:rFonts w:ascii="Times New Roman"/>
          <w:b w:val="false"/>
          <w:i w:val="false"/>
          <w:color w:val="000000"/>
          <w:sz w:val="28"/>
        </w:rPr>
        <w:t>
      1) во время раскрытия находилась в публичном доступе;</w:t>
      </w:r>
    </w:p>
    <w:bookmarkEnd w:id="1592"/>
    <w:bookmarkStart w:name="z3874" w:id="1593"/>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93"/>
    <w:bookmarkStart w:name="z3875" w:id="1594"/>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94"/>
    <w:bookmarkStart w:name="z3876" w:id="1595"/>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95"/>
    <w:bookmarkStart w:name="z3877" w:id="1596"/>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96"/>
    <w:bookmarkStart w:name="z3878" w:id="1597"/>
    <w:p>
      <w:pPr>
        <w:spacing w:after="0"/>
        <w:ind w:left="0"/>
        <w:jc w:val="both"/>
      </w:pPr>
      <w:r>
        <w:rPr>
          <w:rFonts w:ascii="Times New Roman"/>
          <w:b w:val="false"/>
          <w:i w:val="false"/>
          <w:color w:val="000000"/>
          <w:sz w:val="28"/>
        </w:rPr>
        <w:t>
      23.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597"/>
    <w:bookmarkStart w:name="z3879" w:id="1598"/>
    <w:p>
      <w:pPr>
        <w:spacing w:after="0"/>
        <w:ind w:left="0"/>
        <w:jc w:val="left"/>
      </w:pPr>
      <w:r>
        <w:rPr>
          <w:rFonts w:ascii="Times New Roman"/>
          <w:b/>
          <w:i w:val="false"/>
          <w:color w:val="000000"/>
        </w:rPr>
        <w:t xml:space="preserve"> Глава 8. Заключительные положения</w:t>
      </w:r>
    </w:p>
    <w:bookmarkEnd w:id="1598"/>
    <w:bookmarkStart w:name="z3880" w:id="1599"/>
    <w:p>
      <w:pPr>
        <w:spacing w:after="0"/>
        <w:ind w:left="0"/>
        <w:jc w:val="both"/>
      </w:pPr>
      <w:r>
        <w:rPr>
          <w:rFonts w:ascii="Times New Roman"/>
          <w:b w:val="false"/>
          <w:i w:val="false"/>
          <w:color w:val="000000"/>
          <w:sz w:val="28"/>
        </w:rPr>
        <w:t>
      24. Ни одна из сторон не имеет право передавать свои обязательства по настоящему Договору третьей стороне без письменного согласия другой стороны.</w:t>
      </w:r>
    </w:p>
    <w:bookmarkEnd w:id="1599"/>
    <w:bookmarkStart w:name="z3881" w:id="1600"/>
    <w:p>
      <w:pPr>
        <w:spacing w:after="0"/>
        <w:ind w:left="0"/>
        <w:jc w:val="both"/>
      </w:pPr>
      <w:r>
        <w:rPr>
          <w:rFonts w:ascii="Times New Roman"/>
          <w:b w:val="false"/>
          <w:i w:val="false"/>
          <w:color w:val="000000"/>
          <w:sz w:val="28"/>
        </w:rPr>
        <w:t>
      25. Настоящий Договор составлен в двух экземплярах, имеющих одинаковую юридическую силу, один экземпляр находится у Заказчика, другой - у Поставщика.</w:t>
      </w:r>
    </w:p>
    <w:bookmarkEnd w:id="1600"/>
    <w:bookmarkStart w:name="z3882" w:id="1601"/>
    <w:p>
      <w:pPr>
        <w:spacing w:after="0"/>
        <w:ind w:left="0"/>
        <w:jc w:val="both"/>
      </w:pPr>
      <w:r>
        <w:rPr>
          <w:rFonts w:ascii="Times New Roman"/>
          <w:b w:val="false"/>
          <w:i w:val="false"/>
          <w:color w:val="000000"/>
          <w:sz w:val="28"/>
        </w:rPr>
        <w:t>
      26.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 года.</w:t>
      </w:r>
    </w:p>
    <w:bookmarkEnd w:id="1601"/>
    <w:bookmarkStart w:name="z3883" w:id="1602"/>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6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84" w:id="1603"/>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887" w:id="160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04"/>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 г.</w:t>
            </w:r>
          </w:p>
        </w:tc>
      </w:tr>
    </w:tbl>
    <w:bookmarkStart w:name="z3891" w:id="1605"/>
    <w:p>
      <w:pPr>
        <w:spacing w:after="0"/>
        <w:ind w:left="0"/>
        <w:jc w:val="left"/>
      </w:pPr>
      <w:r>
        <w:rPr>
          <w:rFonts w:ascii="Times New Roman"/>
          <w:b/>
          <w:i w:val="false"/>
          <w:color w:val="000000"/>
        </w:rPr>
        <w:t xml:space="preserve"> Перечень объектов розничной реализации лекарственных средств, через которые осуществляется амбулаторное лекарственное обеспечение</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6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населенного пункта</w:t>
            </w:r>
          </w:p>
          <w:bookmarkEnd w:id="1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СВА, СУБ, ФПА,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0" w:id="1607"/>
    <w:p>
      <w:pPr>
        <w:spacing w:after="0"/>
        <w:ind w:left="0"/>
        <w:jc w:val="both"/>
      </w:pPr>
      <w:r>
        <w:rPr>
          <w:rFonts w:ascii="Times New Roman"/>
          <w:b w:val="false"/>
          <w:i w:val="false"/>
          <w:color w:val="000000"/>
          <w:sz w:val="28"/>
        </w:rPr>
        <w:t>
      Адреса и реквизиты сторон</w:t>
      </w:r>
    </w:p>
    <w:bookmarkEnd w:id="16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01" w:id="1608"/>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904" w:id="160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09"/>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08" w:id="1610"/>
    <w:p>
      <w:pPr>
        <w:spacing w:after="0"/>
        <w:ind w:left="0"/>
        <w:jc w:val="left"/>
      </w:pPr>
      <w:r>
        <w:rPr>
          <w:rFonts w:ascii="Times New Roman"/>
          <w:b/>
          <w:i w:val="false"/>
          <w:color w:val="000000"/>
        </w:rPr>
        <w:t xml:space="preserve"> Спецификация к Договору № ___ от _______ год</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6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1"/>
          <w:p>
            <w:pPr>
              <w:spacing w:after="20"/>
              <w:ind w:left="20"/>
              <w:jc w:val="both"/>
            </w:pPr>
            <w:r>
              <w:rPr>
                <w:rFonts w:ascii="Times New Roman"/>
                <w:b w:val="false"/>
                <w:i w:val="false"/>
                <w:color w:val="000000"/>
                <w:sz w:val="20"/>
              </w:rPr>
              <w:t>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5" w:id="1612"/>
    <w:p>
      <w:pPr>
        <w:spacing w:after="0"/>
        <w:ind w:left="0"/>
        <w:jc w:val="both"/>
      </w:pPr>
      <w:r>
        <w:rPr>
          <w:rFonts w:ascii="Times New Roman"/>
          <w:b w:val="false"/>
          <w:i w:val="false"/>
          <w:color w:val="000000"/>
          <w:sz w:val="28"/>
        </w:rPr>
        <w:t>
      Заказчик Поставщик</w:t>
      </w:r>
    </w:p>
    <w:bookmarkEnd w:id="1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37" w:id="1613"/>
    <w:p>
      <w:pPr>
        <w:spacing w:after="0"/>
        <w:ind w:left="0"/>
        <w:jc w:val="both"/>
      </w:pPr>
      <w:r>
        <w:rPr>
          <w:rFonts w:ascii="Times New Roman"/>
          <w:b w:val="false"/>
          <w:i w:val="false"/>
          <w:color w:val="000000"/>
          <w:sz w:val="28"/>
        </w:rPr>
        <w:t>
      График поставки к договору № ___ от _______ год</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14"/>
          <w:p>
            <w:pPr>
              <w:spacing w:after="20"/>
              <w:ind w:left="20"/>
              <w:jc w:val="both"/>
            </w:pPr>
            <w:r>
              <w:rPr>
                <w:rFonts w:ascii="Times New Roman"/>
                <w:b w:val="false"/>
                <w:i w:val="false"/>
                <w:color w:val="000000"/>
                <w:sz w:val="20"/>
              </w:rPr>
              <w:t>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6" w:id="1615"/>
    <w:p>
      <w:pPr>
        <w:spacing w:after="0"/>
        <w:ind w:left="0"/>
        <w:jc w:val="both"/>
      </w:pPr>
      <w:r>
        <w:rPr>
          <w:rFonts w:ascii="Times New Roman"/>
          <w:b w:val="false"/>
          <w:i w:val="false"/>
          <w:color w:val="000000"/>
          <w:sz w:val="28"/>
        </w:rPr>
        <w:t>
      Заказчик Поставщик</w:t>
      </w:r>
    </w:p>
    <w:bookmarkEnd w:id="1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 ______</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Сводный реестр</w:t>
            </w:r>
            <w:r>
              <w:br/>
            </w:r>
            <w:r>
              <w:rPr>
                <w:rFonts w:ascii="Times New Roman"/>
                <w:b w:val="false"/>
                <w:i w:val="false"/>
                <w:color w:val="000000"/>
                <w:sz w:val="20"/>
              </w:rPr>
              <w:t>рецептов по амбулаторному</w:t>
            </w:r>
            <w:r>
              <w:br/>
            </w:r>
            <w:r>
              <w:rPr>
                <w:rFonts w:ascii="Times New Roman"/>
                <w:b w:val="false"/>
                <w:i w:val="false"/>
                <w:color w:val="000000"/>
                <w:sz w:val="20"/>
              </w:rPr>
              <w:t>лекарственному обеспечению</w:t>
            </w:r>
            <w:r>
              <w:br/>
            </w:r>
            <w:r>
              <w:rPr>
                <w:rFonts w:ascii="Times New Roman"/>
                <w:b w:val="false"/>
                <w:i w:val="false"/>
                <w:color w:val="000000"/>
                <w:sz w:val="20"/>
              </w:rPr>
              <w:t>за период с ____ по ____ 2024 г.</w:t>
            </w:r>
            <w:r>
              <w:br/>
            </w:r>
            <w:r>
              <w:rPr>
                <w:rFonts w:ascii="Times New Roman"/>
                <w:b w:val="false"/>
                <w:i w:val="false"/>
                <w:color w:val="000000"/>
                <w:sz w:val="20"/>
              </w:rPr>
              <w:t>по поставщику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616"/>
          <w:p>
            <w:pPr>
              <w:spacing w:after="20"/>
              <w:ind w:left="20"/>
              <w:jc w:val="both"/>
            </w:pPr>
            <w:r>
              <w:rPr>
                <w:rFonts w:ascii="Times New Roman"/>
                <w:b w:val="false"/>
                <w:i w:val="false"/>
                <w:color w:val="000000"/>
                <w:sz w:val="20"/>
              </w:rPr>
              <w:t>
</w:t>
            </w:r>
            <w:r>
              <w:rPr>
                <w:rFonts w:ascii="Times New Roman"/>
                <w:b w:val="false"/>
                <w:i w:val="false"/>
                <w:color w:val="000000"/>
                <w:sz w:val="20"/>
              </w:rPr>
              <w:t>№ рецептов</w:t>
            </w:r>
          </w:p>
          <w:bookmarkEnd w:id="1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организации,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77" w:id="1617"/>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w:t>
            </w:r>
          </w:p>
          <w:p>
            <w:pPr>
              <w:spacing w:after="20"/>
              <w:ind w:left="20"/>
              <w:jc w:val="both"/>
            </w:pPr>
            <w:r>
              <w:rPr>
                <w:rFonts w:ascii="Times New Roman"/>
                <w:b w:val="false"/>
                <w:i w:val="false"/>
                <w:color w:val="000000"/>
                <w:sz w:val="20"/>
              </w:rPr>
              <w:t>лекарственных средствах сверены</w:t>
            </w:r>
          </w:p>
          <w:p>
            <w:pPr>
              <w:spacing w:after="20"/>
              <w:ind w:left="20"/>
              <w:jc w:val="both"/>
            </w:pPr>
            <w:r>
              <w:rPr>
                <w:rFonts w:ascii="Times New Roman"/>
                <w:b w:val="false"/>
                <w:i w:val="false"/>
                <w:color w:val="000000"/>
                <w:sz w:val="20"/>
              </w:rPr>
              <w:t>с базой данных "ИС ЛО"</w:t>
            </w:r>
          </w:p>
        </w:tc>
      </w:tr>
      <w:tr>
        <w:trPr>
          <w:trHeight w:val="30" w:hRule="atLeast"/>
        </w:trPr>
        <w:tc>
          <w:tcPr>
            <w:tcW w:w="6150" w:type="dxa"/>
            <w:tcBorders/>
            <w:tcMar>
              <w:top w:w="15" w:type="dxa"/>
              <w:left w:w="15" w:type="dxa"/>
              <w:bottom w:w="15" w:type="dxa"/>
              <w:right w:w="15" w:type="dxa"/>
            </w:tcMar>
            <w:vAlign w:val="center"/>
          </w:tcPr>
          <w:bookmarkStart w:name="z3980" w:id="1618"/>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w:t>
            </w:r>
          </w:p>
          <w:p>
            <w:pPr>
              <w:spacing w:after="20"/>
              <w:ind w:left="20"/>
              <w:jc w:val="both"/>
            </w:pPr>
            <w:r>
              <w:rPr>
                <w:rFonts w:ascii="Times New Roman"/>
                <w:b w:val="false"/>
                <w:i w:val="false"/>
                <w:color w:val="000000"/>
                <w:sz w:val="20"/>
              </w:rPr>
              <w:t>"Национальный Научный</w:t>
            </w:r>
          </w:p>
          <w:p>
            <w:pPr>
              <w:spacing w:after="20"/>
              <w:ind w:left="20"/>
              <w:jc w:val="both"/>
            </w:pPr>
            <w:r>
              <w:rPr>
                <w:rFonts w:ascii="Times New Roman"/>
                <w:b w:val="false"/>
                <w:i w:val="false"/>
                <w:color w:val="000000"/>
                <w:sz w:val="20"/>
              </w:rPr>
              <w:t>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6150" w:type="dxa"/>
            <w:tcBorders/>
            <w:tcMar>
              <w:top w:w="15" w:type="dxa"/>
              <w:left w:w="15" w:type="dxa"/>
              <w:bottom w:w="15" w:type="dxa"/>
              <w:right w:w="15" w:type="dxa"/>
            </w:tcMar>
            <w:vAlign w:val="center"/>
          </w:tcPr>
          <w:bookmarkStart w:name="z3983" w:id="1619"/>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19"/>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_______________</w:t>
            </w:r>
          </w:p>
        </w:tc>
      </w:tr>
    </w:tbl>
    <w:bookmarkStart w:name="z3987" w:id="1620"/>
    <w:p>
      <w:pPr>
        <w:spacing w:after="0"/>
        <w:ind w:left="0"/>
        <w:jc w:val="left"/>
      </w:pPr>
      <w:r>
        <w:rPr>
          <w:rFonts w:ascii="Times New Roman"/>
          <w:b/>
          <w:i w:val="false"/>
          <w:color w:val="000000"/>
        </w:rPr>
        <w:t xml:space="preserve"> Антикоррупционные требования</w:t>
      </w:r>
    </w:p>
    <w:bookmarkEnd w:id="1620"/>
    <w:bookmarkStart w:name="z3988" w:id="1621"/>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621"/>
    <w:bookmarkStart w:name="z3989" w:id="1622"/>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622"/>
    <w:bookmarkStart w:name="z3990" w:id="1623"/>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623"/>
    <w:bookmarkStart w:name="z3991" w:id="1624"/>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624"/>
    <w:bookmarkStart w:name="z3992" w:id="1625"/>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625"/>
    <w:bookmarkStart w:name="z3993" w:id="1626"/>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626"/>
    <w:bookmarkStart w:name="z3994" w:id="1627"/>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627"/>
    <w:bookmarkStart w:name="z3995" w:id="1628"/>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 г.</w:t>
            </w:r>
          </w:p>
        </w:tc>
      </w:tr>
    </w:tbl>
    <w:bookmarkStart w:name="z3997" w:id="1629"/>
    <w:p>
      <w:pPr>
        <w:spacing w:after="0"/>
        <w:ind w:left="0"/>
        <w:jc w:val="left"/>
      </w:pPr>
      <w:r>
        <w:rPr>
          <w:rFonts w:ascii="Times New Roman"/>
          <w:b/>
          <w:i w:val="false"/>
          <w:color w:val="000000"/>
        </w:rPr>
        <w:t xml:space="preserve"> График оплаты по договору № ____ от __________ года</w:t>
      </w:r>
    </w:p>
    <w:bookmarkEnd w:id="1629"/>
    <w:bookmarkStart w:name="z3998" w:id="1630"/>
    <w:p>
      <w:pPr>
        <w:spacing w:after="0"/>
        <w:ind w:left="0"/>
        <w:jc w:val="both"/>
      </w:pPr>
      <w:r>
        <w:rPr>
          <w:rFonts w:ascii="Times New Roman"/>
          <w:b w:val="false"/>
          <w:i w:val="false"/>
          <w:color w:val="000000"/>
          <w:sz w:val="28"/>
        </w:rPr>
        <w:t>
      Сумма договора: ___________ тенге (_____________ тенге 00 тиын).</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6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6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6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отпуска ЛС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63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17" w:id="1635"/>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35"/>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договору № 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w:t>
            </w:r>
          </w:p>
        </w:tc>
      </w:tr>
    </w:tbl>
    <w:bookmarkStart w:name="z4021" w:id="1636"/>
    <w:p>
      <w:pPr>
        <w:spacing w:after="0"/>
        <w:ind w:left="0"/>
        <w:jc w:val="left"/>
      </w:pPr>
      <w:r>
        <w:rPr>
          <w:rFonts w:ascii="Times New Roman"/>
          <w:b/>
          <w:i w:val="false"/>
          <w:color w:val="000000"/>
        </w:rPr>
        <w:t xml:space="preserve"> Свод по категориям и нозологиям</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637"/>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непатентованное название</w:t>
            </w:r>
          </w:p>
          <w:bookmarkEnd w:id="163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в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на дог.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обесп.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638"/>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 лекарственных средствах</w:t>
            </w:r>
          </w:p>
          <w:p>
            <w:pPr>
              <w:spacing w:after="20"/>
              <w:ind w:left="20"/>
              <w:jc w:val="both"/>
            </w:pPr>
            <w:r>
              <w:rPr>
                <w:rFonts w:ascii="Times New Roman"/>
                <w:b w:val="false"/>
                <w:i w:val="false"/>
                <w:color w:val="000000"/>
                <w:sz w:val="20"/>
              </w:rPr>
              <w:t>сверены с базой данных "ИС 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639"/>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 "Национальный</w:t>
            </w:r>
          </w:p>
          <w:p>
            <w:pPr>
              <w:spacing w:after="20"/>
              <w:ind w:left="20"/>
              <w:jc w:val="both"/>
            </w:pPr>
            <w:r>
              <w:rPr>
                <w:rFonts w:ascii="Times New Roman"/>
                <w:b w:val="false"/>
                <w:i w:val="false"/>
                <w:color w:val="000000"/>
                <w:sz w:val="20"/>
              </w:rPr>
              <w:t>Научный 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640"/>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40"/>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9" w:id="1641"/>
    <w:p>
      <w:pPr>
        <w:spacing w:after="0"/>
        <w:ind w:left="0"/>
        <w:jc w:val="left"/>
      </w:pPr>
      <w:r>
        <w:rPr>
          <w:rFonts w:ascii="Times New Roman"/>
          <w:b/>
          <w:i w:val="false"/>
          <w:color w:val="000000"/>
        </w:rPr>
        <w:t xml:space="preserve"> Наименование экспертной организации ___________________________________</w:t>
      </w:r>
      <w:r>
        <w:br/>
      </w:r>
      <w:r>
        <w:rPr>
          <w:rFonts w:ascii="Times New Roman"/>
          <w:b/>
          <w:i w:val="false"/>
          <w:color w:val="000000"/>
        </w:rPr>
        <w:t>Заявление для выдачи заключения на соответствие характеристик технической спецификации для закупа медицинской техники</w:t>
      </w:r>
    </w:p>
    <w:bookmarkEnd w:id="1641"/>
    <w:bookmarkStart w:name="z1630" w:id="1642"/>
    <w:p>
      <w:pPr>
        <w:spacing w:after="0"/>
        <w:ind w:left="0"/>
        <w:jc w:val="both"/>
      </w:pPr>
      <w:r>
        <w:rPr>
          <w:rFonts w:ascii="Times New Roman"/>
          <w:b w:val="false"/>
          <w:i w:val="false"/>
          <w:color w:val="000000"/>
          <w:sz w:val="28"/>
        </w:rPr>
        <w:t>
      "____"__________20___ года</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Заявителя (с указанием формы собственности)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медицинской технике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приобретения (впервые, взамен старой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Общие сведения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лица его замещающего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ответственного за реализацию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(почтовый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БИК,</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Кбе16</w:t>
            </w:r>
          </w:p>
          <w:p>
            <w:pPr>
              <w:spacing w:after="20"/>
              <w:ind w:left="20"/>
              <w:jc w:val="both"/>
            </w:pPr>
            <w:r>
              <w:rPr>
                <w:rFonts w:ascii="Times New Roman"/>
                <w:b w:val="false"/>
                <w:i w:val="false"/>
                <w:color w:val="000000"/>
                <w:sz w:val="20"/>
              </w:rPr>
              <w:t>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(первого руководителя или лица его замещающего)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(ответственного за закуп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лица, ответственного за закуп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Технические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спецификации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bl>
    <w:p>
      <w:pPr>
        <w:spacing w:after="0"/>
        <w:ind w:left="0"/>
        <w:jc w:val="both"/>
      </w:pPr>
      <w:bookmarkStart w:name="z1631" w:id="1643"/>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643"/>
    <w:p>
      <w:pPr>
        <w:spacing w:after="0"/>
        <w:ind w:left="0"/>
        <w:jc w:val="both"/>
      </w:pPr>
      <w:r>
        <w:rPr>
          <w:rFonts w:ascii="Times New Roman"/>
          <w:b w:val="false"/>
          <w:i w:val="false"/>
          <w:color w:val="000000"/>
          <w:sz w:val="28"/>
        </w:rPr>
        <w:t>Руководитель или лицо его замещающее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 подпись</w:t>
            </w:r>
            <w:r>
              <w:br/>
            </w:r>
            <w:r>
              <w:rPr>
                <w:rFonts w:ascii="Times New Roman"/>
                <w:b w:val="false"/>
                <w:i w:val="false"/>
                <w:color w:val="000000"/>
                <w:sz w:val="20"/>
              </w:rPr>
              <w:t>_________________ дата</w:t>
            </w:r>
          </w:p>
        </w:tc>
      </w:tr>
    </w:tbl>
    <w:bookmarkStart w:name="z1635" w:id="1644"/>
    <w:p>
      <w:pPr>
        <w:spacing w:after="0"/>
        <w:ind w:left="0"/>
        <w:jc w:val="left"/>
      </w:pPr>
      <w:r>
        <w:rPr>
          <w:rFonts w:ascii="Times New Roman"/>
          <w:b/>
          <w:i w:val="false"/>
          <w:color w:val="000000"/>
        </w:rPr>
        <w:t xml:space="preserve"> Заключение на соответствие характеристик технической спецификации для закупа медицинской техники №___________ "____" __________20___ года</w:t>
      </w:r>
    </w:p>
    <w:bookmarkEnd w:id="1644"/>
    <w:p>
      <w:pPr>
        <w:spacing w:after="0"/>
        <w:ind w:left="0"/>
        <w:jc w:val="both"/>
      </w:pPr>
      <w:bookmarkStart w:name="z1636" w:id="1645"/>
      <w:r>
        <w:rPr>
          <w:rFonts w:ascii="Times New Roman"/>
          <w:b w:val="false"/>
          <w:i w:val="false"/>
          <w:color w:val="000000"/>
          <w:sz w:val="28"/>
        </w:rPr>
        <w:t>
      1. Общая информация:</w:t>
      </w:r>
    </w:p>
    <w:bookmarkEnd w:id="1645"/>
    <w:p>
      <w:pPr>
        <w:spacing w:after="0"/>
        <w:ind w:left="0"/>
        <w:jc w:val="both"/>
      </w:pPr>
      <w:r>
        <w:rPr>
          <w:rFonts w:ascii="Times New Roman"/>
          <w:b w:val="false"/>
          <w:i w:val="false"/>
          <w:color w:val="000000"/>
          <w:sz w:val="28"/>
        </w:rPr>
        <w:t>1. Полное наименование Заявителя (с указанием формы собственности) –</w:t>
      </w:r>
    </w:p>
    <w:p>
      <w:pPr>
        <w:spacing w:after="0"/>
        <w:ind w:left="0"/>
        <w:jc w:val="both"/>
      </w:pPr>
      <w:r>
        <w:rPr>
          <w:rFonts w:ascii="Times New Roman"/>
          <w:b w:val="false"/>
          <w:i w:val="false"/>
          <w:color w:val="000000"/>
          <w:sz w:val="28"/>
        </w:rPr>
        <w:t>2. Юридический адрес Заявителя –</w:t>
      </w:r>
    </w:p>
    <w:p>
      <w:pPr>
        <w:spacing w:after="0"/>
        <w:ind w:left="0"/>
        <w:jc w:val="both"/>
      </w:pPr>
      <w:r>
        <w:rPr>
          <w:rFonts w:ascii="Times New Roman"/>
          <w:b w:val="false"/>
          <w:i w:val="false"/>
          <w:color w:val="000000"/>
          <w:sz w:val="28"/>
        </w:rPr>
        <w:t>3. Руководитель организации или лицо его замещающее –</w:t>
      </w:r>
    </w:p>
    <w:p>
      <w:pPr>
        <w:spacing w:after="0"/>
        <w:ind w:left="0"/>
        <w:jc w:val="both"/>
      </w:pPr>
      <w:r>
        <w:rPr>
          <w:rFonts w:ascii="Times New Roman"/>
          <w:b w:val="false"/>
          <w:i w:val="false"/>
          <w:color w:val="000000"/>
          <w:sz w:val="28"/>
        </w:rPr>
        <w:t>4. Лицо, ответственное за реализацию проекта –</w:t>
      </w:r>
    </w:p>
    <w:p>
      <w:pPr>
        <w:spacing w:after="0"/>
        <w:ind w:left="0"/>
        <w:jc w:val="both"/>
      </w:pPr>
      <w:r>
        <w:rPr>
          <w:rFonts w:ascii="Times New Roman"/>
          <w:b w:val="false"/>
          <w:i w:val="false"/>
          <w:color w:val="000000"/>
          <w:sz w:val="28"/>
        </w:rPr>
        <w:t>5. Номер заявка и дата –</w:t>
      </w:r>
    </w:p>
    <w:p>
      <w:pPr>
        <w:spacing w:after="0"/>
        <w:ind w:left="0"/>
        <w:jc w:val="both"/>
      </w:pPr>
      <w:r>
        <w:rPr>
          <w:rFonts w:ascii="Times New Roman"/>
          <w:b w:val="false"/>
          <w:i w:val="false"/>
          <w:color w:val="000000"/>
          <w:sz w:val="28"/>
        </w:rPr>
        <w:t>6. Договор № и дата –</w:t>
      </w:r>
    </w:p>
    <w:p>
      <w:pPr>
        <w:spacing w:after="0"/>
        <w:ind w:left="0"/>
        <w:jc w:val="both"/>
      </w:pPr>
      <w:r>
        <w:rPr>
          <w:rFonts w:ascii="Times New Roman"/>
          <w:b w:val="false"/>
          <w:i w:val="false"/>
          <w:color w:val="000000"/>
          <w:sz w:val="28"/>
        </w:rPr>
        <w:t>7. Наименование медицинской техники –</w:t>
      </w:r>
    </w:p>
    <w:p>
      <w:pPr>
        <w:spacing w:after="0"/>
        <w:ind w:left="0"/>
        <w:jc w:val="both"/>
      </w:pPr>
      <w:r>
        <w:rPr>
          <w:rFonts w:ascii="Times New Roman"/>
          <w:b w:val="false"/>
          <w:i w:val="false"/>
          <w:color w:val="000000"/>
          <w:sz w:val="28"/>
        </w:rPr>
        <w:t>8. Область применения медицинской техники –</w:t>
      </w:r>
    </w:p>
    <w:bookmarkStart w:name="z1637" w:id="1646"/>
    <w:p>
      <w:pPr>
        <w:spacing w:after="0"/>
        <w:ind w:left="0"/>
        <w:jc w:val="both"/>
      </w:pPr>
      <w:r>
        <w:rPr>
          <w:rFonts w:ascii="Times New Roman"/>
          <w:b w:val="false"/>
          <w:i w:val="false"/>
          <w:color w:val="000000"/>
          <w:sz w:val="28"/>
        </w:rPr>
        <w:t>
      2. Результат проведенной экспертизы: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технической спецификации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47"/>
          <w:p>
            <w:pPr>
              <w:spacing w:after="20"/>
              <w:ind w:left="20"/>
              <w:jc w:val="both"/>
            </w:pPr>
            <w:r>
              <w:rPr>
                <w:rFonts w:ascii="Times New Roman"/>
                <w:b w:val="false"/>
                <w:i w:val="false"/>
                <w:color w:val="000000"/>
                <w:sz w:val="20"/>
              </w:rPr>
              <w:t>
Модель медицинской техники 1</w:t>
            </w:r>
          </w:p>
          <w:bookmarkEnd w:id="1647"/>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48"/>
          <w:p>
            <w:pPr>
              <w:spacing w:after="20"/>
              <w:ind w:left="20"/>
              <w:jc w:val="both"/>
            </w:pPr>
            <w:r>
              <w:rPr>
                <w:rFonts w:ascii="Times New Roman"/>
                <w:b w:val="false"/>
                <w:i w:val="false"/>
                <w:color w:val="000000"/>
                <w:sz w:val="20"/>
              </w:rPr>
              <w:t>
Модель медицинской техники 2</w:t>
            </w:r>
          </w:p>
          <w:bookmarkEnd w:id="1648"/>
          <w:p>
            <w:pPr>
              <w:spacing w:after="20"/>
              <w:ind w:left="20"/>
              <w:jc w:val="both"/>
            </w:pPr>
            <w:r>
              <w:rPr>
                <w:rFonts w:ascii="Times New Roman"/>
                <w:b w:val="false"/>
                <w:i w:val="false"/>
                <w:color w:val="000000"/>
                <w:sz w:val="20"/>
              </w:rPr>
              <w:t>
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0" w:id="1649"/>
      <w:r>
        <w:rPr>
          <w:rFonts w:ascii="Times New Roman"/>
          <w:b w:val="false"/>
          <w:i w:val="false"/>
          <w:color w:val="000000"/>
          <w:sz w:val="28"/>
        </w:rPr>
        <w:t>
      ЗАКЛЮЧЕНИЕ:</w:t>
      </w:r>
    </w:p>
    <w:bookmarkEnd w:id="1649"/>
    <w:p>
      <w:pPr>
        <w:spacing w:after="0"/>
        <w:ind w:left="0"/>
        <w:jc w:val="both"/>
      </w:pPr>
      <w:r>
        <w:rPr>
          <w:rFonts w:ascii="Times New Roman"/>
          <w:b w:val="false"/>
          <w:i w:val="false"/>
          <w:color w:val="000000"/>
          <w:sz w:val="28"/>
        </w:rPr>
        <w:t>1. соответствует: _________________________________________________</w:t>
      </w:r>
    </w:p>
    <w:p>
      <w:pPr>
        <w:spacing w:after="0"/>
        <w:ind w:left="0"/>
        <w:jc w:val="both"/>
      </w:pPr>
      <w:r>
        <w:rPr>
          <w:rFonts w:ascii="Times New Roman"/>
          <w:b w:val="false"/>
          <w:i w:val="false"/>
          <w:color w:val="000000"/>
          <w:sz w:val="28"/>
        </w:rPr>
        <w:t>2. не соответствует: 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w:t>
      </w:r>
    </w:p>
    <w:p>
      <w:pPr>
        <w:spacing w:after="0"/>
        <w:ind w:left="0"/>
        <w:jc w:val="both"/>
      </w:pPr>
      <w:r>
        <w:rPr>
          <w:rFonts w:ascii="Times New Roman"/>
          <w:b w:val="false"/>
          <w:i w:val="false"/>
          <w:color w:val="000000"/>
          <w:sz w:val="28"/>
        </w:rPr>
        <w:t>Эксперт_________________________________________________________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или лицо его замещающее</w:t>
      </w:r>
    </w:p>
    <w:p>
      <w:pPr>
        <w:spacing w:after="0"/>
        <w:ind w:left="0"/>
        <w:jc w:val="both"/>
      </w:pPr>
      <w:r>
        <w:rPr>
          <w:rFonts w:ascii="Times New Roman"/>
          <w:b w:val="false"/>
          <w:i w:val="false"/>
          <w:color w:val="000000"/>
          <w:sz w:val="28"/>
        </w:rPr>
        <w:t>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3" w:id="1650"/>
    <w:p>
      <w:pPr>
        <w:spacing w:after="0"/>
        <w:ind w:left="0"/>
        <w:jc w:val="left"/>
      </w:pPr>
      <w:r>
        <w:rPr>
          <w:rFonts w:ascii="Times New Roman"/>
          <w:b/>
          <w:i w:val="false"/>
          <w:color w:val="000000"/>
        </w:rPr>
        <w:t xml:space="preserve"> Заявка на закуп медицинской техники</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1645" w:id="1651"/>
      <w:r>
        <w:rPr>
          <w:rFonts w:ascii="Times New Roman"/>
          <w:b w:val="false"/>
          <w:i w:val="false"/>
          <w:color w:val="000000"/>
          <w:sz w:val="28"/>
        </w:rPr>
        <w:t>
      ___________________________________________________________________</w:t>
      </w:r>
    </w:p>
    <w:bookmarkEnd w:id="1651"/>
    <w:p>
      <w:pPr>
        <w:spacing w:after="0"/>
        <w:ind w:left="0"/>
        <w:jc w:val="both"/>
      </w:pPr>
      <w:r>
        <w:rPr>
          <w:rFonts w:ascii="Times New Roman"/>
          <w:b w:val="false"/>
          <w:i w:val="false"/>
          <w:color w:val="000000"/>
          <w:sz w:val="28"/>
        </w:rPr>
        <w:t>(наименование заказчика) в соответствии с пунктом ____ правил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общее количество позиций _____ единиц, на общую сумму ______________ тенге</w:t>
      </w:r>
    </w:p>
    <w:p>
      <w:pPr>
        <w:spacing w:after="0"/>
        <w:ind w:left="0"/>
        <w:jc w:val="both"/>
      </w:pPr>
      <w:r>
        <w:rPr>
          <w:rFonts w:ascii="Times New Roman"/>
          <w:b w:val="false"/>
          <w:i w:val="false"/>
          <w:color w:val="000000"/>
          <w:sz w:val="28"/>
        </w:rPr>
        <w:t>согласно приложениям заявке.</w:t>
      </w:r>
    </w:p>
    <w:p>
      <w:pPr>
        <w:spacing w:after="0"/>
        <w:ind w:left="0"/>
        <w:jc w:val="both"/>
      </w:pP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 обязательном порядке прилагаются к заявке.</w:t>
      </w:r>
    </w:p>
    <w:p>
      <w:pPr>
        <w:spacing w:after="0"/>
        <w:ind w:left="0"/>
        <w:jc w:val="both"/>
      </w:pPr>
      <w:r>
        <w:rPr>
          <w:rFonts w:ascii="Times New Roman"/>
          <w:b w:val="false"/>
          <w:i w:val="false"/>
          <w:color w:val="000000"/>
          <w:sz w:val="28"/>
        </w:rPr>
        <w:t>Ф.И.О.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49" w:id="1652"/>
    <w:p>
      <w:pPr>
        <w:spacing w:after="0"/>
        <w:ind w:left="0"/>
        <w:jc w:val="left"/>
      </w:pPr>
      <w:r>
        <w:rPr>
          <w:rFonts w:ascii="Times New Roman"/>
          <w:b/>
          <w:i w:val="false"/>
          <w:color w:val="000000"/>
        </w:rPr>
        <w:t xml:space="preserve"> Перечень медицинской техники</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p>
            <w:pPr>
              <w:spacing w:after="20"/>
              <w:ind w:left="20"/>
              <w:jc w:val="both"/>
            </w:pPr>
            <w:r>
              <w:rPr>
                <w:rFonts w:ascii="Times New Roman"/>
                <w:b w:val="false"/>
                <w:i w:val="false"/>
                <w:color w:val="000000"/>
                <w:sz w:val="20"/>
              </w:rPr>
              <w:t xml:space="preserve">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53" w:id="1653"/>
    <w:p>
      <w:pPr>
        <w:spacing w:after="0"/>
        <w:ind w:left="0"/>
        <w:jc w:val="left"/>
      </w:pPr>
      <w:r>
        <w:rPr>
          <w:rFonts w:ascii="Times New Roman"/>
          <w:b/>
          <w:i w:val="false"/>
          <w:color w:val="000000"/>
        </w:rPr>
        <w:t xml:space="preserve"> Техническая спецификация*</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pPr>
        <w:spacing w:after="0"/>
        <w:ind w:left="0"/>
        <w:jc w:val="both"/>
      </w:pPr>
      <w:bookmarkStart w:name="z1663" w:id="1654"/>
      <w:r>
        <w:rPr>
          <w:rFonts w:ascii="Times New Roman"/>
          <w:b w:val="false"/>
          <w:i w:val="false"/>
          <w:color w:val="000000"/>
          <w:sz w:val="28"/>
        </w:rPr>
        <w:t>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bookmarkEnd w:id="1654"/>
    <w:p>
      <w:pPr>
        <w:spacing w:after="0"/>
        <w:ind w:left="0"/>
        <w:jc w:val="both"/>
      </w:pPr>
      <w:r>
        <w:rPr>
          <w:rFonts w:ascii="Times New Roman"/>
          <w:b w:val="false"/>
          <w:i w:val="false"/>
          <w:color w:val="000000"/>
          <w:sz w:val="28"/>
        </w:rPr>
        <w:t>Ф.И.О. руководителя заказчика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66" w:id="1655"/>
      <w:r>
        <w:rPr>
          <w:rFonts w:ascii="Times New Roman"/>
          <w:b w:val="false"/>
          <w:i w:val="false"/>
          <w:color w:val="000000"/>
          <w:sz w:val="28"/>
        </w:rPr>
        <w:t>
      Исх. № __________</w:t>
      </w:r>
    </w:p>
    <w:bookmarkEnd w:id="1655"/>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668" w:id="1656"/>
    <w:p>
      <w:pPr>
        <w:spacing w:after="0"/>
        <w:ind w:left="0"/>
        <w:jc w:val="left"/>
      </w:pPr>
      <w:r>
        <w:rPr>
          <w:rFonts w:ascii="Times New Roman"/>
          <w:b/>
          <w:i w:val="false"/>
          <w:color w:val="000000"/>
        </w:rPr>
        <w:t xml:space="preserve"> Банковская гарантия (вид обеспечения исполнения договора)</w:t>
      </w:r>
      <w:r>
        <w:br/>
      </w:r>
      <w:r>
        <w:rPr>
          <w:rFonts w:ascii="Times New Roman"/>
          <w:b/>
          <w:i w:val="false"/>
          <w:color w:val="000000"/>
        </w:rPr>
        <w:t>Наименование банка: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бизнес-идентификационный номер и другие реквизиты банка)</w:t>
      </w:r>
      <w:r>
        <w:br/>
      </w:r>
      <w:r>
        <w:rPr>
          <w:rFonts w:ascii="Times New Roman"/>
          <w:b/>
          <w:i w:val="false"/>
          <w:color w:val="000000"/>
        </w:rPr>
        <w:t>Гарантийное обязательство № _____________________</w:t>
      </w:r>
    </w:p>
    <w:bookmarkEnd w:id="16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69" w:id="1657"/>
      <w:r>
        <w:rPr>
          <w:rFonts w:ascii="Times New Roman"/>
          <w:b w:val="false"/>
          <w:i w:val="false"/>
          <w:color w:val="000000"/>
          <w:sz w:val="28"/>
        </w:rPr>
        <w:t>
      Принимая во внимание, что ___________________________________________</w:t>
      </w:r>
    </w:p>
    <w:bookmarkEnd w:id="1657"/>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 в</w:t>
      </w:r>
    </w:p>
    <w:p>
      <w:pPr>
        <w:spacing w:after="0"/>
        <w:ind w:left="0"/>
        <w:jc w:val="both"/>
      </w:pPr>
      <w:r>
        <w:rPr>
          <w:rFonts w:ascii="Times New Roman"/>
          <w:b w:val="false"/>
          <w:i w:val="false"/>
          <w:color w:val="000000"/>
          <w:sz w:val="28"/>
        </w:rPr>
        <w:t>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а также письменного</w:t>
      </w:r>
    </w:p>
    <w:p>
      <w:pPr>
        <w:spacing w:after="0"/>
        <w:ind w:left="0"/>
        <w:jc w:val="both"/>
      </w:pPr>
      <w:r>
        <w:rPr>
          <w:rFonts w:ascii="Times New Roman"/>
          <w:b w:val="false"/>
          <w:i w:val="false"/>
          <w:color w:val="000000"/>
          <w:sz w:val="28"/>
        </w:rPr>
        <w:t>подтверждения того, что Поставщик/Исполнитель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46" w:id="1658"/>
      <w:r>
        <w:rPr>
          <w:rFonts w:ascii="Times New Roman"/>
          <w:b w:val="false"/>
          <w:i w:val="false"/>
          <w:color w:val="000000"/>
          <w:sz w:val="28"/>
        </w:rPr>
        <w:t>
      Исх. № __________</w:t>
      </w:r>
    </w:p>
    <w:bookmarkEnd w:id="1658"/>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(наименование и реквизиты</w:t>
      </w:r>
    </w:p>
    <w:p>
      <w:pPr>
        <w:spacing w:after="0"/>
        <w:ind w:left="0"/>
        <w:jc w:val="both"/>
      </w:pPr>
      <w:r>
        <w:rPr>
          <w:rFonts w:ascii="Times New Roman"/>
          <w:b w:val="false"/>
          <w:i w:val="false"/>
          <w:color w:val="000000"/>
          <w:sz w:val="28"/>
        </w:rPr>
        <w:t>лизингодателя)</w:t>
      </w:r>
    </w:p>
    <w:bookmarkStart w:name="z4047" w:id="1659"/>
    <w:p>
      <w:pPr>
        <w:spacing w:after="0"/>
        <w:ind w:left="0"/>
        <w:jc w:val="left"/>
      </w:pPr>
      <w:r>
        <w:rPr>
          <w:rFonts w:ascii="Times New Roman"/>
          <w:b/>
          <w:i w:val="false"/>
          <w:color w:val="000000"/>
        </w:rPr>
        <w:t xml:space="preserve"> Банковская гарантия (вид обеспечения исполнения договора финансового лизинга)</w:t>
      </w:r>
    </w:p>
    <w:bookmarkEnd w:id="1659"/>
    <w:p>
      <w:pPr>
        <w:spacing w:after="0"/>
        <w:ind w:left="0"/>
        <w:jc w:val="both"/>
      </w:pPr>
      <w:bookmarkStart w:name="z4048" w:id="1660"/>
      <w:r>
        <w:rPr>
          <w:rFonts w:ascii="Times New Roman"/>
          <w:b w:val="false"/>
          <w:i w:val="false"/>
          <w:color w:val="000000"/>
          <w:sz w:val="28"/>
        </w:rPr>
        <w:t>
      Наименование банка:</w:t>
      </w:r>
    </w:p>
    <w:bookmarkEnd w:id="166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p>
      <w:pPr>
        <w:spacing w:after="0"/>
        <w:ind w:left="0"/>
        <w:jc w:val="both"/>
      </w:pPr>
      <w:r>
        <w:rPr>
          <w:rFonts w:ascii="Times New Roman"/>
          <w:b w:val="false"/>
          <w:i w:val="false"/>
          <w:color w:val="000000"/>
          <w:sz w:val="28"/>
        </w:rPr>
        <w:t>Гарантийное обязательство № _____________________</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(местонахождение) "___" __________ _____г.</w:t>
      </w:r>
    </w:p>
    <w:p>
      <w:pPr>
        <w:spacing w:after="0"/>
        <w:ind w:left="0"/>
        <w:jc w:val="both"/>
      </w:pPr>
      <w:r>
        <w:rPr>
          <w:rFonts w:ascii="Times New Roman"/>
          <w:b w:val="false"/>
          <w:i w:val="false"/>
          <w:color w:val="000000"/>
          <w:sz w:val="28"/>
        </w:rPr>
        <w:t>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а также письменного подтверждения того, что Поставщик/Исполнитель не исполнил</w:t>
      </w:r>
    </w:p>
    <w:p>
      <w:pPr>
        <w:spacing w:after="0"/>
        <w:ind w:left="0"/>
        <w:jc w:val="both"/>
      </w:pPr>
      <w:r>
        <w:rPr>
          <w:rFonts w:ascii="Times New Roman"/>
          <w:b w:val="false"/>
          <w:i w:val="false"/>
          <w:color w:val="000000"/>
          <w:sz w:val="28"/>
        </w:rPr>
        <w:t>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2" w:id="1661"/>
    <w:p>
      <w:pPr>
        <w:spacing w:after="0"/>
        <w:ind w:left="0"/>
        <w:jc w:val="left"/>
      </w:pPr>
      <w:r>
        <w:rPr>
          <w:rFonts w:ascii="Times New Roman"/>
          <w:b/>
          <w:i w:val="false"/>
          <w:color w:val="000000"/>
        </w:rPr>
        <w:t xml:space="preserve"> Договор закупа лекарственных средств и (или) медицинских изделий (между единым дистрибьютором и заказчиком)</w:t>
      </w:r>
    </w:p>
    <w:bookmarkEnd w:id="16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73" w:id="1662"/>
      <w:r>
        <w:rPr>
          <w:rFonts w:ascii="Times New Roman"/>
          <w:b w:val="false"/>
          <w:i w:val="false"/>
          <w:color w:val="000000"/>
          <w:sz w:val="28"/>
        </w:rPr>
        <w:t>
      Настоящий договор закупа лекарственных средств и (или) медицинских изделий</w:t>
      </w:r>
    </w:p>
    <w:bookmarkEnd w:id="1662"/>
    <w:p>
      <w:pPr>
        <w:spacing w:after="0"/>
        <w:ind w:left="0"/>
        <w:jc w:val="both"/>
      </w:pPr>
      <w:r>
        <w:rPr>
          <w:rFonts w:ascii="Times New Roman"/>
          <w:b w:val="false"/>
          <w:i w:val="false"/>
          <w:color w:val="000000"/>
          <w:sz w:val="28"/>
        </w:rPr>
        <w:t>(далее – Договор) регулирует отношения между ТОО "СК-Фармация"</w:t>
      </w:r>
    </w:p>
    <w:p>
      <w:pPr>
        <w:spacing w:after="0"/>
        <w:ind w:left="0"/>
        <w:jc w:val="both"/>
      </w:pPr>
      <w:r>
        <w:rPr>
          <w:rFonts w:ascii="Times New Roman"/>
          <w:b w:val="false"/>
          <w:i w:val="false"/>
          <w:color w:val="000000"/>
          <w:sz w:val="28"/>
        </w:rPr>
        <w:t>(далее – Единый дистрибьютор) и субъектом здравоохранения (далее – Заказчик)</w:t>
      </w:r>
    </w:p>
    <w:p>
      <w:pPr>
        <w:spacing w:after="0"/>
        <w:ind w:left="0"/>
        <w:jc w:val="both"/>
      </w:pPr>
      <w:r>
        <w:rPr>
          <w:rFonts w:ascii="Times New Roman"/>
          <w:b w:val="false"/>
          <w:i w:val="false"/>
          <w:color w:val="000000"/>
          <w:sz w:val="28"/>
        </w:rPr>
        <w:t>и заключен на основании представленной Заказчиком заявки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 в</w:t>
      </w:r>
    </w:p>
    <w:p>
      <w:pPr>
        <w:spacing w:after="0"/>
        <w:ind w:left="0"/>
        <w:jc w:val="both"/>
      </w:pPr>
      <w:r>
        <w:rPr>
          <w:rFonts w:ascii="Times New Roman"/>
          <w:b w:val="false"/>
          <w:i w:val="false"/>
          <w:color w:val="000000"/>
          <w:sz w:val="28"/>
        </w:rPr>
        <w:t>системе обязательного социального медицинского страхования, фармацевтических услуг.</w:t>
      </w:r>
    </w:p>
    <w:bookmarkStart w:name="z1674" w:id="1663"/>
    <w:p>
      <w:pPr>
        <w:spacing w:after="0"/>
        <w:ind w:left="0"/>
        <w:jc w:val="left"/>
      </w:pPr>
      <w:r>
        <w:rPr>
          <w:rFonts w:ascii="Times New Roman"/>
          <w:b/>
          <w:i w:val="false"/>
          <w:color w:val="000000"/>
        </w:rPr>
        <w:t xml:space="preserve"> Глава 1. Термины, применяемые в Договоре</w:t>
      </w:r>
    </w:p>
    <w:bookmarkEnd w:id="1663"/>
    <w:bookmarkStart w:name="z1675" w:id="1664"/>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664"/>
    <w:bookmarkStart w:name="z1676" w:id="1665"/>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665"/>
    <w:bookmarkStart w:name="z1677" w:id="1666"/>
    <w:p>
      <w:pPr>
        <w:spacing w:after="0"/>
        <w:ind w:left="0"/>
        <w:jc w:val="both"/>
      </w:pPr>
      <w:r>
        <w:rPr>
          <w:rFonts w:ascii="Times New Roman"/>
          <w:b w:val="false"/>
          <w:i w:val="false"/>
          <w:color w:val="000000"/>
          <w:sz w:val="28"/>
        </w:rPr>
        <w:t>
      2) цена Договора – условная цена, которая определяется по предельной цене товара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bookmarkEnd w:id="1666"/>
    <w:bookmarkStart w:name="z1678" w:id="1667"/>
    <w:p>
      <w:pPr>
        <w:spacing w:after="0"/>
        <w:ind w:left="0"/>
        <w:jc w:val="both"/>
      </w:pPr>
      <w:r>
        <w:rPr>
          <w:rFonts w:ascii="Times New Roman"/>
          <w:b w:val="false"/>
          <w:i w:val="false"/>
          <w:color w:val="000000"/>
          <w:sz w:val="28"/>
        </w:rPr>
        <w:t>
      3) товар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667"/>
    <w:bookmarkStart w:name="z1679" w:id="1668"/>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668"/>
    <w:bookmarkStart w:name="z1680" w:id="1669"/>
    <w:p>
      <w:pPr>
        <w:spacing w:after="0"/>
        <w:ind w:left="0"/>
        <w:jc w:val="both"/>
      </w:pPr>
      <w:r>
        <w:rPr>
          <w:rFonts w:ascii="Times New Roman"/>
          <w:b w:val="false"/>
          <w:i w:val="false"/>
          <w:color w:val="000000"/>
          <w:sz w:val="28"/>
        </w:rPr>
        <w:t>
      5) товаросопроводительные документы – электронная счет-фактура, акт приема - передачи, накладная на отпуск товаров на сторону, доверенность;</w:t>
      </w:r>
    </w:p>
    <w:bookmarkEnd w:id="1669"/>
    <w:bookmarkStart w:name="z1681" w:id="1670"/>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670"/>
    <w:bookmarkStart w:name="z1682" w:id="1671"/>
    <w:p>
      <w:pPr>
        <w:spacing w:after="0"/>
        <w:ind w:left="0"/>
        <w:jc w:val="left"/>
      </w:pPr>
      <w:r>
        <w:rPr>
          <w:rFonts w:ascii="Times New Roman"/>
          <w:b/>
          <w:i w:val="false"/>
          <w:color w:val="000000"/>
        </w:rPr>
        <w:t xml:space="preserve"> Глава 2. Предмет Договора</w:t>
      </w:r>
    </w:p>
    <w:bookmarkEnd w:id="1671"/>
    <w:bookmarkStart w:name="z1683" w:id="1672"/>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bookmarkEnd w:id="1672"/>
    <w:bookmarkStart w:name="z1684" w:id="1673"/>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673"/>
    <w:bookmarkStart w:name="z1685" w:id="1674"/>
    <w:p>
      <w:pPr>
        <w:spacing w:after="0"/>
        <w:ind w:left="0"/>
        <w:jc w:val="both"/>
      </w:pPr>
      <w:r>
        <w:rPr>
          <w:rFonts w:ascii="Times New Roman"/>
          <w:b w:val="false"/>
          <w:i w:val="false"/>
          <w:color w:val="000000"/>
          <w:sz w:val="28"/>
        </w:rPr>
        <w:t>
      1) приложение 1 "Спецификация закупаемых товаров";</w:t>
      </w:r>
    </w:p>
    <w:bookmarkEnd w:id="1674"/>
    <w:bookmarkStart w:name="z1686" w:id="1675"/>
    <w:p>
      <w:pPr>
        <w:spacing w:after="0"/>
        <w:ind w:left="0"/>
        <w:jc w:val="both"/>
      </w:pPr>
      <w:r>
        <w:rPr>
          <w:rFonts w:ascii="Times New Roman"/>
          <w:b w:val="false"/>
          <w:i w:val="false"/>
          <w:color w:val="000000"/>
          <w:sz w:val="28"/>
        </w:rPr>
        <w:t>
      2) приложение 2 "График и место поставки";</w:t>
      </w:r>
    </w:p>
    <w:bookmarkEnd w:id="1675"/>
    <w:bookmarkStart w:name="z1687" w:id="1676"/>
    <w:p>
      <w:pPr>
        <w:spacing w:after="0"/>
        <w:ind w:left="0"/>
        <w:jc w:val="both"/>
      </w:pPr>
      <w:r>
        <w:rPr>
          <w:rFonts w:ascii="Times New Roman"/>
          <w:b w:val="false"/>
          <w:i w:val="false"/>
          <w:color w:val="000000"/>
          <w:sz w:val="28"/>
        </w:rPr>
        <w:t>
      3) приложение 3 "Антикоррупционные требования".</w:t>
      </w:r>
    </w:p>
    <w:bookmarkEnd w:id="1676"/>
    <w:bookmarkStart w:name="z1688" w:id="1677"/>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677"/>
    <w:bookmarkStart w:name="z1689" w:id="1678"/>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678"/>
    <w:bookmarkStart w:name="z1690" w:id="1679"/>
    <w:p>
      <w:pPr>
        <w:spacing w:after="0"/>
        <w:ind w:left="0"/>
        <w:jc w:val="left"/>
      </w:pPr>
      <w:r>
        <w:rPr>
          <w:rFonts w:ascii="Times New Roman"/>
          <w:b/>
          <w:i w:val="false"/>
          <w:color w:val="000000"/>
        </w:rPr>
        <w:t xml:space="preserve"> Глава 3. Обязанности Сторон</w:t>
      </w:r>
    </w:p>
    <w:bookmarkEnd w:id="1679"/>
    <w:bookmarkStart w:name="z1691" w:id="1680"/>
    <w:p>
      <w:pPr>
        <w:spacing w:after="0"/>
        <w:ind w:left="0"/>
        <w:jc w:val="both"/>
      </w:pPr>
      <w:r>
        <w:rPr>
          <w:rFonts w:ascii="Times New Roman"/>
          <w:b w:val="false"/>
          <w:i w:val="false"/>
          <w:color w:val="000000"/>
          <w:sz w:val="28"/>
        </w:rPr>
        <w:t xml:space="preserve">
      5. Единый дистрибьютор обязан: </w:t>
      </w:r>
    </w:p>
    <w:bookmarkEnd w:id="1680"/>
    <w:bookmarkStart w:name="z1692" w:id="1681"/>
    <w:p>
      <w:pPr>
        <w:spacing w:after="0"/>
        <w:ind w:left="0"/>
        <w:jc w:val="both"/>
      </w:pPr>
      <w:r>
        <w:rPr>
          <w:rFonts w:ascii="Times New Roman"/>
          <w:b w:val="false"/>
          <w:i w:val="false"/>
          <w:color w:val="000000"/>
          <w:sz w:val="28"/>
        </w:rPr>
        <w:t xml:space="preserve">
      1) поставить Заказчику товар с любым торговым наименованием, которые имеются в наличии в количестве и по ценам не выше предельной цены, предусмотренным </w:t>
      </w:r>
      <w:r>
        <w:rPr>
          <w:rFonts w:ascii="Times New Roman"/>
          <w:b w:val="false"/>
          <w:i w:val="false"/>
          <w:color w:val="000000"/>
          <w:sz w:val="28"/>
        </w:rPr>
        <w:t>приложением 1</w:t>
      </w:r>
      <w:r>
        <w:rPr>
          <w:rFonts w:ascii="Times New Roman"/>
          <w:b w:val="false"/>
          <w:i w:val="false"/>
          <w:color w:val="000000"/>
          <w:sz w:val="28"/>
        </w:rPr>
        <w:t xml:space="preserve"> к Договору; </w:t>
      </w:r>
    </w:p>
    <w:bookmarkEnd w:id="1681"/>
    <w:bookmarkStart w:name="z1693" w:id="1682"/>
    <w:p>
      <w:pPr>
        <w:spacing w:after="0"/>
        <w:ind w:left="0"/>
        <w:jc w:val="both"/>
      </w:pPr>
      <w:r>
        <w:rPr>
          <w:rFonts w:ascii="Times New Roman"/>
          <w:b w:val="false"/>
          <w:i w:val="false"/>
          <w:color w:val="000000"/>
          <w:sz w:val="28"/>
        </w:rPr>
        <w:t>
      2) при поставке НсПв Заказчику, имеющему лицензию на осуществление деятельности в сфере оборота наркотических средств, психотропных веществ и прекурсоров в количестве и по ценам не выше предельной цены, предусмотренным приложением 1 к Договору;</w:t>
      </w:r>
    </w:p>
    <w:bookmarkEnd w:id="1682"/>
    <w:bookmarkStart w:name="z1694" w:id="1683"/>
    <w:p>
      <w:pPr>
        <w:spacing w:after="0"/>
        <w:ind w:left="0"/>
        <w:jc w:val="both"/>
      </w:pPr>
      <w:r>
        <w:rPr>
          <w:rFonts w:ascii="Times New Roman"/>
          <w:b w:val="false"/>
          <w:i w:val="false"/>
          <w:color w:val="000000"/>
          <w:sz w:val="28"/>
        </w:rPr>
        <w:t xml:space="preserve">
      3) поставить товар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Договору, а при поставке НсПв – с требованием на наркотические средства, психотропные вещества и их прекурсоры;</w:t>
      </w:r>
    </w:p>
    <w:bookmarkEnd w:id="1683"/>
    <w:bookmarkStart w:name="z1695" w:id="1684"/>
    <w:p>
      <w:pPr>
        <w:spacing w:after="0"/>
        <w:ind w:left="0"/>
        <w:jc w:val="both"/>
      </w:pPr>
      <w:r>
        <w:rPr>
          <w:rFonts w:ascii="Times New Roman"/>
          <w:b w:val="false"/>
          <w:i w:val="false"/>
          <w:color w:val="000000"/>
          <w:sz w:val="28"/>
        </w:rPr>
        <w:t>
      4)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684"/>
    <w:bookmarkStart w:name="z1696" w:id="1685"/>
    <w:p>
      <w:pPr>
        <w:spacing w:after="0"/>
        <w:ind w:left="0"/>
        <w:jc w:val="both"/>
      </w:pPr>
      <w:r>
        <w:rPr>
          <w:rFonts w:ascii="Times New Roman"/>
          <w:b w:val="false"/>
          <w:i w:val="false"/>
          <w:color w:val="000000"/>
          <w:sz w:val="28"/>
        </w:rPr>
        <w:t>
      5) указывать серию/партию, сроки годности на каждое наименование в товаросопроводительных документах.</w:t>
      </w:r>
    </w:p>
    <w:bookmarkEnd w:id="1685"/>
    <w:bookmarkStart w:name="z1697" w:id="1686"/>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представленного в информационной системе Единого дистрибьютора "Единая фармацевтическая информационная система".</w:t>
      </w:r>
    </w:p>
    <w:bookmarkEnd w:id="1686"/>
    <w:bookmarkStart w:name="z1698" w:id="1687"/>
    <w:p>
      <w:pPr>
        <w:spacing w:after="0"/>
        <w:ind w:left="0"/>
        <w:jc w:val="both"/>
      </w:pPr>
      <w:r>
        <w:rPr>
          <w:rFonts w:ascii="Times New Roman"/>
          <w:b w:val="false"/>
          <w:i w:val="false"/>
          <w:color w:val="000000"/>
          <w:sz w:val="28"/>
        </w:rPr>
        <w:t>
      7. Заказчик обязан:</w:t>
      </w:r>
    </w:p>
    <w:bookmarkEnd w:id="1687"/>
    <w:bookmarkStart w:name="z1699" w:id="1688"/>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bookmarkEnd w:id="1688"/>
    <w:bookmarkStart w:name="z1700" w:id="1689"/>
    <w:p>
      <w:pPr>
        <w:spacing w:after="0"/>
        <w:ind w:left="0"/>
        <w:jc w:val="both"/>
      </w:pPr>
      <w:r>
        <w:rPr>
          <w:rFonts w:ascii="Times New Roman"/>
          <w:b w:val="false"/>
          <w:i w:val="false"/>
          <w:color w:val="000000"/>
          <w:sz w:val="28"/>
        </w:rPr>
        <w:t>
      2) оплатить товар в соответствии с условиями Договора согласно выставленным Единым дистрибьютором счет-фактуре и расходной накладной по цене Прайс-листа;</w:t>
      </w:r>
    </w:p>
    <w:bookmarkEnd w:id="1689"/>
    <w:bookmarkStart w:name="z1701" w:id="1690"/>
    <w:p>
      <w:pPr>
        <w:spacing w:after="0"/>
        <w:ind w:left="0"/>
        <w:jc w:val="both"/>
      </w:pPr>
      <w:r>
        <w:rPr>
          <w:rFonts w:ascii="Times New Roman"/>
          <w:b w:val="false"/>
          <w:i w:val="false"/>
          <w:color w:val="000000"/>
          <w:sz w:val="28"/>
        </w:rPr>
        <w:t>
      3) уведомлять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690"/>
    <w:bookmarkStart w:name="z1702" w:id="1691"/>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691"/>
    <w:bookmarkStart w:name="z1703" w:id="1692"/>
    <w:p>
      <w:pPr>
        <w:spacing w:after="0"/>
        <w:ind w:left="0"/>
        <w:jc w:val="left"/>
      </w:pPr>
      <w:r>
        <w:rPr>
          <w:rFonts w:ascii="Times New Roman"/>
          <w:b/>
          <w:i w:val="false"/>
          <w:color w:val="000000"/>
        </w:rPr>
        <w:t xml:space="preserve"> Глава 4. Цена Договора и оплата</w:t>
      </w:r>
    </w:p>
    <w:bookmarkEnd w:id="1692"/>
    <w:bookmarkStart w:name="z1704" w:id="1693"/>
    <w:p>
      <w:pPr>
        <w:spacing w:after="0"/>
        <w:ind w:left="0"/>
        <w:jc w:val="both"/>
      </w:pPr>
      <w:r>
        <w:rPr>
          <w:rFonts w:ascii="Times New Roman"/>
          <w:b w:val="false"/>
          <w:i w:val="false"/>
          <w:color w:val="000000"/>
          <w:sz w:val="28"/>
        </w:rPr>
        <w:t xml:space="preserve">
      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в области здравоохранения, что составляет _____________ (сумма цифрами и прописью) тенге. Товары, перечисленные в </w:t>
      </w:r>
      <w:r>
        <w:rPr>
          <w:rFonts w:ascii="Times New Roman"/>
          <w:b w:val="false"/>
          <w:i w:val="false"/>
          <w:color w:val="000000"/>
          <w:sz w:val="28"/>
        </w:rPr>
        <w:t>приложении 1</w:t>
      </w:r>
      <w:r>
        <w:rPr>
          <w:rFonts w:ascii="Times New Roman"/>
          <w:b w:val="false"/>
          <w:i w:val="false"/>
          <w:color w:val="000000"/>
          <w:sz w:val="28"/>
        </w:rPr>
        <w:t xml:space="preserve"> к Договору, не облагаются НДС.</w:t>
      </w:r>
    </w:p>
    <w:bookmarkEnd w:id="1693"/>
    <w:bookmarkStart w:name="z1705" w:id="1694"/>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694"/>
    <w:bookmarkStart w:name="z1706" w:id="1695"/>
    <w:p>
      <w:pPr>
        <w:spacing w:after="0"/>
        <w:ind w:left="0"/>
        <w:jc w:val="both"/>
      </w:pPr>
      <w:r>
        <w:rPr>
          <w:rFonts w:ascii="Times New Roman"/>
          <w:b w:val="false"/>
          <w:i w:val="false"/>
          <w:color w:val="000000"/>
          <w:sz w:val="28"/>
        </w:rPr>
        <w:t>
      1) Заказчик производит предварительную оплату в размере 30 (тридцати)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30 (тридцати)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695"/>
    <w:bookmarkStart w:name="z1707" w:id="1696"/>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bookmarkEnd w:id="1696"/>
    <w:bookmarkStart w:name="z1708" w:id="1697"/>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697"/>
    <w:bookmarkStart w:name="z1709" w:id="1698"/>
    <w:p>
      <w:pPr>
        <w:spacing w:after="0"/>
        <w:ind w:left="0"/>
        <w:jc w:val="left"/>
      </w:pPr>
      <w:r>
        <w:rPr>
          <w:rFonts w:ascii="Times New Roman"/>
          <w:b/>
          <w:i w:val="false"/>
          <w:color w:val="000000"/>
        </w:rPr>
        <w:t xml:space="preserve"> Глава 5. Условия поставки и приемки товара</w:t>
      </w:r>
    </w:p>
    <w:bookmarkEnd w:id="1698"/>
    <w:bookmarkStart w:name="z1710" w:id="1699"/>
    <w:p>
      <w:pPr>
        <w:spacing w:after="0"/>
        <w:ind w:left="0"/>
        <w:jc w:val="both"/>
      </w:pPr>
      <w:r>
        <w:rPr>
          <w:rFonts w:ascii="Times New Roman"/>
          <w:b w:val="false"/>
          <w:i w:val="false"/>
          <w:color w:val="000000"/>
          <w:sz w:val="28"/>
        </w:rPr>
        <w:t>
      11.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699"/>
    <w:bookmarkStart w:name="z1711" w:id="1700"/>
    <w:p>
      <w:pPr>
        <w:spacing w:after="0"/>
        <w:ind w:left="0"/>
        <w:jc w:val="both"/>
      </w:pPr>
      <w:r>
        <w:rPr>
          <w:rFonts w:ascii="Times New Roman"/>
          <w:b w:val="false"/>
          <w:i w:val="false"/>
          <w:color w:val="000000"/>
          <w:sz w:val="28"/>
        </w:rPr>
        <w:t>
      12. Упаковка и маркировка товара должны соответствовать требованиям, определенным действующим законодательством Республики Казахстан.</w:t>
      </w:r>
    </w:p>
    <w:bookmarkEnd w:id="1700"/>
    <w:bookmarkStart w:name="z1712" w:id="1701"/>
    <w:p>
      <w:pPr>
        <w:spacing w:after="0"/>
        <w:ind w:left="0"/>
        <w:jc w:val="both"/>
      </w:pPr>
      <w:r>
        <w:rPr>
          <w:rFonts w:ascii="Times New Roman"/>
          <w:b w:val="false"/>
          <w:i w:val="false"/>
          <w:color w:val="000000"/>
          <w:sz w:val="28"/>
        </w:rPr>
        <w:t xml:space="preserve">
      13.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 </w:t>
      </w:r>
    </w:p>
    <w:bookmarkEnd w:id="1701"/>
    <w:bookmarkStart w:name="z1713" w:id="1702"/>
    <w:p>
      <w:pPr>
        <w:spacing w:after="0"/>
        <w:ind w:left="0"/>
        <w:jc w:val="both"/>
      </w:pPr>
      <w:r>
        <w:rPr>
          <w:rFonts w:ascii="Times New Roman"/>
          <w:b w:val="false"/>
          <w:i w:val="false"/>
          <w:color w:val="000000"/>
          <w:sz w:val="28"/>
        </w:rPr>
        <w:t xml:space="preserve">
      В момент поставки представитель Единого дистрибьютора должен обеспечить наличие сопроводительных документов на товар. </w:t>
      </w:r>
    </w:p>
    <w:bookmarkEnd w:id="1702"/>
    <w:bookmarkStart w:name="z1714" w:id="1703"/>
    <w:p>
      <w:pPr>
        <w:spacing w:after="0"/>
        <w:ind w:left="0"/>
        <w:jc w:val="both"/>
      </w:pPr>
      <w:r>
        <w:rPr>
          <w:rFonts w:ascii="Times New Roman"/>
          <w:b w:val="false"/>
          <w:i w:val="false"/>
          <w:color w:val="000000"/>
          <w:sz w:val="28"/>
        </w:rPr>
        <w:t xml:space="preserve">
      Датой поставки товара считается дата составления акта приема-передачи товара. </w:t>
      </w:r>
    </w:p>
    <w:bookmarkEnd w:id="1703"/>
    <w:bookmarkStart w:name="z1715" w:id="1704"/>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704"/>
    <w:bookmarkStart w:name="z1716" w:id="1705"/>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705"/>
    <w:bookmarkStart w:name="z1717" w:id="1706"/>
    <w:p>
      <w:pPr>
        <w:spacing w:after="0"/>
        <w:ind w:left="0"/>
        <w:jc w:val="both"/>
      </w:pPr>
      <w:r>
        <w:rPr>
          <w:rFonts w:ascii="Times New Roman"/>
          <w:b w:val="false"/>
          <w:i w:val="false"/>
          <w:color w:val="000000"/>
          <w:sz w:val="28"/>
        </w:rPr>
        <w:t xml:space="preserve">
      2) при соответствии остаточного срока годности товара условиям Договора; </w:t>
      </w:r>
    </w:p>
    <w:bookmarkEnd w:id="1706"/>
    <w:bookmarkStart w:name="z1718" w:id="1707"/>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07"/>
    <w:bookmarkStart w:name="z1719" w:id="1708"/>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708"/>
    <w:bookmarkStart w:name="z1720" w:id="1709"/>
    <w:p>
      <w:pPr>
        <w:spacing w:after="0"/>
        <w:ind w:left="0"/>
        <w:jc w:val="both"/>
      </w:pPr>
      <w:r>
        <w:rPr>
          <w:rFonts w:ascii="Times New Roman"/>
          <w:b w:val="false"/>
          <w:i w:val="false"/>
          <w:color w:val="000000"/>
          <w:sz w:val="28"/>
        </w:rPr>
        <w:t>
      14.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709"/>
    <w:bookmarkStart w:name="z1721" w:id="1710"/>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710"/>
    <w:bookmarkStart w:name="z1722" w:id="1711"/>
    <w:p>
      <w:pPr>
        <w:spacing w:after="0"/>
        <w:ind w:left="0"/>
        <w:jc w:val="both"/>
      </w:pPr>
      <w:r>
        <w:rPr>
          <w:rFonts w:ascii="Times New Roman"/>
          <w:b w:val="false"/>
          <w:i w:val="false"/>
          <w:color w:val="000000"/>
          <w:sz w:val="28"/>
        </w:rPr>
        <w:t>
      упаковочный лист/счет-фактура;</w:t>
      </w:r>
    </w:p>
    <w:bookmarkEnd w:id="1711"/>
    <w:bookmarkStart w:name="z1723" w:id="1712"/>
    <w:p>
      <w:pPr>
        <w:spacing w:after="0"/>
        <w:ind w:left="0"/>
        <w:jc w:val="both"/>
      </w:pPr>
      <w:r>
        <w:rPr>
          <w:rFonts w:ascii="Times New Roman"/>
          <w:b w:val="false"/>
          <w:i w:val="false"/>
          <w:color w:val="000000"/>
          <w:sz w:val="28"/>
        </w:rPr>
        <w:t>
      акт приема-передачи товара;</w:t>
      </w:r>
    </w:p>
    <w:bookmarkEnd w:id="1712"/>
    <w:bookmarkStart w:name="z1724" w:id="1713"/>
    <w:p>
      <w:pPr>
        <w:spacing w:after="0"/>
        <w:ind w:left="0"/>
        <w:jc w:val="both"/>
      </w:pPr>
      <w:r>
        <w:rPr>
          <w:rFonts w:ascii="Times New Roman"/>
          <w:b w:val="false"/>
          <w:i w:val="false"/>
          <w:color w:val="000000"/>
          <w:sz w:val="28"/>
        </w:rPr>
        <w:t>
      товарно-транспортная накладная;</w:t>
      </w:r>
    </w:p>
    <w:bookmarkEnd w:id="1713"/>
    <w:bookmarkStart w:name="z1725" w:id="1714"/>
    <w:p>
      <w:pPr>
        <w:spacing w:after="0"/>
        <w:ind w:left="0"/>
        <w:jc w:val="both"/>
      </w:pPr>
      <w:r>
        <w:rPr>
          <w:rFonts w:ascii="Times New Roman"/>
          <w:b w:val="false"/>
          <w:i w:val="false"/>
          <w:color w:val="000000"/>
          <w:sz w:val="28"/>
        </w:rPr>
        <w:t>
      путевой лист;</w:t>
      </w:r>
    </w:p>
    <w:bookmarkEnd w:id="1714"/>
    <w:bookmarkStart w:name="z1726" w:id="1715"/>
    <w:p>
      <w:pPr>
        <w:spacing w:after="0"/>
        <w:ind w:left="0"/>
        <w:jc w:val="both"/>
      </w:pPr>
      <w:r>
        <w:rPr>
          <w:rFonts w:ascii="Times New Roman"/>
          <w:b w:val="false"/>
          <w:i w:val="false"/>
          <w:color w:val="000000"/>
          <w:sz w:val="28"/>
        </w:rPr>
        <w:t xml:space="preserve">
      доверенность на получателя товара. </w:t>
      </w:r>
    </w:p>
    <w:bookmarkEnd w:id="1715"/>
    <w:bookmarkStart w:name="z1727" w:id="1716"/>
    <w:p>
      <w:pPr>
        <w:spacing w:after="0"/>
        <w:ind w:left="0"/>
        <w:jc w:val="both"/>
      </w:pPr>
      <w:r>
        <w:rPr>
          <w:rFonts w:ascii="Times New Roman"/>
          <w:b w:val="false"/>
          <w:i w:val="false"/>
          <w:color w:val="000000"/>
          <w:sz w:val="28"/>
        </w:rPr>
        <w:t xml:space="preserve">
      15. Приемка товара производится уполномоченным представителем Заказчика от уполномоченного представителя Единого дистрибьютора. </w:t>
      </w:r>
    </w:p>
    <w:bookmarkEnd w:id="1716"/>
    <w:bookmarkStart w:name="z1728" w:id="1717"/>
    <w:p>
      <w:pPr>
        <w:spacing w:after="0"/>
        <w:ind w:left="0"/>
        <w:jc w:val="both"/>
      </w:pPr>
      <w:r>
        <w:rPr>
          <w:rFonts w:ascii="Times New Roman"/>
          <w:b w:val="false"/>
          <w:i w:val="false"/>
          <w:color w:val="000000"/>
          <w:sz w:val="28"/>
        </w:rPr>
        <w:t xml:space="preserve">
      В день поставки товара представитель Заказчика проверяет соответствие товара сопроводительным документам. </w:t>
      </w:r>
    </w:p>
    <w:bookmarkEnd w:id="1717"/>
    <w:bookmarkStart w:name="z1729" w:id="1718"/>
    <w:p>
      <w:pPr>
        <w:spacing w:after="0"/>
        <w:ind w:left="0"/>
        <w:jc w:val="both"/>
      </w:pPr>
      <w:r>
        <w:rPr>
          <w:rFonts w:ascii="Times New Roman"/>
          <w:b w:val="false"/>
          <w:i w:val="false"/>
          <w:color w:val="000000"/>
          <w:sz w:val="28"/>
        </w:rPr>
        <w:t>
      16.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718"/>
    <w:bookmarkStart w:name="z1730" w:id="1719"/>
    <w:p>
      <w:pPr>
        <w:spacing w:after="0"/>
        <w:ind w:left="0"/>
        <w:jc w:val="both"/>
      </w:pPr>
      <w:r>
        <w:rPr>
          <w:rFonts w:ascii="Times New Roman"/>
          <w:b w:val="false"/>
          <w:i w:val="false"/>
          <w:color w:val="000000"/>
          <w:sz w:val="28"/>
        </w:rPr>
        <w:t>
      17.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719"/>
    <w:bookmarkStart w:name="z1731" w:id="1720"/>
    <w:p>
      <w:pPr>
        <w:spacing w:after="0"/>
        <w:ind w:left="0"/>
        <w:jc w:val="both"/>
      </w:pPr>
      <w:r>
        <w:rPr>
          <w:rFonts w:ascii="Times New Roman"/>
          <w:b w:val="false"/>
          <w:i w:val="false"/>
          <w:color w:val="000000"/>
          <w:sz w:val="28"/>
        </w:rPr>
        <w:t xml:space="preserve">
      18.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bookmarkEnd w:id="1720"/>
    <w:bookmarkStart w:name="z1732" w:id="1721"/>
    <w:p>
      <w:pPr>
        <w:spacing w:after="0"/>
        <w:ind w:left="0"/>
        <w:jc w:val="both"/>
      </w:pPr>
      <w:r>
        <w:rPr>
          <w:rFonts w:ascii="Times New Roman"/>
          <w:b w:val="false"/>
          <w:i w:val="false"/>
          <w:color w:val="000000"/>
          <w:sz w:val="28"/>
        </w:rPr>
        <w:t xml:space="preserve">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bookmarkEnd w:id="1721"/>
    <w:bookmarkStart w:name="z1733" w:id="1722"/>
    <w:p>
      <w:pPr>
        <w:spacing w:after="0"/>
        <w:ind w:left="0"/>
        <w:jc w:val="both"/>
      </w:pPr>
      <w:r>
        <w:rPr>
          <w:rFonts w:ascii="Times New Roman"/>
          <w:b w:val="false"/>
          <w:i w:val="false"/>
          <w:color w:val="000000"/>
          <w:sz w:val="28"/>
        </w:rPr>
        <w:t>
      19.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722"/>
    <w:bookmarkStart w:name="z1734" w:id="1723"/>
    <w:p>
      <w:pPr>
        <w:spacing w:after="0"/>
        <w:ind w:left="0"/>
        <w:jc w:val="both"/>
      </w:pPr>
      <w:r>
        <w:rPr>
          <w:rFonts w:ascii="Times New Roman"/>
          <w:b w:val="false"/>
          <w:i w:val="false"/>
          <w:color w:val="000000"/>
          <w:sz w:val="28"/>
        </w:rPr>
        <w:t>
      20. Остаточный срок годности на момент поставки товара, имеющего общий срок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723"/>
    <w:bookmarkStart w:name="z1735" w:id="1724"/>
    <w:p>
      <w:pPr>
        <w:spacing w:after="0"/>
        <w:ind w:left="0"/>
        <w:jc w:val="both"/>
      </w:pPr>
      <w:r>
        <w:rPr>
          <w:rFonts w:ascii="Times New Roman"/>
          <w:b w:val="false"/>
          <w:i w:val="false"/>
          <w:color w:val="000000"/>
          <w:sz w:val="28"/>
        </w:rPr>
        <w:t xml:space="preserve">
      21. Для товара, являющегося переходящим остатком, допускается поставка с остаточным сроком годности менее, указанных в пункте 20 Договора. </w:t>
      </w:r>
    </w:p>
    <w:bookmarkEnd w:id="1724"/>
    <w:bookmarkStart w:name="z1736" w:id="1725"/>
    <w:p>
      <w:pPr>
        <w:spacing w:after="0"/>
        <w:ind w:left="0"/>
        <w:jc w:val="both"/>
      </w:pPr>
      <w:r>
        <w:rPr>
          <w:rFonts w:ascii="Times New Roman"/>
          <w:b w:val="false"/>
          <w:i w:val="false"/>
          <w:color w:val="000000"/>
          <w:sz w:val="28"/>
        </w:rPr>
        <w:t>
      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 При этом Заказчик обязан представить подтверждающие документы о наступлении такого случая.</w:t>
      </w:r>
    </w:p>
    <w:bookmarkEnd w:id="1725"/>
    <w:bookmarkStart w:name="z1737" w:id="1726"/>
    <w:p>
      <w:pPr>
        <w:spacing w:after="0"/>
        <w:ind w:left="0"/>
        <w:jc w:val="both"/>
      </w:pPr>
      <w:r>
        <w:rPr>
          <w:rFonts w:ascii="Times New Roman"/>
          <w:b w:val="false"/>
          <w:i w:val="false"/>
          <w:color w:val="000000"/>
          <w:sz w:val="28"/>
        </w:rPr>
        <w:t>
      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726"/>
    <w:bookmarkStart w:name="z1738" w:id="1727"/>
    <w:p>
      <w:pPr>
        <w:spacing w:after="0"/>
        <w:ind w:left="0"/>
        <w:jc w:val="left"/>
      </w:pPr>
      <w:r>
        <w:rPr>
          <w:rFonts w:ascii="Times New Roman"/>
          <w:b/>
          <w:i w:val="false"/>
          <w:color w:val="000000"/>
        </w:rPr>
        <w:t xml:space="preserve"> Глава 6. Ответственность Сторон</w:t>
      </w:r>
    </w:p>
    <w:bookmarkEnd w:id="1727"/>
    <w:bookmarkStart w:name="z1739" w:id="1728"/>
    <w:p>
      <w:pPr>
        <w:spacing w:after="0"/>
        <w:ind w:left="0"/>
        <w:jc w:val="both"/>
      </w:pPr>
      <w:r>
        <w:rPr>
          <w:rFonts w:ascii="Times New Roman"/>
          <w:b w:val="false"/>
          <w:i w:val="false"/>
          <w:color w:val="000000"/>
          <w:sz w:val="28"/>
        </w:rPr>
        <w:t>
      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728"/>
    <w:bookmarkStart w:name="z1740" w:id="1729"/>
    <w:p>
      <w:pPr>
        <w:spacing w:after="0"/>
        <w:ind w:left="0"/>
        <w:jc w:val="both"/>
      </w:pPr>
      <w:r>
        <w:rPr>
          <w:rFonts w:ascii="Times New Roman"/>
          <w:b w:val="false"/>
          <w:i w:val="false"/>
          <w:color w:val="000000"/>
          <w:sz w:val="28"/>
        </w:rPr>
        <w:t>
      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729"/>
    <w:bookmarkStart w:name="z1741" w:id="1730"/>
    <w:p>
      <w:pPr>
        <w:spacing w:after="0"/>
        <w:ind w:left="0"/>
        <w:jc w:val="both"/>
      </w:pPr>
      <w:r>
        <w:rPr>
          <w:rFonts w:ascii="Times New Roman"/>
          <w:b w:val="false"/>
          <w:i w:val="false"/>
          <w:color w:val="000000"/>
          <w:sz w:val="28"/>
        </w:rPr>
        <w:t>
      26.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730"/>
    <w:bookmarkStart w:name="z1742" w:id="1731"/>
    <w:p>
      <w:pPr>
        <w:spacing w:after="0"/>
        <w:ind w:left="0"/>
        <w:jc w:val="both"/>
      </w:pPr>
      <w:r>
        <w:rPr>
          <w:rFonts w:ascii="Times New Roman"/>
          <w:b w:val="false"/>
          <w:i w:val="false"/>
          <w:color w:val="000000"/>
          <w:sz w:val="28"/>
        </w:rPr>
        <w:t>
      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731"/>
    <w:bookmarkStart w:name="z1743" w:id="1732"/>
    <w:p>
      <w:pPr>
        <w:spacing w:after="0"/>
        <w:ind w:left="0"/>
        <w:jc w:val="both"/>
      </w:pPr>
      <w:r>
        <w:rPr>
          <w:rFonts w:ascii="Times New Roman"/>
          <w:b w:val="false"/>
          <w:i w:val="false"/>
          <w:color w:val="000000"/>
          <w:sz w:val="28"/>
        </w:rPr>
        <w:t>
      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732"/>
    <w:bookmarkStart w:name="z1744" w:id="1733"/>
    <w:p>
      <w:pPr>
        <w:spacing w:after="0"/>
        <w:ind w:left="0"/>
        <w:jc w:val="both"/>
      </w:pPr>
      <w:r>
        <w:rPr>
          <w:rFonts w:ascii="Times New Roman"/>
          <w:b w:val="false"/>
          <w:i w:val="false"/>
          <w:color w:val="000000"/>
          <w:sz w:val="28"/>
        </w:rPr>
        <w:t>
      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процентов от стоимости несвоевременно поставленного товара по цене Прайс-листа.</w:t>
      </w:r>
    </w:p>
    <w:bookmarkEnd w:id="1733"/>
    <w:bookmarkStart w:name="z1745" w:id="1734"/>
    <w:p>
      <w:pPr>
        <w:spacing w:after="0"/>
        <w:ind w:left="0"/>
        <w:jc w:val="both"/>
      </w:pPr>
      <w:r>
        <w:rPr>
          <w:rFonts w:ascii="Times New Roman"/>
          <w:b w:val="false"/>
          <w:i w:val="false"/>
          <w:color w:val="000000"/>
          <w:sz w:val="28"/>
        </w:rPr>
        <w:t>
      30.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734"/>
    <w:bookmarkStart w:name="z1746" w:id="1735"/>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735"/>
    <w:bookmarkStart w:name="z1747" w:id="1736"/>
    <w:p>
      <w:pPr>
        <w:spacing w:after="0"/>
        <w:ind w:left="0"/>
        <w:jc w:val="left"/>
      </w:pPr>
      <w:r>
        <w:rPr>
          <w:rFonts w:ascii="Times New Roman"/>
          <w:b/>
          <w:i w:val="false"/>
          <w:color w:val="000000"/>
        </w:rPr>
        <w:t xml:space="preserve"> Глава 7. Корреспонденция</w:t>
      </w:r>
    </w:p>
    <w:bookmarkEnd w:id="1736"/>
    <w:bookmarkStart w:name="z1748" w:id="1737"/>
    <w:p>
      <w:pPr>
        <w:spacing w:after="0"/>
        <w:ind w:left="0"/>
        <w:jc w:val="both"/>
      </w:pPr>
      <w:r>
        <w:rPr>
          <w:rFonts w:ascii="Times New Roman"/>
          <w:b w:val="false"/>
          <w:i w:val="false"/>
          <w:color w:val="000000"/>
          <w:sz w:val="28"/>
        </w:rPr>
        <w:t>
      31. Все коммуникативные документы по Договору должны иметь реквизиты Сторон с указанием даты и номера Договора.</w:t>
      </w:r>
    </w:p>
    <w:bookmarkEnd w:id="1737"/>
    <w:bookmarkStart w:name="z1749" w:id="1738"/>
    <w:p>
      <w:pPr>
        <w:spacing w:after="0"/>
        <w:ind w:left="0"/>
        <w:jc w:val="both"/>
      </w:pPr>
      <w:r>
        <w:rPr>
          <w:rFonts w:ascii="Times New Roman"/>
          <w:b w:val="false"/>
          <w:i w:val="false"/>
          <w:color w:val="000000"/>
          <w:sz w:val="28"/>
        </w:rPr>
        <w:t xml:space="preserve">
      32.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bookmarkEnd w:id="1738"/>
    <w:bookmarkStart w:name="z1750" w:id="1739"/>
    <w:p>
      <w:pPr>
        <w:spacing w:after="0"/>
        <w:ind w:left="0"/>
        <w:jc w:val="both"/>
      </w:pPr>
      <w:r>
        <w:rPr>
          <w:rFonts w:ascii="Times New Roman"/>
          <w:b w:val="false"/>
          <w:i w:val="false"/>
          <w:color w:val="000000"/>
          <w:sz w:val="28"/>
        </w:rPr>
        <w:t xml:space="preserve">
      Указанная корреспонденция также может быть передана в сканированном виде с помощью электронной почты Сторон, указанной в </w:t>
      </w:r>
      <w:r>
        <w:rPr>
          <w:rFonts w:ascii="Times New Roman"/>
          <w:b w:val="false"/>
          <w:i w:val="false"/>
          <w:color w:val="000000"/>
          <w:sz w:val="28"/>
        </w:rPr>
        <w:t>приложении 1</w:t>
      </w:r>
      <w:r>
        <w:rPr>
          <w:rFonts w:ascii="Times New Roman"/>
          <w:b w:val="false"/>
          <w:i w:val="false"/>
          <w:color w:val="000000"/>
          <w:sz w:val="28"/>
        </w:rPr>
        <w:t xml:space="preserve"> к Договору, в таком случае корреспонденция считается доставленной Стороне надлежащим образом. </w:t>
      </w:r>
    </w:p>
    <w:bookmarkEnd w:id="1739"/>
    <w:bookmarkStart w:name="z1751" w:id="1740"/>
    <w:p>
      <w:pPr>
        <w:spacing w:after="0"/>
        <w:ind w:left="0"/>
        <w:jc w:val="both"/>
      </w:pPr>
      <w:r>
        <w:rPr>
          <w:rFonts w:ascii="Times New Roman"/>
          <w:b w:val="false"/>
          <w:i w:val="false"/>
          <w:color w:val="000000"/>
          <w:sz w:val="28"/>
        </w:rPr>
        <w:t>
      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740"/>
    <w:bookmarkStart w:name="z1752" w:id="1741"/>
    <w:p>
      <w:pPr>
        <w:spacing w:after="0"/>
        <w:ind w:left="0"/>
        <w:jc w:val="left"/>
      </w:pPr>
      <w:r>
        <w:rPr>
          <w:rFonts w:ascii="Times New Roman"/>
          <w:b/>
          <w:i w:val="false"/>
          <w:color w:val="000000"/>
        </w:rPr>
        <w:t xml:space="preserve"> Глава 8. Конфиденциальность</w:t>
      </w:r>
    </w:p>
    <w:bookmarkEnd w:id="1741"/>
    <w:bookmarkStart w:name="z1753" w:id="1742"/>
    <w:p>
      <w:pPr>
        <w:spacing w:after="0"/>
        <w:ind w:left="0"/>
        <w:jc w:val="both"/>
      </w:pPr>
      <w:r>
        <w:rPr>
          <w:rFonts w:ascii="Times New Roman"/>
          <w:b w:val="false"/>
          <w:i w:val="false"/>
          <w:color w:val="000000"/>
          <w:sz w:val="28"/>
        </w:rPr>
        <w:t>
      34.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742"/>
    <w:bookmarkStart w:name="z1754" w:id="1743"/>
    <w:p>
      <w:pPr>
        <w:spacing w:after="0"/>
        <w:ind w:left="0"/>
        <w:jc w:val="both"/>
      </w:pPr>
      <w:r>
        <w:rPr>
          <w:rFonts w:ascii="Times New Roman"/>
          <w:b w:val="false"/>
          <w:i w:val="false"/>
          <w:color w:val="000000"/>
          <w:sz w:val="28"/>
        </w:rPr>
        <w:t>
      1) во время раскрытия находилась в публичном доступе;</w:t>
      </w:r>
    </w:p>
    <w:bookmarkEnd w:id="1743"/>
    <w:bookmarkStart w:name="z1755" w:id="1744"/>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744"/>
    <w:bookmarkStart w:name="z1756" w:id="1745"/>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745"/>
    <w:bookmarkStart w:name="z1757" w:id="1746"/>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746"/>
    <w:bookmarkStart w:name="z1758" w:id="1747"/>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747"/>
    <w:bookmarkStart w:name="z1759" w:id="1748"/>
    <w:p>
      <w:pPr>
        <w:spacing w:after="0"/>
        <w:ind w:left="0"/>
        <w:jc w:val="both"/>
      </w:pPr>
      <w:r>
        <w:rPr>
          <w:rFonts w:ascii="Times New Roman"/>
          <w:b w:val="false"/>
          <w:i w:val="false"/>
          <w:color w:val="000000"/>
          <w:sz w:val="28"/>
        </w:rPr>
        <w:t>
      35.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748"/>
    <w:bookmarkStart w:name="z1760" w:id="1749"/>
    <w:p>
      <w:pPr>
        <w:spacing w:after="0"/>
        <w:ind w:left="0"/>
        <w:jc w:val="left"/>
      </w:pPr>
      <w:r>
        <w:rPr>
          <w:rFonts w:ascii="Times New Roman"/>
          <w:b/>
          <w:i w:val="false"/>
          <w:color w:val="000000"/>
        </w:rPr>
        <w:t xml:space="preserve"> Глава 9. Заключительные положения</w:t>
      </w:r>
    </w:p>
    <w:bookmarkEnd w:id="1749"/>
    <w:bookmarkStart w:name="z1761" w:id="1750"/>
    <w:p>
      <w:pPr>
        <w:spacing w:after="0"/>
        <w:ind w:left="0"/>
        <w:jc w:val="both"/>
      </w:pPr>
      <w:r>
        <w:rPr>
          <w:rFonts w:ascii="Times New Roman"/>
          <w:b w:val="false"/>
          <w:i w:val="false"/>
          <w:color w:val="000000"/>
          <w:sz w:val="28"/>
        </w:rPr>
        <w:t>
      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750"/>
    <w:bookmarkStart w:name="z1762" w:id="1751"/>
    <w:p>
      <w:pPr>
        <w:spacing w:after="0"/>
        <w:ind w:left="0"/>
        <w:jc w:val="both"/>
      </w:pPr>
      <w:r>
        <w:rPr>
          <w:rFonts w:ascii="Times New Roman"/>
          <w:b w:val="false"/>
          <w:i w:val="false"/>
          <w:color w:val="000000"/>
          <w:sz w:val="28"/>
        </w:rPr>
        <w:t>
      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751"/>
    <w:bookmarkStart w:name="z1763" w:id="1752"/>
    <w:p>
      <w:pPr>
        <w:spacing w:after="0"/>
        <w:ind w:left="0"/>
        <w:jc w:val="both"/>
      </w:pPr>
      <w:r>
        <w:rPr>
          <w:rFonts w:ascii="Times New Roman"/>
          <w:b w:val="false"/>
          <w:i w:val="false"/>
          <w:color w:val="000000"/>
          <w:sz w:val="28"/>
        </w:rPr>
        <w:t>
      38. Договор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обязательство по Договору.</w:t>
      </w:r>
    </w:p>
    <w:bookmarkEnd w:id="1752"/>
    <w:bookmarkStart w:name="z1764" w:id="1753"/>
    <w:p>
      <w:pPr>
        <w:spacing w:after="0"/>
        <w:ind w:left="0"/>
        <w:jc w:val="both"/>
      </w:pPr>
      <w:r>
        <w:rPr>
          <w:rFonts w:ascii="Times New Roman"/>
          <w:b w:val="false"/>
          <w:i w:val="false"/>
          <w:color w:val="000000"/>
          <w:sz w:val="28"/>
        </w:rPr>
        <w:t>
      39. Договор прекращает свое действие в случаях:</w:t>
      </w:r>
    </w:p>
    <w:bookmarkEnd w:id="1753"/>
    <w:bookmarkStart w:name="z1765" w:id="1754"/>
    <w:p>
      <w:pPr>
        <w:spacing w:after="0"/>
        <w:ind w:left="0"/>
        <w:jc w:val="both"/>
      </w:pPr>
      <w:r>
        <w:rPr>
          <w:rFonts w:ascii="Times New Roman"/>
          <w:b w:val="false"/>
          <w:i w:val="false"/>
          <w:color w:val="000000"/>
          <w:sz w:val="28"/>
        </w:rPr>
        <w:t>
      1) истечения срока действия Договора;</w:t>
      </w:r>
    </w:p>
    <w:bookmarkEnd w:id="1754"/>
    <w:bookmarkStart w:name="z1766" w:id="1755"/>
    <w:p>
      <w:pPr>
        <w:spacing w:after="0"/>
        <w:ind w:left="0"/>
        <w:jc w:val="both"/>
      </w:pPr>
      <w:r>
        <w:rPr>
          <w:rFonts w:ascii="Times New Roman"/>
          <w:b w:val="false"/>
          <w:i w:val="false"/>
          <w:color w:val="000000"/>
          <w:sz w:val="28"/>
        </w:rPr>
        <w:t>
      2) признания одной из Сторон банкротом;</w:t>
      </w:r>
    </w:p>
    <w:bookmarkEnd w:id="1755"/>
    <w:bookmarkStart w:name="z1767" w:id="1756"/>
    <w:p>
      <w:pPr>
        <w:spacing w:after="0"/>
        <w:ind w:left="0"/>
        <w:jc w:val="both"/>
      </w:pPr>
      <w:r>
        <w:rPr>
          <w:rFonts w:ascii="Times New Roman"/>
          <w:b w:val="false"/>
          <w:i w:val="false"/>
          <w:color w:val="000000"/>
          <w:sz w:val="28"/>
        </w:rPr>
        <w:t xml:space="preserve">
      3) исполнения обязательств по Договору надлежащим образом. </w:t>
      </w:r>
    </w:p>
    <w:bookmarkEnd w:id="1756"/>
    <w:bookmarkStart w:name="z1768" w:id="1757"/>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757"/>
    <w:bookmarkStart w:name="z1769" w:id="1758"/>
    <w:p>
      <w:pPr>
        <w:spacing w:after="0"/>
        <w:ind w:left="0"/>
        <w:jc w:val="both"/>
      </w:pPr>
      <w:r>
        <w:rPr>
          <w:rFonts w:ascii="Times New Roman"/>
          <w:b w:val="false"/>
          <w:i w:val="false"/>
          <w:color w:val="000000"/>
          <w:sz w:val="28"/>
        </w:rPr>
        <w:t xml:space="preserve">
      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bookmarkEnd w:id="1758"/>
    <w:bookmarkStart w:name="z1770" w:id="1759"/>
    <w:p>
      <w:pPr>
        <w:spacing w:after="0"/>
        <w:ind w:left="0"/>
        <w:jc w:val="both"/>
      </w:pPr>
      <w:r>
        <w:rPr>
          <w:rFonts w:ascii="Times New Roman"/>
          <w:b w:val="false"/>
          <w:i w:val="false"/>
          <w:color w:val="000000"/>
          <w:sz w:val="28"/>
        </w:rPr>
        <w:t>
      41. При соблюдении Единым дистрибьютором условий пункта 40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759"/>
    <w:bookmarkStart w:name="z1771" w:id="1760"/>
    <w:p>
      <w:pPr>
        <w:spacing w:after="0"/>
        <w:ind w:left="0"/>
        <w:jc w:val="both"/>
      </w:pPr>
      <w:r>
        <w:rPr>
          <w:rFonts w:ascii="Times New Roman"/>
          <w:b w:val="false"/>
          <w:i w:val="false"/>
          <w:color w:val="000000"/>
          <w:sz w:val="28"/>
        </w:rPr>
        <w:t xml:space="preserve">
      42. Разногласия или споры, возникающие между Сторонами, разрешаются в процессе переговоров. </w:t>
      </w:r>
    </w:p>
    <w:bookmarkEnd w:id="1760"/>
    <w:bookmarkStart w:name="z1772" w:id="1761"/>
    <w:p>
      <w:pPr>
        <w:spacing w:after="0"/>
        <w:ind w:left="0"/>
        <w:jc w:val="both"/>
      </w:pPr>
      <w:r>
        <w:rPr>
          <w:rFonts w:ascii="Times New Roman"/>
          <w:b w:val="false"/>
          <w:i w:val="false"/>
          <w:color w:val="000000"/>
          <w:sz w:val="28"/>
        </w:rPr>
        <w:t xml:space="preserve">
      43.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 </w:t>
      </w:r>
    </w:p>
    <w:bookmarkEnd w:id="1761"/>
    <w:bookmarkStart w:name="z1773" w:id="1762"/>
    <w:p>
      <w:pPr>
        <w:spacing w:after="0"/>
        <w:ind w:left="0"/>
        <w:jc w:val="both"/>
      </w:pPr>
      <w:r>
        <w:rPr>
          <w:rFonts w:ascii="Times New Roman"/>
          <w:b w:val="false"/>
          <w:i w:val="false"/>
          <w:color w:val="000000"/>
          <w:sz w:val="28"/>
        </w:rPr>
        <w:t>
      44.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762"/>
    <w:bookmarkStart w:name="z1774" w:id="1763"/>
    <w:p>
      <w:pPr>
        <w:spacing w:after="0"/>
        <w:ind w:left="0"/>
        <w:jc w:val="both"/>
      </w:pPr>
      <w:r>
        <w:rPr>
          <w:rFonts w:ascii="Times New Roman"/>
          <w:b w:val="false"/>
          <w:i w:val="false"/>
          <w:color w:val="000000"/>
          <w:sz w:val="28"/>
        </w:rPr>
        <w:t>
      45. Отношения по Договору регулируются нормами действующего законодательства Республики Казахстан.</w:t>
      </w:r>
    </w:p>
    <w:bookmarkEnd w:id="1763"/>
    <w:bookmarkStart w:name="z1775" w:id="1764"/>
    <w:p>
      <w:pPr>
        <w:spacing w:after="0"/>
        <w:ind w:left="0"/>
        <w:jc w:val="both"/>
      </w:pPr>
      <w:r>
        <w:rPr>
          <w:rFonts w:ascii="Times New Roman"/>
          <w:b w:val="false"/>
          <w:i w:val="false"/>
          <w:color w:val="000000"/>
          <w:sz w:val="28"/>
        </w:rPr>
        <w:t>
      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764"/>
    <w:bookmarkStart w:name="z1776" w:id="1765"/>
    <w:p>
      <w:pPr>
        <w:spacing w:after="0"/>
        <w:ind w:left="0"/>
        <w:jc w:val="both"/>
      </w:pPr>
      <w:r>
        <w:rPr>
          <w:rFonts w:ascii="Times New Roman"/>
          <w:b w:val="false"/>
          <w:i w:val="false"/>
          <w:color w:val="000000"/>
          <w:sz w:val="28"/>
        </w:rPr>
        <w:t>
      47.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765"/>
    <w:bookmarkStart w:name="z1777" w:id="1766"/>
    <w:p>
      <w:pPr>
        <w:spacing w:after="0"/>
        <w:ind w:left="0"/>
        <w:jc w:val="both"/>
      </w:pPr>
      <w:r>
        <w:rPr>
          <w:rFonts w:ascii="Times New Roman"/>
          <w:b w:val="false"/>
          <w:i w:val="false"/>
          <w:color w:val="000000"/>
          <w:sz w:val="28"/>
        </w:rPr>
        <w:t xml:space="preserve">
      48.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 </w:t>
      </w:r>
    </w:p>
    <w:bookmarkEnd w:id="1766"/>
    <w:bookmarkStart w:name="z1778" w:id="1767"/>
    <w:p>
      <w:pPr>
        <w:spacing w:after="0"/>
        <w:ind w:left="0"/>
        <w:jc w:val="both"/>
      </w:pPr>
      <w:r>
        <w:rPr>
          <w:rFonts w:ascii="Times New Roman"/>
          <w:b w:val="false"/>
          <w:i w:val="false"/>
          <w:color w:val="000000"/>
          <w:sz w:val="28"/>
        </w:rPr>
        <w:t>
      49.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0" w:id="1768"/>
    <w:p>
      <w:pPr>
        <w:spacing w:after="0"/>
        <w:ind w:left="0"/>
        <w:jc w:val="left"/>
      </w:pPr>
      <w:r>
        <w:rPr>
          <w:rFonts w:ascii="Times New Roman"/>
          <w:b/>
          <w:i w:val="false"/>
          <w:color w:val="000000"/>
        </w:rPr>
        <w:t xml:space="preserve"> Спецификация закупаемых товаров</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1" w:id="1769"/>
    <w:p>
      <w:pPr>
        <w:spacing w:after="0"/>
        <w:ind w:left="0"/>
        <w:jc w:val="both"/>
      </w:pPr>
      <w:r>
        <w:rPr>
          <w:rFonts w:ascii="Times New Roman"/>
          <w:b w:val="false"/>
          <w:i w:val="false"/>
          <w:color w:val="000000"/>
          <w:sz w:val="28"/>
        </w:rPr>
        <w:t>
      Реквизиты Сторон:</w:t>
      </w:r>
    </w:p>
    <w:bookmarkEnd w:id="1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3" w:id="1770"/>
    <w:p>
      <w:pPr>
        <w:spacing w:after="0"/>
        <w:ind w:left="0"/>
        <w:jc w:val="left"/>
      </w:pPr>
      <w:r>
        <w:rPr>
          <w:rFonts w:ascii="Times New Roman"/>
          <w:b/>
          <w:i w:val="false"/>
          <w:color w:val="000000"/>
        </w:rPr>
        <w:t xml:space="preserve"> График и место поставки</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1771"/>
    <w:p>
      <w:pPr>
        <w:spacing w:after="0"/>
        <w:ind w:left="0"/>
        <w:jc w:val="both"/>
      </w:pPr>
      <w:r>
        <w:rPr>
          <w:rFonts w:ascii="Times New Roman"/>
          <w:b w:val="false"/>
          <w:i w:val="false"/>
          <w:color w:val="000000"/>
          <w:sz w:val="28"/>
        </w:rPr>
        <w:t>
      Продолжение таблицы</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5" w:id="1772"/>
      <w:r>
        <w:rPr>
          <w:rFonts w:ascii="Times New Roman"/>
          <w:b w:val="false"/>
          <w:i w:val="false"/>
          <w:color w:val="000000"/>
          <w:sz w:val="28"/>
        </w:rPr>
        <w:t>
      Место поставки (адрес) _______________________________________</w:t>
      </w:r>
    </w:p>
    <w:bookmarkEnd w:id="1772"/>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7" w:id="1773"/>
    <w:p>
      <w:pPr>
        <w:spacing w:after="0"/>
        <w:ind w:left="0"/>
        <w:jc w:val="left"/>
      </w:pPr>
      <w:r>
        <w:rPr>
          <w:rFonts w:ascii="Times New Roman"/>
          <w:b/>
          <w:i w:val="false"/>
          <w:color w:val="000000"/>
        </w:rPr>
        <w:t xml:space="preserve"> Антикоррупционные требования</w:t>
      </w:r>
    </w:p>
    <w:bookmarkEnd w:id="1773"/>
    <w:bookmarkStart w:name="z1788" w:id="1774"/>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774"/>
    <w:bookmarkStart w:name="z1789" w:id="1775"/>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775"/>
    <w:bookmarkStart w:name="z1790" w:id="1776"/>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776"/>
    <w:bookmarkStart w:name="z1791" w:id="1777"/>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777"/>
    <w:bookmarkStart w:name="z1792" w:id="1778"/>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778"/>
    <w:bookmarkStart w:name="z1793" w:id="1779"/>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779"/>
    <w:bookmarkStart w:name="z1794" w:id="1780"/>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780"/>
    <w:bookmarkStart w:name="z1795" w:id="1781"/>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8" w:id="1782"/>
    <w:p>
      <w:pPr>
        <w:spacing w:after="0"/>
        <w:ind w:left="0"/>
        <w:jc w:val="left"/>
      </w:pPr>
      <w:r>
        <w:rPr>
          <w:rFonts w:ascii="Times New Roman"/>
          <w:b/>
          <w:i w:val="false"/>
          <w:color w:val="000000"/>
        </w:rPr>
        <w:t xml:space="preserve"> Типовой договор закупа лекарственных средств и (или) медицинских изделий (между единым дистрибьютором и заказчиком)</w:t>
      </w:r>
    </w:p>
    <w:bookmarkEnd w:id="17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bookmarkStart w:name="z1799" w:id="1783"/>
    <w:p>
      <w:pPr>
        <w:spacing w:after="0"/>
        <w:ind w:left="0"/>
        <w:jc w:val="left"/>
      </w:pPr>
      <w:r>
        <w:rPr>
          <w:rFonts w:ascii="Times New Roman"/>
          <w:b/>
          <w:i w:val="false"/>
          <w:color w:val="000000"/>
        </w:rPr>
        <w:t xml:space="preserve"> Бюджетная программа (для государственных учреждений)</w:t>
      </w:r>
    </w:p>
    <w:bookmarkEnd w:id="1783"/>
    <w:p>
      <w:pPr>
        <w:spacing w:after="0"/>
        <w:ind w:left="0"/>
        <w:jc w:val="both"/>
      </w:pPr>
      <w:bookmarkStart w:name="z1800" w:id="1784"/>
      <w:r>
        <w:rPr>
          <w:rFonts w:ascii="Times New Roman"/>
          <w:b w:val="false"/>
          <w:i w:val="false"/>
          <w:color w:val="000000"/>
          <w:sz w:val="28"/>
        </w:rPr>
        <w:t>
      __________________________________ именуемое в дальнейшем "Заказчик",</w:t>
      </w:r>
    </w:p>
    <w:bookmarkEnd w:id="1784"/>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с одной стороны, и ТОО "СК-Фармация", именуемое в дальнейшем "Единый</w:t>
      </w:r>
    </w:p>
    <w:p>
      <w:pPr>
        <w:spacing w:after="0"/>
        <w:ind w:left="0"/>
        <w:jc w:val="both"/>
      </w:pPr>
      <w:r>
        <w:rPr>
          <w:rFonts w:ascii="Times New Roman"/>
          <w:b w:val="false"/>
          <w:i w:val="false"/>
          <w:color w:val="000000"/>
          <w:sz w:val="28"/>
        </w:rPr>
        <w:t>дистрибьютор", в лице _________________, с другой стороны, в дальнейшем</w:t>
      </w:r>
    </w:p>
    <w:p>
      <w:pPr>
        <w:spacing w:after="0"/>
        <w:ind w:left="0"/>
        <w:jc w:val="both"/>
      </w:pPr>
      <w:r>
        <w:rPr>
          <w:rFonts w:ascii="Times New Roman"/>
          <w:b w:val="false"/>
          <w:i w:val="false"/>
          <w:color w:val="000000"/>
          <w:sz w:val="28"/>
        </w:rPr>
        <w:t>совместно именуемые "Стороны", в соответствии с правилами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представленной Заказчиком заявкой, заключили настоящий</w:t>
      </w:r>
    </w:p>
    <w:p>
      <w:pPr>
        <w:spacing w:after="0"/>
        <w:ind w:left="0"/>
        <w:jc w:val="both"/>
      </w:pPr>
      <w:r>
        <w:rPr>
          <w:rFonts w:ascii="Times New Roman"/>
          <w:b w:val="false"/>
          <w:i w:val="false"/>
          <w:color w:val="000000"/>
          <w:sz w:val="28"/>
        </w:rPr>
        <w:t>Договор закупки лекарственных средств и(или) медицинских изделий</w:t>
      </w:r>
    </w:p>
    <w:p>
      <w:pPr>
        <w:spacing w:after="0"/>
        <w:ind w:left="0"/>
        <w:jc w:val="both"/>
      </w:pPr>
      <w:r>
        <w:rPr>
          <w:rFonts w:ascii="Times New Roman"/>
          <w:b w:val="false"/>
          <w:i w:val="false"/>
          <w:color w:val="000000"/>
          <w:sz w:val="28"/>
        </w:rPr>
        <w:t>(между Единым дистрибьютором и Заказчиком) (далее – Договор) о нижеследующем:</w:t>
      </w:r>
    </w:p>
    <w:bookmarkStart w:name="z1801" w:id="1785"/>
    <w:p>
      <w:pPr>
        <w:spacing w:after="0"/>
        <w:ind w:left="0"/>
        <w:jc w:val="left"/>
      </w:pPr>
      <w:r>
        <w:rPr>
          <w:rFonts w:ascii="Times New Roman"/>
          <w:b/>
          <w:i w:val="false"/>
          <w:color w:val="000000"/>
        </w:rPr>
        <w:t xml:space="preserve"> Глава 1. Термины, применяемые в Договоре</w:t>
      </w:r>
    </w:p>
    <w:bookmarkEnd w:id="1785"/>
    <w:bookmarkStart w:name="z1802" w:id="1786"/>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786"/>
    <w:bookmarkStart w:name="z1803" w:id="1787"/>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787"/>
    <w:bookmarkStart w:name="z1804" w:id="1788"/>
    <w:p>
      <w:pPr>
        <w:spacing w:after="0"/>
        <w:ind w:left="0"/>
        <w:jc w:val="both"/>
      </w:pPr>
      <w:r>
        <w:rPr>
          <w:rFonts w:ascii="Times New Roman"/>
          <w:b w:val="false"/>
          <w:i w:val="false"/>
          <w:color w:val="000000"/>
          <w:sz w:val="28"/>
        </w:rPr>
        <w:t>
      2) цена Договора – сумма, которая должна быть выплачена Заказчиком Единому дистрибьютору в соответствии с условиями Договора;</w:t>
      </w:r>
    </w:p>
    <w:bookmarkEnd w:id="1788"/>
    <w:bookmarkStart w:name="z1805" w:id="1789"/>
    <w:p>
      <w:pPr>
        <w:spacing w:after="0"/>
        <w:ind w:left="0"/>
        <w:jc w:val="both"/>
      </w:pPr>
      <w:r>
        <w:rPr>
          <w:rFonts w:ascii="Times New Roman"/>
          <w:b w:val="false"/>
          <w:i w:val="false"/>
          <w:color w:val="000000"/>
          <w:sz w:val="28"/>
        </w:rPr>
        <w:t>
      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789"/>
    <w:bookmarkStart w:name="z1806" w:id="1790"/>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790"/>
    <w:bookmarkStart w:name="z1807" w:id="1791"/>
    <w:p>
      <w:pPr>
        <w:spacing w:after="0"/>
        <w:ind w:left="0"/>
        <w:jc w:val="both"/>
      </w:pPr>
      <w:r>
        <w:rPr>
          <w:rFonts w:ascii="Times New Roman"/>
          <w:b w:val="false"/>
          <w:i w:val="false"/>
          <w:color w:val="000000"/>
          <w:sz w:val="28"/>
        </w:rPr>
        <w:t>
      5) товаросопроводительные документы – счет-фактура, акт приема - передачи, накладная на отпуск товаров на сторону, доверенность;</w:t>
      </w:r>
    </w:p>
    <w:bookmarkEnd w:id="1791"/>
    <w:bookmarkStart w:name="z1808" w:id="1792"/>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792"/>
    <w:bookmarkStart w:name="z1809" w:id="1793"/>
    <w:p>
      <w:pPr>
        <w:spacing w:after="0"/>
        <w:ind w:left="0"/>
        <w:jc w:val="left"/>
      </w:pPr>
      <w:r>
        <w:rPr>
          <w:rFonts w:ascii="Times New Roman"/>
          <w:b/>
          <w:i w:val="false"/>
          <w:color w:val="000000"/>
        </w:rPr>
        <w:t xml:space="preserve"> Глава 2. Предмет Договора</w:t>
      </w:r>
    </w:p>
    <w:bookmarkEnd w:id="1793"/>
    <w:bookmarkStart w:name="z1810" w:id="1794"/>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bookmarkEnd w:id="1794"/>
    <w:bookmarkStart w:name="z1811" w:id="1795"/>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795"/>
    <w:bookmarkStart w:name="z1812" w:id="1796"/>
    <w:p>
      <w:pPr>
        <w:spacing w:after="0"/>
        <w:ind w:left="0"/>
        <w:jc w:val="both"/>
      </w:pPr>
      <w:r>
        <w:rPr>
          <w:rFonts w:ascii="Times New Roman"/>
          <w:b w:val="false"/>
          <w:i w:val="false"/>
          <w:color w:val="000000"/>
          <w:sz w:val="28"/>
        </w:rPr>
        <w:t>
      1) настоящий Договор;</w:t>
      </w:r>
    </w:p>
    <w:bookmarkEnd w:id="1796"/>
    <w:bookmarkStart w:name="z1813" w:id="1797"/>
    <w:p>
      <w:pPr>
        <w:spacing w:after="0"/>
        <w:ind w:left="0"/>
        <w:jc w:val="both"/>
      </w:pPr>
      <w:r>
        <w:rPr>
          <w:rFonts w:ascii="Times New Roman"/>
          <w:b w:val="false"/>
          <w:i w:val="false"/>
          <w:color w:val="000000"/>
          <w:sz w:val="28"/>
        </w:rPr>
        <w:t>
      2) спецификация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797"/>
    <w:bookmarkStart w:name="z1814" w:id="1798"/>
    <w:p>
      <w:pPr>
        <w:spacing w:after="0"/>
        <w:ind w:left="0"/>
        <w:jc w:val="both"/>
      </w:pPr>
      <w:r>
        <w:rPr>
          <w:rFonts w:ascii="Times New Roman"/>
          <w:b w:val="false"/>
          <w:i w:val="false"/>
          <w:color w:val="000000"/>
          <w:sz w:val="28"/>
        </w:rPr>
        <w:t>
      3) график и место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w:t>
      </w:r>
    </w:p>
    <w:bookmarkEnd w:id="1798"/>
    <w:bookmarkStart w:name="z1815" w:id="1799"/>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799"/>
    <w:bookmarkStart w:name="z1816" w:id="1800"/>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800"/>
    <w:bookmarkStart w:name="z1817" w:id="1801"/>
    <w:p>
      <w:pPr>
        <w:spacing w:after="0"/>
        <w:ind w:left="0"/>
        <w:jc w:val="left"/>
      </w:pPr>
      <w:r>
        <w:rPr>
          <w:rFonts w:ascii="Times New Roman"/>
          <w:b/>
          <w:i w:val="false"/>
          <w:color w:val="000000"/>
        </w:rPr>
        <w:t xml:space="preserve"> Глава 3. Обязанности Сторон</w:t>
      </w:r>
    </w:p>
    <w:bookmarkEnd w:id="1801"/>
    <w:bookmarkStart w:name="z1818" w:id="1802"/>
    <w:p>
      <w:pPr>
        <w:spacing w:after="0"/>
        <w:ind w:left="0"/>
        <w:jc w:val="both"/>
      </w:pPr>
      <w:r>
        <w:rPr>
          <w:rFonts w:ascii="Times New Roman"/>
          <w:b w:val="false"/>
          <w:i w:val="false"/>
          <w:color w:val="000000"/>
          <w:sz w:val="28"/>
        </w:rPr>
        <w:t>
      5. Единый дистрибьютор обязан:</w:t>
      </w:r>
    </w:p>
    <w:bookmarkEnd w:id="1802"/>
    <w:bookmarkStart w:name="z1819" w:id="1803"/>
    <w:p>
      <w:pPr>
        <w:spacing w:after="0"/>
        <w:ind w:left="0"/>
        <w:jc w:val="both"/>
      </w:pPr>
      <w:r>
        <w:rPr>
          <w:rFonts w:ascii="Times New Roman"/>
          <w:b w:val="false"/>
          <w:i w:val="false"/>
          <w:color w:val="000000"/>
          <w:sz w:val="28"/>
        </w:rPr>
        <w:t>
      1) поставить товар Заказчику, а при закупе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03"/>
    <w:bookmarkStart w:name="z1820" w:id="1804"/>
    <w:p>
      <w:pPr>
        <w:spacing w:after="0"/>
        <w:ind w:left="0"/>
        <w:jc w:val="both"/>
      </w:pPr>
      <w:r>
        <w:rPr>
          <w:rFonts w:ascii="Times New Roman"/>
          <w:b w:val="false"/>
          <w:i w:val="false"/>
          <w:color w:val="000000"/>
          <w:sz w:val="28"/>
        </w:rPr>
        <w:t>
      2) поставить товар в соответствии с графиком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 а при закупе НсПв – с требованием на наркотические средства, психотропные вещества и их прекурсоры;</w:t>
      </w:r>
    </w:p>
    <w:bookmarkEnd w:id="1804"/>
    <w:bookmarkStart w:name="z1821" w:id="1805"/>
    <w:p>
      <w:pPr>
        <w:spacing w:after="0"/>
        <w:ind w:left="0"/>
        <w:jc w:val="both"/>
      </w:pPr>
      <w:r>
        <w:rPr>
          <w:rFonts w:ascii="Times New Roman"/>
          <w:b w:val="false"/>
          <w:i w:val="false"/>
          <w:color w:val="000000"/>
          <w:sz w:val="28"/>
        </w:rPr>
        <w:t>
      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05"/>
    <w:bookmarkStart w:name="z1822" w:id="1806"/>
    <w:p>
      <w:pPr>
        <w:spacing w:after="0"/>
        <w:ind w:left="0"/>
        <w:jc w:val="both"/>
      </w:pPr>
      <w:r>
        <w:rPr>
          <w:rFonts w:ascii="Times New Roman"/>
          <w:b w:val="false"/>
          <w:i w:val="false"/>
          <w:color w:val="000000"/>
          <w:sz w:val="28"/>
        </w:rPr>
        <w:t>
      4) указывать серию/партию, сроки годности на каждое наименование в товаросопроводительных документах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06"/>
    <w:bookmarkStart w:name="z1823" w:id="1807"/>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bookmarkEnd w:id="1807"/>
    <w:bookmarkStart w:name="z1824" w:id="1808"/>
    <w:p>
      <w:pPr>
        <w:spacing w:after="0"/>
        <w:ind w:left="0"/>
        <w:jc w:val="both"/>
      </w:pPr>
      <w:r>
        <w:rPr>
          <w:rFonts w:ascii="Times New Roman"/>
          <w:b w:val="false"/>
          <w:i w:val="false"/>
          <w:color w:val="000000"/>
          <w:sz w:val="28"/>
        </w:rPr>
        <w:t>
      7. Заказчик обязан:</w:t>
      </w:r>
    </w:p>
    <w:bookmarkEnd w:id="1808"/>
    <w:bookmarkStart w:name="z1825" w:id="1809"/>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bookmarkEnd w:id="1809"/>
    <w:bookmarkStart w:name="z1826" w:id="1810"/>
    <w:p>
      <w:pPr>
        <w:spacing w:after="0"/>
        <w:ind w:left="0"/>
        <w:jc w:val="both"/>
      </w:pPr>
      <w:r>
        <w:rPr>
          <w:rFonts w:ascii="Times New Roman"/>
          <w:b w:val="false"/>
          <w:i w:val="false"/>
          <w:color w:val="000000"/>
          <w:sz w:val="28"/>
        </w:rPr>
        <w:t>
      2) оплатить товар в соответствии с условиями Договора;</w:t>
      </w:r>
    </w:p>
    <w:bookmarkEnd w:id="1810"/>
    <w:bookmarkStart w:name="z1827" w:id="1811"/>
    <w:p>
      <w:pPr>
        <w:spacing w:after="0"/>
        <w:ind w:left="0"/>
        <w:jc w:val="both"/>
      </w:pPr>
      <w:r>
        <w:rPr>
          <w:rFonts w:ascii="Times New Roman"/>
          <w:b w:val="false"/>
          <w:i w:val="false"/>
          <w:color w:val="000000"/>
          <w:sz w:val="28"/>
        </w:rPr>
        <w:t>
      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811"/>
    <w:bookmarkStart w:name="z1828" w:id="1812"/>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812"/>
    <w:bookmarkStart w:name="z1829" w:id="1813"/>
    <w:p>
      <w:pPr>
        <w:spacing w:after="0"/>
        <w:ind w:left="0"/>
        <w:jc w:val="left"/>
      </w:pPr>
      <w:r>
        <w:rPr>
          <w:rFonts w:ascii="Times New Roman"/>
          <w:b/>
          <w:i w:val="false"/>
          <w:color w:val="000000"/>
        </w:rPr>
        <w:t xml:space="preserve"> Глава 4. Цена Договора и оплата</w:t>
      </w:r>
    </w:p>
    <w:bookmarkEnd w:id="1813"/>
    <w:bookmarkStart w:name="z1830" w:id="1814"/>
    <w:p>
      <w:pPr>
        <w:spacing w:after="0"/>
        <w:ind w:left="0"/>
        <w:jc w:val="both"/>
      </w:pPr>
      <w:r>
        <w:rPr>
          <w:rFonts w:ascii="Times New Roman"/>
          <w:b w:val="false"/>
          <w:i w:val="false"/>
          <w:color w:val="000000"/>
          <w:sz w:val="28"/>
        </w:rPr>
        <w:t>
      8. Цена Договора составляет ________ (сумма цифрами и прописью) тенге. Товары, перечисленные в приложении 1 к Договору, не облагаются НДС.</w:t>
      </w:r>
    </w:p>
    <w:bookmarkEnd w:id="1814"/>
    <w:bookmarkStart w:name="z1831" w:id="1815"/>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815"/>
    <w:bookmarkStart w:name="z1832" w:id="1816"/>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(для государственных учреждений), 30 (тридцать) процентов (для организаций иной формы собственности)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816"/>
    <w:bookmarkStart w:name="z1833" w:id="1817"/>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счет-фактуры;</w:t>
      </w:r>
    </w:p>
    <w:bookmarkEnd w:id="1817"/>
    <w:bookmarkStart w:name="z1834" w:id="1818"/>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818"/>
    <w:bookmarkStart w:name="z1835" w:id="1819"/>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819"/>
    <w:bookmarkStart w:name="z1836" w:id="1820"/>
    <w:p>
      <w:pPr>
        <w:spacing w:after="0"/>
        <w:ind w:left="0"/>
        <w:jc w:val="both"/>
      </w:pPr>
      <w:r>
        <w:rPr>
          <w:rFonts w:ascii="Times New Roman"/>
          <w:b w:val="false"/>
          <w:i w:val="false"/>
          <w:color w:val="000000"/>
          <w:sz w:val="28"/>
        </w:rPr>
        <w:t>
      11. Цена Договора не является равной или превышающей суммы, выделенной для закупок.</w:t>
      </w:r>
    </w:p>
    <w:bookmarkEnd w:id="1820"/>
    <w:bookmarkStart w:name="z1837" w:id="1821"/>
    <w:p>
      <w:pPr>
        <w:spacing w:after="0"/>
        <w:ind w:left="0"/>
        <w:jc w:val="left"/>
      </w:pPr>
      <w:r>
        <w:rPr>
          <w:rFonts w:ascii="Times New Roman"/>
          <w:b/>
          <w:i w:val="false"/>
          <w:color w:val="000000"/>
        </w:rPr>
        <w:t xml:space="preserve"> Глава 5. Условия поставки и приемки товара</w:t>
      </w:r>
    </w:p>
    <w:bookmarkEnd w:id="1821"/>
    <w:bookmarkStart w:name="z1838" w:id="1822"/>
    <w:p>
      <w:pPr>
        <w:spacing w:after="0"/>
        <w:ind w:left="0"/>
        <w:jc w:val="both"/>
      </w:pPr>
      <w:r>
        <w:rPr>
          <w:rFonts w:ascii="Times New Roman"/>
          <w:b w:val="false"/>
          <w:i w:val="false"/>
          <w:color w:val="000000"/>
          <w:sz w:val="28"/>
        </w:rPr>
        <w:t>
      12. Поставка товара Единым дистрибьютором в адрес Заказчика осуществляется по следующему адресу: __________________________________.</w:t>
      </w:r>
    </w:p>
    <w:bookmarkEnd w:id="1822"/>
    <w:bookmarkStart w:name="z1839" w:id="1823"/>
    <w:p>
      <w:pPr>
        <w:spacing w:after="0"/>
        <w:ind w:left="0"/>
        <w:jc w:val="both"/>
      </w:pPr>
      <w:r>
        <w:rPr>
          <w:rFonts w:ascii="Times New Roman"/>
          <w:b w:val="false"/>
          <w:i w:val="false"/>
          <w:color w:val="000000"/>
          <w:sz w:val="28"/>
        </w:rPr>
        <w:t>
      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823"/>
    <w:bookmarkStart w:name="z1840" w:id="1824"/>
    <w:p>
      <w:pPr>
        <w:spacing w:after="0"/>
        <w:ind w:left="0"/>
        <w:jc w:val="both"/>
      </w:pPr>
      <w:r>
        <w:rPr>
          <w:rFonts w:ascii="Times New Roman"/>
          <w:b w:val="false"/>
          <w:i w:val="false"/>
          <w:color w:val="000000"/>
          <w:sz w:val="28"/>
        </w:rPr>
        <w:t>
      14. Упаковка и маркировка товара должны соответствовать требованиям, определенным действующим законодательством Республики Казахстан.</w:t>
      </w:r>
    </w:p>
    <w:bookmarkEnd w:id="1824"/>
    <w:bookmarkStart w:name="z1841" w:id="1825"/>
    <w:p>
      <w:pPr>
        <w:spacing w:after="0"/>
        <w:ind w:left="0"/>
        <w:jc w:val="both"/>
      </w:pPr>
      <w:r>
        <w:rPr>
          <w:rFonts w:ascii="Times New Roman"/>
          <w:b w:val="false"/>
          <w:i w:val="false"/>
          <w:color w:val="000000"/>
          <w:sz w:val="28"/>
        </w:rPr>
        <w:t>
      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bookmarkEnd w:id="1825"/>
    <w:bookmarkStart w:name="z1842" w:id="1826"/>
    <w:p>
      <w:pPr>
        <w:spacing w:after="0"/>
        <w:ind w:left="0"/>
        <w:jc w:val="both"/>
      </w:pPr>
      <w:r>
        <w:rPr>
          <w:rFonts w:ascii="Times New Roman"/>
          <w:b w:val="false"/>
          <w:i w:val="false"/>
          <w:color w:val="000000"/>
          <w:sz w:val="28"/>
        </w:rPr>
        <w:t>
      В момент поставки представитель Единого дистрибьютора должен обеспечить наличие сопроводительных документов на товар.</w:t>
      </w:r>
    </w:p>
    <w:bookmarkEnd w:id="1826"/>
    <w:bookmarkStart w:name="z1843" w:id="1827"/>
    <w:p>
      <w:pPr>
        <w:spacing w:after="0"/>
        <w:ind w:left="0"/>
        <w:jc w:val="both"/>
      </w:pPr>
      <w:r>
        <w:rPr>
          <w:rFonts w:ascii="Times New Roman"/>
          <w:b w:val="false"/>
          <w:i w:val="false"/>
          <w:color w:val="000000"/>
          <w:sz w:val="28"/>
        </w:rPr>
        <w:t>
      Датой поставки товара считается дата составления акта приема-передачи товара.</w:t>
      </w:r>
    </w:p>
    <w:bookmarkEnd w:id="1827"/>
    <w:bookmarkStart w:name="z1844" w:id="1828"/>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828"/>
    <w:bookmarkStart w:name="z1845" w:id="1829"/>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829"/>
    <w:bookmarkStart w:name="z1846" w:id="1830"/>
    <w:p>
      <w:pPr>
        <w:spacing w:after="0"/>
        <w:ind w:left="0"/>
        <w:jc w:val="both"/>
      </w:pPr>
      <w:r>
        <w:rPr>
          <w:rFonts w:ascii="Times New Roman"/>
          <w:b w:val="false"/>
          <w:i w:val="false"/>
          <w:color w:val="000000"/>
          <w:sz w:val="28"/>
        </w:rPr>
        <w:t>
      2) при соответствии остаточного срока годности товара условиям Договора;</w:t>
      </w:r>
    </w:p>
    <w:bookmarkEnd w:id="1830"/>
    <w:bookmarkStart w:name="z1847" w:id="1831"/>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31"/>
    <w:bookmarkStart w:name="z1848" w:id="1832"/>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832"/>
    <w:bookmarkStart w:name="z1849" w:id="1833"/>
    <w:p>
      <w:pPr>
        <w:spacing w:after="0"/>
        <w:ind w:left="0"/>
        <w:jc w:val="both"/>
      </w:pPr>
      <w:r>
        <w:rPr>
          <w:rFonts w:ascii="Times New Roman"/>
          <w:b w:val="false"/>
          <w:i w:val="false"/>
          <w:color w:val="000000"/>
          <w:sz w:val="28"/>
        </w:rPr>
        <w:t>
      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833"/>
    <w:bookmarkStart w:name="z1850" w:id="1834"/>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834"/>
    <w:bookmarkStart w:name="z1851" w:id="1835"/>
    <w:p>
      <w:pPr>
        <w:spacing w:after="0"/>
        <w:ind w:left="0"/>
        <w:jc w:val="both"/>
      </w:pPr>
      <w:r>
        <w:rPr>
          <w:rFonts w:ascii="Times New Roman"/>
          <w:b w:val="false"/>
          <w:i w:val="false"/>
          <w:color w:val="000000"/>
          <w:sz w:val="28"/>
        </w:rPr>
        <w:t>
      упаковочный лист/счет-фактура;</w:t>
      </w:r>
    </w:p>
    <w:bookmarkEnd w:id="1835"/>
    <w:bookmarkStart w:name="z1852" w:id="1836"/>
    <w:p>
      <w:pPr>
        <w:spacing w:after="0"/>
        <w:ind w:left="0"/>
        <w:jc w:val="both"/>
      </w:pPr>
      <w:r>
        <w:rPr>
          <w:rFonts w:ascii="Times New Roman"/>
          <w:b w:val="false"/>
          <w:i w:val="false"/>
          <w:color w:val="000000"/>
          <w:sz w:val="28"/>
        </w:rPr>
        <w:t>
      акт приема-передачи товара;</w:t>
      </w:r>
    </w:p>
    <w:bookmarkEnd w:id="1836"/>
    <w:bookmarkStart w:name="z1853" w:id="1837"/>
    <w:p>
      <w:pPr>
        <w:spacing w:after="0"/>
        <w:ind w:left="0"/>
        <w:jc w:val="both"/>
      </w:pPr>
      <w:r>
        <w:rPr>
          <w:rFonts w:ascii="Times New Roman"/>
          <w:b w:val="false"/>
          <w:i w:val="false"/>
          <w:color w:val="000000"/>
          <w:sz w:val="28"/>
        </w:rPr>
        <w:t>
      товарно-транспортная накладная;</w:t>
      </w:r>
    </w:p>
    <w:bookmarkEnd w:id="1837"/>
    <w:bookmarkStart w:name="z1854" w:id="1838"/>
    <w:p>
      <w:pPr>
        <w:spacing w:after="0"/>
        <w:ind w:left="0"/>
        <w:jc w:val="both"/>
      </w:pPr>
      <w:r>
        <w:rPr>
          <w:rFonts w:ascii="Times New Roman"/>
          <w:b w:val="false"/>
          <w:i w:val="false"/>
          <w:color w:val="000000"/>
          <w:sz w:val="28"/>
        </w:rPr>
        <w:t>
      путевой лист;</w:t>
      </w:r>
    </w:p>
    <w:bookmarkEnd w:id="1838"/>
    <w:bookmarkStart w:name="z1855" w:id="1839"/>
    <w:p>
      <w:pPr>
        <w:spacing w:after="0"/>
        <w:ind w:left="0"/>
        <w:jc w:val="both"/>
      </w:pPr>
      <w:r>
        <w:rPr>
          <w:rFonts w:ascii="Times New Roman"/>
          <w:b w:val="false"/>
          <w:i w:val="false"/>
          <w:color w:val="000000"/>
          <w:sz w:val="28"/>
        </w:rPr>
        <w:t>
      доверенность на получателя товара.</w:t>
      </w:r>
    </w:p>
    <w:bookmarkEnd w:id="1839"/>
    <w:bookmarkStart w:name="z1856" w:id="1840"/>
    <w:p>
      <w:pPr>
        <w:spacing w:after="0"/>
        <w:ind w:left="0"/>
        <w:jc w:val="both"/>
      </w:pPr>
      <w:r>
        <w:rPr>
          <w:rFonts w:ascii="Times New Roman"/>
          <w:b w:val="false"/>
          <w:i w:val="false"/>
          <w:color w:val="000000"/>
          <w:sz w:val="28"/>
        </w:rPr>
        <w:t>
      17. Приемка товара производится уполномоченным представителем Заказчика от уполномоченного представителя Единого дистрибьютора.</w:t>
      </w:r>
    </w:p>
    <w:bookmarkEnd w:id="1840"/>
    <w:bookmarkStart w:name="z1857" w:id="1841"/>
    <w:p>
      <w:pPr>
        <w:spacing w:after="0"/>
        <w:ind w:left="0"/>
        <w:jc w:val="both"/>
      </w:pPr>
      <w:r>
        <w:rPr>
          <w:rFonts w:ascii="Times New Roman"/>
          <w:b w:val="false"/>
          <w:i w:val="false"/>
          <w:color w:val="000000"/>
          <w:sz w:val="28"/>
        </w:rPr>
        <w:t>
      В день поставки товара представитель Заказчика проверяет соответствие товара сопроводительным документам.</w:t>
      </w:r>
    </w:p>
    <w:bookmarkEnd w:id="1841"/>
    <w:bookmarkStart w:name="z1858" w:id="1842"/>
    <w:p>
      <w:pPr>
        <w:spacing w:after="0"/>
        <w:ind w:left="0"/>
        <w:jc w:val="both"/>
      </w:pPr>
      <w:r>
        <w:rPr>
          <w:rFonts w:ascii="Times New Roman"/>
          <w:b w:val="false"/>
          <w:i w:val="false"/>
          <w:color w:val="000000"/>
          <w:sz w:val="28"/>
        </w:rPr>
        <w:t>
      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842"/>
    <w:bookmarkStart w:name="z1859" w:id="1843"/>
    <w:p>
      <w:pPr>
        <w:spacing w:after="0"/>
        <w:ind w:left="0"/>
        <w:jc w:val="both"/>
      </w:pPr>
      <w:r>
        <w:rPr>
          <w:rFonts w:ascii="Times New Roman"/>
          <w:b w:val="false"/>
          <w:i w:val="false"/>
          <w:color w:val="000000"/>
          <w:sz w:val="28"/>
        </w:rPr>
        <w:t>
      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843"/>
    <w:bookmarkStart w:name="z1860" w:id="1844"/>
    <w:p>
      <w:pPr>
        <w:spacing w:after="0"/>
        <w:ind w:left="0"/>
        <w:jc w:val="both"/>
      </w:pPr>
      <w:r>
        <w:rPr>
          <w:rFonts w:ascii="Times New Roman"/>
          <w:b w:val="false"/>
          <w:i w:val="false"/>
          <w:color w:val="000000"/>
          <w:sz w:val="28"/>
        </w:rPr>
        <w:t>
      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bookmarkEnd w:id="1844"/>
    <w:bookmarkStart w:name="z1861" w:id="1845"/>
    <w:p>
      <w:pPr>
        <w:spacing w:after="0"/>
        <w:ind w:left="0"/>
        <w:jc w:val="both"/>
      </w:pPr>
      <w:r>
        <w:rPr>
          <w:rFonts w:ascii="Times New Roman"/>
          <w:b w:val="false"/>
          <w:i w:val="false"/>
          <w:color w:val="000000"/>
          <w:sz w:val="28"/>
        </w:rPr>
        <w:t>
      21.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bookmarkEnd w:id="1845"/>
    <w:bookmarkStart w:name="z1862" w:id="1846"/>
    <w:p>
      <w:pPr>
        <w:spacing w:after="0"/>
        <w:ind w:left="0"/>
        <w:jc w:val="both"/>
      </w:pPr>
      <w:r>
        <w:rPr>
          <w:rFonts w:ascii="Times New Roman"/>
          <w:b w:val="false"/>
          <w:i w:val="false"/>
          <w:color w:val="000000"/>
          <w:sz w:val="28"/>
        </w:rPr>
        <w:t>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bookmarkEnd w:id="1846"/>
    <w:bookmarkStart w:name="z1863" w:id="1847"/>
    <w:p>
      <w:pPr>
        <w:spacing w:after="0"/>
        <w:ind w:left="0"/>
        <w:jc w:val="both"/>
      </w:pPr>
      <w:r>
        <w:rPr>
          <w:rFonts w:ascii="Times New Roman"/>
          <w:b w:val="false"/>
          <w:i w:val="false"/>
          <w:color w:val="000000"/>
          <w:sz w:val="28"/>
        </w:rPr>
        <w:t>
      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847"/>
    <w:bookmarkStart w:name="z1864" w:id="1848"/>
    <w:p>
      <w:pPr>
        <w:spacing w:after="0"/>
        <w:ind w:left="0"/>
        <w:jc w:val="both"/>
      </w:pPr>
      <w:r>
        <w:rPr>
          <w:rFonts w:ascii="Times New Roman"/>
          <w:b w:val="false"/>
          <w:i w:val="false"/>
          <w:color w:val="000000"/>
          <w:sz w:val="28"/>
        </w:rPr>
        <w:t>
      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848"/>
    <w:bookmarkStart w:name="z1865" w:id="1849"/>
    <w:p>
      <w:pPr>
        <w:spacing w:after="0"/>
        <w:ind w:left="0"/>
        <w:jc w:val="both"/>
      </w:pPr>
      <w:r>
        <w:rPr>
          <w:rFonts w:ascii="Times New Roman"/>
          <w:b w:val="false"/>
          <w:i w:val="false"/>
          <w:color w:val="000000"/>
          <w:sz w:val="28"/>
        </w:rPr>
        <w:t>
      24. Для товара, являющегося переходящим остатком, допускается поставка с остаточным сроком годности менее, указанных в пункте 23 Договора.</w:t>
      </w:r>
    </w:p>
    <w:bookmarkEnd w:id="1849"/>
    <w:bookmarkStart w:name="z1866" w:id="1850"/>
    <w:p>
      <w:pPr>
        <w:spacing w:after="0"/>
        <w:ind w:left="0"/>
        <w:jc w:val="both"/>
      </w:pPr>
      <w:r>
        <w:rPr>
          <w:rFonts w:ascii="Times New Roman"/>
          <w:b w:val="false"/>
          <w:i w:val="false"/>
          <w:color w:val="000000"/>
          <w:sz w:val="28"/>
        </w:rPr>
        <w:t xml:space="preserve">
      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Договора. При этом Заказчик обязан представить соответствующие документы о наступлении такого случая.</w:t>
      </w:r>
    </w:p>
    <w:bookmarkEnd w:id="1850"/>
    <w:bookmarkStart w:name="z1867" w:id="1851"/>
    <w:p>
      <w:pPr>
        <w:spacing w:after="0"/>
        <w:ind w:left="0"/>
        <w:jc w:val="both"/>
      </w:pPr>
      <w:r>
        <w:rPr>
          <w:rFonts w:ascii="Times New Roman"/>
          <w:b w:val="false"/>
          <w:i w:val="false"/>
          <w:color w:val="000000"/>
          <w:sz w:val="28"/>
        </w:rPr>
        <w:t>
      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851"/>
    <w:bookmarkStart w:name="z1868" w:id="1852"/>
    <w:p>
      <w:pPr>
        <w:spacing w:after="0"/>
        <w:ind w:left="0"/>
        <w:jc w:val="left"/>
      </w:pPr>
      <w:r>
        <w:rPr>
          <w:rFonts w:ascii="Times New Roman"/>
          <w:b/>
          <w:i w:val="false"/>
          <w:color w:val="000000"/>
        </w:rPr>
        <w:t xml:space="preserve"> Глава 6. Ответственность Сторон</w:t>
      </w:r>
    </w:p>
    <w:bookmarkEnd w:id="1852"/>
    <w:bookmarkStart w:name="z1869" w:id="1853"/>
    <w:p>
      <w:pPr>
        <w:spacing w:after="0"/>
        <w:ind w:left="0"/>
        <w:jc w:val="both"/>
      </w:pPr>
      <w:r>
        <w:rPr>
          <w:rFonts w:ascii="Times New Roman"/>
          <w:b w:val="false"/>
          <w:i w:val="false"/>
          <w:color w:val="000000"/>
          <w:sz w:val="28"/>
        </w:rPr>
        <w:t>
      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853"/>
    <w:bookmarkStart w:name="z1870" w:id="1854"/>
    <w:p>
      <w:pPr>
        <w:spacing w:after="0"/>
        <w:ind w:left="0"/>
        <w:jc w:val="both"/>
      </w:pPr>
      <w:r>
        <w:rPr>
          <w:rFonts w:ascii="Times New Roman"/>
          <w:b w:val="false"/>
          <w:i w:val="false"/>
          <w:color w:val="000000"/>
          <w:sz w:val="28"/>
        </w:rPr>
        <w:t>
      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854"/>
    <w:bookmarkStart w:name="z1871" w:id="1855"/>
    <w:p>
      <w:pPr>
        <w:spacing w:after="0"/>
        <w:ind w:left="0"/>
        <w:jc w:val="both"/>
      </w:pPr>
      <w:r>
        <w:rPr>
          <w:rFonts w:ascii="Times New Roman"/>
          <w:b w:val="false"/>
          <w:i w:val="false"/>
          <w:color w:val="000000"/>
          <w:sz w:val="28"/>
        </w:rPr>
        <w:t>
      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855"/>
    <w:bookmarkStart w:name="z1872" w:id="1856"/>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856"/>
    <w:bookmarkStart w:name="z1873" w:id="1857"/>
    <w:p>
      <w:pPr>
        <w:spacing w:after="0"/>
        <w:ind w:left="0"/>
        <w:jc w:val="both"/>
      </w:pPr>
      <w:r>
        <w:rPr>
          <w:rFonts w:ascii="Times New Roman"/>
          <w:b w:val="false"/>
          <w:i w:val="false"/>
          <w:color w:val="000000"/>
          <w:sz w:val="28"/>
        </w:rPr>
        <w:t>
      31.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857"/>
    <w:bookmarkStart w:name="z1874" w:id="1858"/>
    <w:p>
      <w:pPr>
        <w:spacing w:after="0"/>
        <w:ind w:left="0"/>
        <w:jc w:val="both"/>
      </w:pPr>
      <w:r>
        <w:rPr>
          <w:rFonts w:ascii="Times New Roman"/>
          <w:b w:val="false"/>
          <w:i w:val="false"/>
          <w:color w:val="000000"/>
          <w:sz w:val="28"/>
        </w:rPr>
        <w:t>
      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bookmarkEnd w:id="1858"/>
    <w:bookmarkStart w:name="z1875" w:id="1859"/>
    <w:p>
      <w:pPr>
        <w:spacing w:after="0"/>
        <w:ind w:left="0"/>
        <w:jc w:val="both"/>
      </w:pPr>
      <w:r>
        <w:rPr>
          <w:rFonts w:ascii="Times New Roman"/>
          <w:b w:val="false"/>
          <w:i w:val="false"/>
          <w:color w:val="000000"/>
          <w:sz w:val="28"/>
        </w:rPr>
        <w:t>
      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859"/>
    <w:bookmarkStart w:name="z1876" w:id="1860"/>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860"/>
    <w:bookmarkStart w:name="z1877" w:id="1861"/>
    <w:p>
      <w:pPr>
        <w:spacing w:after="0"/>
        <w:ind w:left="0"/>
        <w:jc w:val="left"/>
      </w:pPr>
      <w:r>
        <w:rPr>
          <w:rFonts w:ascii="Times New Roman"/>
          <w:b/>
          <w:i w:val="false"/>
          <w:color w:val="000000"/>
        </w:rPr>
        <w:t xml:space="preserve"> Глава 7. Корреспонденция</w:t>
      </w:r>
    </w:p>
    <w:bookmarkEnd w:id="1861"/>
    <w:bookmarkStart w:name="z1878" w:id="1862"/>
    <w:p>
      <w:pPr>
        <w:spacing w:after="0"/>
        <w:ind w:left="0"/>
        <w:jc w:val="both"/>
      </w:pPr>
      <w:r>
        <w:rPr>
          <w:rFonts w:ascii="Times New Roman"/>
          <w:b w:val="false"/>
          <w:i w:val="false"/>
          <w:color w:val="000000"/>
          <w:sz w:val="28"/>
        </w:rPr>
        <w:t>
      36. Все коммуникативные документы по Договору должны иметь реквизиты Сторон с указанием даты и номера Договора.</w:t>
      </w:r>
    </w:p>
    <w:bookmarkEnd w:id="1862"/>
    <w:bookmarkStart w:name="z1879" w:id="1863"/>
    <w:p>
      <w:pPr>
        <w:spacing w:after="0"/>
        <w:ind w:left="0"/>
        <w:jc w:val="both"/>
      </w:pPr>
      <w:r>
        <w:rPr>
          <w:rFonts w:ascii="Times New Roman"/>
          <w:b w:val="false"/>
          <w:i w:val="false"/>
          <w:color w:val="000000"/>
          <w:sz w:val="28"/>
        </w:rPr>
        <w:t>
      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bookmarkEnd w:id="1863"/>
    <w:bookmarkStart w:name="z1880" w:id="1864"/>
    <w:p>
      <w:pPr>
        <w:spacing w:after="0"/>
        <w:ind w:left="0"/>
        <w:jc w:val="both"/>
      </w:pPr>
      <w:r>
        <w:rPr>
          <w:rFonts w:ascii="Times New Roman"/>
          <w:b w:val="false"/>
          <w:i w:val="false"/>
          <w:color w:val="000000"/>
          <w:sz w:val="28"/>
        </w:rPr>
        <w:t>
      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bookmarkEnd w:id="1864"/>
    <w:bookmarkStart w:name="z1881" w:id="1865"/>
    <w:p>
      <w:pPr>
        <w:spacing w:after="0"/>
        <w:ind w:left="0"/>
        <w:jc w:val="both"/>
      </w:pPr>
      <w:r>
        <w:rPr>
          <w:rFonts w:ascii="Times New Roman"/>
          <w:b w:val="false"/>
          <w:i w:val="false"/>
          <w:color w:val="000000"/>
          <w:sz w:val="28"/>
        </w:rPr>
        <w:t>
      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865"/>
    <w:bookmarkStart w:name="z1882" w:id="1866"/>
    <w:p>
      <w:pPr>
        <w:spacing w:after="0"/>
        <w:ind w:left="0"/>
        <w:jc w:val="both"/>
      </w:pPr>
      <w:r>
        <w:rPr>
          <w:rFonts w:ascii="Times New Roman"/>
          <w:b w:val="false"/>
          <w:i w:val="false"/>
          <w:color w:val="000000"/>
          <w:sz w:val="28"/>
        </w:rPr>
        <w:t>
      39. Корреспонденция по Договору должна направляться Сторонам по реквизитам, указанным в главе 10 Договора.</w:t>
      </w:r>
    </w:p>
    <w:bookmarkEnd w:id="1866"/>
    <w:bookmarkStart w:name="z1883" w:id="1867"/>
    <w:p>
      <w:pPr>
        <w:spacing w:after="0"/>
        <w:ind w:left="0"/>
        <w:jc w:val="left"/>
      </w:pPr>
      <w:r>
        <w:rPr>
          <w:rFonts w:ascii="Times New Roman"/>
          <w:b/>
          <w:i w:val="false"/>
          <w:color w:val="000000"/>
        </w:rPr>
        <w:t xml:space="preserve"> Глава 8. Конфиденциальность</w:t>
      </w:r>
    </w:p>
    <w:bookmarkEnd w:id="1867"/>
    <w:bookmarkStart w:name="z1884" w:id="1868"/>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868"/>
    <w:bookmarkStart w:name="z1885" w:id="1869"/>
    <w:p>
      <w:pPr>
        <w:spacing w:after="0"/>
        <w:ind w:left="0"/>
        <w:jc w:val="both"/>
      </w:pPr>
      <w:r>
        <w:rPr>
          <w:rFonts w:ascii="Times New Roman"/>
          <w:b w:val="false"/>
          <w:i w:val="false"/>
          <w:color w:val="000000"/>
          <w:sz w:val="28"/>
        </w:rPr>
        <w:t>
      1) во время раскрытия находилась в публичном доступе;</w:t>
      </w:r>
    </w:p>
    <w:bookmarkEnd w:id="1869"/>
    <w:bookmarkStart w:name="z1886" w:id="1870"/>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870"/>
    <w:bookmarkStart w:name="z1887" w:id="1871"/>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871"/>
    <w:bookmarkStart w:name="z1888" w:id="1872"/>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872"/>
    <w:bookmarkStart w:name="z1889" w:id="1873"/>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873"/>
    <w:bookmarkStart w:name="z1890" w:id="1874"/>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874"/>
    <w:bookmarkStart w:name="z1891" w:id="1875"/>
    <w:p>
      <w:pPr>
        <w:spacing w:after="0"/>
        <w:ind w:left="0"/>
        <w:jc w:val="left"/>
      </w:pPr>
      <w:r>
        <w:rPr>
          <w:rFonts w:ascii="Times New Roman"/>
          <w:b/>
          <w:i w:val="false"/>
          <w:color w:val="000000"/>
        </w:rPr>
        <w:t xml:space="preserve"> Глава 9. Заключительные положения</w:t>
      </w:r>
    </w:p>
    <w:bookmarkEnd w:id="1875"/>
    <w:bookmarkStart w:name="z1892" w:id="1876"/>
    <w:p>
      <w:pPr>
        <w:spacing w:after="0"/>
        <w:ind w:left="0"/>
        <w:jc w:val="both"/>
      </w:pPr>
      <w:r>
        <w:rPr>
          <w:rFonts w:ascii="Times New Roman"/>
          <w:b w:val="false"/>
          <w:i w:val="false"/>
          <w:color w:val="000000"/>
          <w:sz w:val="28"/>
        </w:rPr>
        <w:t>
      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876"/>
    <w:bookmarkStart w:name="z1893" w:id="1877"/>
    <w:p>
      <w:pPr>
        <w:spacing w:after="0"/>
        <w:ind w:left="0"/>
        <w:jc w:val="both"/>
      </w:pPr>
      <w:r>
        <w:rPr>
          <w:rFonts w:ascii="Times New Roman"/>
          <w:b w:val="false"/>
          <w:i w:val="false"/>
          <w:color w:val="000000"/>
          <w:sz w:val="28"/>
        </w:rPr>
        <w:t>
      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877"/>
    <w:bookmarkStart w:name="z1894" w:id="1878"/>
    <w:p>
      <w:pPr>
        <w:spacing w:after="0"/>
        <w:ind w:left="0"/>
        <w:jc w:val="both"/>
      </w:pPr>
      <w:r>
        <w:rPr>
          <w:rFonts w:ascii="Times New Roman"/>
          <w:b w:val="false"/>
          <w:i w:val="false"/>
          <w:color w:val="000000"/>
          <w:sz w:val="28"/>
        </w:rPr>
        <w:t>
      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bookmarkEnd w:id="1878"/>
    <w:bookmarkStart w:name="z1895" w:id="1879"/>
    <w:p>
      <w:pPr>
        <w:spacing w:after="0"/>
        <w:ind w:left="0"/>
        <w:jc w:val="both"/>
      </w:pPr>
      <w:r>
        <w:rPr>
          <w:rFonts w:ascii="Times New Roman"/>
          <w:b w:val="false"/>
          <w:i w:val="false"/>
          <w:color w:val="000000"/>
          <w:sz w:val="28"/>
        </w:rPr>
        <w:t>
      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bookmarkEnd w:id="1879"/>
    <w:bookmarkStart w:name="z1896" w:id="1880"/>
    <w:p>
      <w:pPr>
        <w:spacing w:after="0"/>
        <w:ind w:left="0"/>
        <w:jc w:val="both"/>
      </w:pPr>
      <w:r>
        <w:rPr>
          <w:rFonts w:ascii="Times New Roman"/>
          <w:b w:val="false"/>
          <w:i w:val="false"/>
          <w:color w:val="000000"/>
          <w:sz w:val="28"/>
        </w:rPr>
        <w:t>
      45. Договор прекращает свое действие в случаях:</w:t>
      </w:r>
    </w:p>
    <w:bookmarkEnd w:id="1880"/>
    <w:bookmarkStart w:name="z1897" w:id="1881"/>
    <w:p>
      <w:pPr>
        <w:spacing w:after="0"/>
        <w:ind w:left="0"/>
        <w:jc w:val="both"/>
      </w:pPr>
      <w:r>
        <w:rPr>
          <w:rFonts w:ascii="Times New Roman"/>
          <w:b w:val="false"/>
          <w:i w:val="false"/>
          <w:color w:val="000000"/>
          <w:sz w:val="28"/>
        </w:rPr>
        <w:t>
      1) истечения срока действия Договора;</w:t>
      </w:r>
    </w:p>
    <w:bookmarkEnd w:id="1881"/>
    <w:bookmarkStart w:name="z1898" w:id="1882"/>
    <w:p>
      <w:pPr>
        <w:spacing w:after="0"/>
        <w:ind w:left="0"/>
        <w:jc w:val="both"/>
      </w:pPr>
      <w:r>
        <w:rPr>
          <w:rFonts w:ascii="Times New Roman"/>
          <w:b w:val="false"/>
          <w:i w:val="false"/>
          <w:color w:val="000000"/>
          <w:sz w:val="28"/>
        </w:rPr>
        <w:t>
      2) признания одной из Сторон банкротом;</w:t>
      </w:r>
    </w:p>
    <w:bookmarkEnd w:id="1882"/>
    <w:bookmarkStart w:name="z1899" w:id="1883"/>
    <w:p>
      <w:pPr>
        <w:spacing w:after="0"/>
        <w:ind w:left="0"/>
        <w:jc w:val="both"/>
      </w:pPr>
      <w:r>
        <w:rPr>
          <w:rFonts w:ascii="Times New Roman"/>
          <w:b w:val="false"/>
          <w:i w:val="false"/>
          <w:color w:val="000000"/>
          <w:sz w:val="28"/>
        </w:rPr>
        <w:t>
      3) исполнения обязательств по Договору надлежащим образом.</w:t>
      </w:r>
    </w:p>
    <w:bookmarkEnd w:id="1883"/>
    <w:bookmarkStart w:name="z1900" w:id="1884"/>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884"/>
    <w:bookmarkStart w:name="z1901" w:id="1885"/>
    <w:p>
      <w:pPr>
        <w:spacing w:after="0"/>
        <w:ind w:left="0"/>
        <w:jc w:val="both"/>
      </w:pPr>
      <w:r>
        <w:rPr>
          <w:rFonts w:ascii="Times New Roman"/>
          <w:b w:val="false"/>
          <w:i w:val="false"/>
          <w:color w:val="000000"/>
          <w:sz w:val="28"/>
        </w:rPr>
        <w:t>
      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bookmarkEnd w:id="1885"/>
    <w:bookmarkStart w:name="z1902" w:id="1886"/>
    <w:p>
      <w:pPr>
        <w:spacing w:after="0"/>
        <w:ind w:left="0"/>
        <w:jc w:val="both"/>
      </w:pPr>
      <w:r>
        <w:rPr>
          <w:rFonts w:ascii="Times New Roman"/>
          <w:b w:val="false"/>
          <w:i w:val="false"/>
          <w:color w:val="000000"/>
          <w:sz w:val="28"/>
        </w:rPr>
        <w:t>
      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886"/>
    <w:bookmarkStart w:name="z1903" w:id="1887"/>
    <w:p>
      <w:pPr>
        <w:spacing w:after="0"/>
        <w:ind w:left="0"/>
        <w:jc w:val="both"/>
      </w:pPr>
      <w:r>
        <w:rPr>
          <w:rFonts w:ascii="Times New Roman"/>
          <w:b w:val="false"/>
          <w:i w:val="false"/>
          <w:color w:val="000000"/>
          <w:sz w:val="28"/>
        </w:rPr>
        <w:t>
      48. Разногласия или споры, возникающие между Сторонами, разрешаются в процессе переговоров по Договору или в связи с ним.</w:t>
      </w:r>
    </w:p>
    <w:bookmarkEnd w:id="1887"/>
    <w:bookmarkStart w:name="z1904" w:id="1888"/>
    <w:p>
      <w:pPr>
        <w:spacing w:after="0"/>
        <w:ind w:left="0"/>
        <w:jc w:val="both"/>
      </w:pPr>
      <w:r>
        <w:rPr>
          <w:rFonts w:ascii="Times New Roman"/>
          <w:b w:val="false"/>
          <w:i w:val="false"/>
          <w:color w:val="000000"/>
          <w:sz w:val="28"/>
        </w:rPr>
        <w:t>
      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1888"/>
    <w:bookmarkStart w:name="z1905" w:id="1889"/>
    <w:p>
      <w:pPr>
        <w:spacing w:after="0"/>
        <w:ind w:left="0"/>
        <w:jc w:val="both"/>
      </w:pPr>
      <w:r>
        <w:rPr>
          <w:rFonts w:ascii="Times New Roman"/>
          <w:b w:val="false"/>
          <w:i w:val="false"/>
          <w:color w:val="000000"/>
          <w:sz w:val="28"/>
        </w:rPr>
        <w:t>
      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889"/>
    <w:bookmarkStart w:name="z1906" w:id="1890"/>
    <w:p>
      <w:pPr>
        <w:spacing w:after="0"/>
        <w:ind w:left="0"/>
        <w:jc w:val="both"/>
      </w:pPr>
      <w:r>
        <w:rPr>
          <w:rFonts w:ascii="Times New Roman"/>
          <w:b w:val="false"/>
          <w:i w:val="false"/>
          <w:color w:val="000000"/>
          <w:sz w:val="28"/>
        </w:rPr>
        <w:t>
      51. Отношения по Договору регулируются нормами действующего законодательства Республики Казахстан.</w:t>
      </w:r>
    </w:p>
    <w:bookmarkEnd w:id="1890"/>
    <w:bookmarkStart w:name="z1907" w:id="1891"/>
    <w:p>
      <w:pPr>
        <w:spacing w:after="0"/>
        <w:ind w:left="0"/>
        <w:jc w:val="both"/>
      </w:pPr>
      <w:r>
        <w:rPr>
          <w:rFonts w:ascii="Times New Roman"/>
          <w:b w:val="false"/>
          <w:i w:val="false"/>
          <w:color w:val="000000"/>
          <w:sz w:val="28"/>
        </w:rPr>
        <w:t>
      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891"/>
    <w:bookmarkStart w:name="z1908" w:id="1892"/>
    <w:p>
      <w:pPr>
        <w:spacing w:after="0"/>
        <w:ind w:left="0"/>
        <w:jc w:val="both"/>
      </w:pPr>
      <w:r>
        <w:rPr>
          <w:rFonts w:ascii="Times New Roman"/>
          <w:b w:val="false"/>
          <w:i w:val="false"/>
          <w:color w:val="000000"/>
          <w:sz w:val="28"/>
        </w:rPr>
        <w:t>
      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892"/>
    <w:bookmarkStart w:name="z1909" w:id="1893"/>
    <w:p>
      <w:pPr>
        <w:spacing w:after="0"/>
        <w:ind w:left="0"/>
        <w:jc w:val="both"/>
      </w:pPr>
      <w:r>
        <w:rPr>
          <w:rFonts w:ascii="Times New Roman"/>
          <w:b w:val="false"/>
          <w:i w:val="false"/>
          <w:color w:val="000000"/>
          <w:sz w:val="28"/>
        </w:rPr>
        <w:t>
      54.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bookmarkEnd w:id="1893"/>
    <w:bookmarkStart w:name="z1910" w:id="1894"/>
    <w:p>
      <w:pPr>
        <w:spacing w:after="0"/>
        <w:ind w:left="0"/>
        <w:jc w:val="both"/>
      </w:pPr>
      <w:r>
        <w:rPr>
          <w:rFonts w:ascii="Times New Roman"/>
          <w:b w:val="false"/>
          <w:i w:val="false"/>
          <w:color w:val="000000"/>
          <w:sz w:val="28"/>
        </w:rPr>
        <w:t>
      55.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894"/>
    <w:bookmarkStart w:name="z1911" w:id="1895"/>
    <w:p>
      <w:pPr>
        <w:spacing w:after="0"/>
        <w:ind w:left="0"/>
        <w:jc w:val="left"/>
      </w:pPr>
      <w:r>
        <w:rPr>
          <w:rFonts w:ascii="Times New Roman"/>
          <w:b/>
          <w:i w:val="false"/>
          <w:color w:val="000000"/>
        </w:rPr>
        <w:t xml:space="preserve"> Глава 10. Адреса, банковские реквизиты и подписи Сторон:</w:t>
      </w:r>
    </w:p>
    <w:bookmarkEnd w:id="18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4" w:id="1896"/>
    <w:p>
      <w:pPr>
        <w:spacing w:after="0"/>
        <w:ind w:left="0"/>
        <w:jc w:val="left"/>
      </w:pPr>
      <w:r>
        <w:rPr>
          <w:rFonts w:ascii="Times New Roman"/>
          <w:b/>
          <w:i w:val="false"/>
          <w:color w:val="000000"/>
        </w:rPr>
        <w:t xml:space="preserve"> Спецификация закупаемых товаров</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5" w:id="1897"/>
    <w:p>
      <w:pPr>
        <w:spacing w:after="0"/>
        <w:ind w:left="0"/>
        <w:jc w:val="both"/>
      </w:pPr>
      <w:r>
        <w:rPr>
          <w:rFonts w:ascii="Times New Roman"/>
          <w:b w:val="false"/>
          <w:i w:val="false"/>
          <w:color w:val="000000"/>
          <w:sz w:val="28"/>
        </w:rPr>
        <w:t>
      * заполняется в соответствии с Приказом 88.</w:t>
      </w:r>
    </w:p>
    <w:bookmarkEnd w:id="1897"/>
    <w:bookmarkStart w:name="z1916" w:id="1898"/>
    <w:p>
      <w:pPr>
        <w:spacing w:after="0"/>
        <w:ind w:left="0"/>
        <w:jc w:val="both"/>
      </w:pPr>
      <w:r>
        <w:rPr>
          <w:rFonts w:ascii="Times New Roman"/>
          <w:b w:val="false"/>
          <w:i w:val="false"/>
          <w:color w:val="000000"/>
          <w:sz w:val="28"/>
        </w:rPr>
        <w:t>
      Реквизиты Сторон:</w:t>
      </w:r>
    </w:p>
    <w:bookmarkEnd w:id="1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 xml:space="preserve">от " " 20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9" w:id="1899"/>
    <w:p>
      <w:pPr>
        <w:spacing w:after="0"/>
        <w:ind w:left="0"/>
        <w:jc w:val="left"/>
      </w:pPr>
      <w:r>
        <w:rPr>
          <w:rFonts w:ascii="Times New Roman"/>
          <w:b/>
          <w:i w:val="false"/>
          <w:color w:val="000000"/>
        </w:rPr>
        <w:t xml:space="preserve"> График и место поставки</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900"/>
    <w:p>
      <w:pPr>
        <w:spacing w:after="0"/>
        <w:ind w:left="0"/>
        <w:jc w:val="both"/>
      </w:pPr>
      <w:r>
        <w:rPr>
          <w:rFonts w:ascii="Times New Roman"/>
          <w:b w:val="false"/>
          <w:i w:val="false"/>
          <w:color w:val="000000"/>
          <w:sz w:val="28"/>
        </w:rPr>
        <w:t>
      Продолжение таблицы</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1" w:id="1901"/>
      <w:r>
        <w:rPr>
          <w:rFonts w:ascii="Times New Roman"/>
          <w:b w:val="false"/>
          <w:i w:val="false"/>
          <w:color w:val="000000"/>
          <w:sz w:val="28"/>
        </w:rPr>
        <w:t>
      Место поставки (адрес) _______________________________________</w:t>
      </w:r>
    </w:p>
    <w:bookmarkEnd w:id="1901"/>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4" w:id="1902"/>
    <w:p>
      <w:pPr>
        <w:spacing w:after="0"/>
        <w:ind w:left="0"/>
        <w:jc w:val="left"/>
      </w:pPr>
      <w:r>
        <w:rPr>
          <w:rFonts w:ascii="Times New Roman"/>
          <w:b/>
          <w:i w:val="false"/>
          <w:color w:val="000000"/>
        </w:rPr>
        <w:t xml:space="preserve"> Антикоррупционные требования</w:t>
      </w:r>
    </w:p>
    <w:bookmarkEnd w:id="1902"/>
    <w:bookmarkStart w:name="z1925" w:id="1903"/>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903"/>
    <w:bookmarkStart w:name="z1926" w:id="1904"/>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904"/>
    <w:bookmarkStart w:name="z1927" w:id="1905"/>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905"/>
    <w:bookmarkStart w:name="z1928" w:id="190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906"/>
    <w:bookmarkStart w:name="z1929" w:id="1907"/>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907"/>
    <w:bookmarkStart w:name="z1930" w:id="190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908"/>
    <w:bookmarkStart w:name="z1931" w:id="1909"/>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909"/>
    <w:bookmarkStart w:name="z1932" w:id="191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5" w:id="1911"/>
    <w:p>
      <w:pPr>
        <w:spacing w:after="0"/>
        <w:ind w:left="0"/>
        <w:jc w:val="left"/>
      </w:pPr>
      <w:r>
        <w:rPr>
          <w:rFonts w:ascii="Times New Roman"/>
          <w:b/>
          <w:i w:val="false"/>
          <w:color w:val="000000"/>
        </w:rPr>
        <w:t xml:space="preserve"> Типовой безвозмездный договор поставки лекарственных средств и (или) медицинских изделий для амбулаторного лекарственного обеспечения</w:t>
      </w:r>
    </w:p>
    <w:bookmarkEnd w:id="1911"/>
    <w:bookmarkStart w:name="z1936" w:id="1912"/>
    <w:p>
      <w:pPr>
        <w:spacing w:after="0"/>
        <w:ind w:left="0"/>
        <w:jc w:val="both"/>
      </w:pPr>
      <w:r>
        <w:rPr>
          <w:rFonts w:ascii="Times New Roman"/>
          <w:b w:val="false"/>
          <w:i w:val="false"/>
          <w:color w:val="000000"/>
          <w:sz w:val="28"/>
        </w:rPr>
        <w:t>
      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1912"/>
    <w:bookmarkStart w:name="z1937" w:id="1913"/>
    <w:p>
      <w:pPr>
        <w:spacing w:after="0"/>
        <w:ind w:left="0"/>
        <w:jc w:val="left"/>
      </w:pPr>
      <w:r>
        <w:rPr>
          <w:rFonts w:ascii="Times New Roman"/>
          <w:b/>
          <w:i w:val="false"/>
          <w:color w:val="000000"/>
        </w:rPr>
        <w:t xml:space="preserve"> Глава 1. Предмет Договора</w:t>
      </w:r>
    </w:p>
    <w:bookmarkEnd w:id="1913"/>
    <w:bookmarkStart w:name="z1938" w:id="1914"/>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w:t>
      </w:r>
    </w:p>
    <w:bookmarkEnd w:id="1914"/>
    <w:bookmarkStart w:name="z1939" w:id="1915"/>
    <w:p>
      <w:pPr>
        <w:spacing w:after="0"/>
        <w:ind w:left="0"/>
        <w:jc w:val="both"/>
      </w:pPr>
      <w:r>
        <w:rPr>
          <w:rFonts w:ascii="Times New Roman"/>
          <w:b w:val="false"/>
          <w:i w:val="false"/>
          <w:color w:val="000000"/>
          <w:sz w:val="28"/>
        </w:rPr>
        <w:t>
      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bookmarkEnd w:id="1915"/>
    <w:bookmarkStart w:name="z1940" w:id="1916"/>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1916"/>
    <w:bookmarkStart w:name="z1941" w:id="1917"/>
    <w:p>
      <w:pPr>
        <w:spacing w:after="0"/>
        <w:ind w:left="0"/>
        <w:jc w:val="left"/>
      </w:pPr>
      <w:r>
        <w:rPr>
          <w:rFonts w:ascii="Times New Roman"/>
          <w:b/>
          <w:i w:val="false"/>
          <w:color w:val="000000"/>
        </w:rPr>
        <w:t xml:space="preserve"> Глава 2. Права и обязанности Сторон</w:t>
      </w:r>
    </w:p>
    <w:bookmarkEnd w:id="1917"/>
    <w:bookmarkStart w:name="z1942" w:id="1918"/>
    <w:p>
      <w:pPr>
        <w:spacing w:after="0"/>
        <w:ind w:left="0"/>
        <w:jc w:val="both"/>
      </w:pPr>
      <w:r>
        <w:rPr>
          <w:rFonts w:ascii="Times New Roman"/>
          <w:b w:val="false"/>
          <w:i w:val="false"/>
          <w:color w:val="000000"/>
          <w:sz w:val="28"/>
        </w:rPr>
        <w:t>
      3. Единый дистрибьютор обязан:</w:t>
      </w:r>
    </w:p>
    <w:bookmarkEnd w:id="1918"/>
    <w:bookmarkStart w:name="z1943" w:id="1919"/>
    <w:p>
      <w:pPr>
        <w:spacing w:after="0"/>
        <w:ind w:left="0"/>
        <w:jc w:val="both"/>
      </w:pPr>
      <w:r>
        <w:rPr>
          <w:rFonts w:ascii="Times New Roman"/>
          <w:b w:val="false"/>
          <w:i w:val="false"/>
          <w:color w:val="000000"/>
          <w:sz w:val="28"/>
        </w:rPr>
        <w:t>
      1) поставить товар в количестве согласно заявке Заказчика;</w:t>
      </w:r>
    </w:p>
    <w:bookmarkEnd w:id="1919"/>
    <w:bookmarkStart w:name="z1944" w:id="1920"/>
    <w:p>
      <w:pPr>
        <w:spacing w:after="0"/>
        <w:ind w:left="0"/>
        <w:jc w:val="both"/>
      </w:pPr>
      <w:r>
        <w:rPr>
          <w:rFonts w:ascii="Times New Roman"/>
          <w:b w:val="false"/>
          <w:i w:val="false"/>
          <w:color w:val="000000"/>
          <w:sz w:val="28"/>
        </w:rPr>
        <w:t>
      2) поставить товар в соответствии с потребностью Заказчика;</w:t>
      </w:r>
    </w:p>
    <w:bookmarkEnd w:id="1920"/>
    <w:bookmarkStart w:name="z1945" w:id="1921"/>
    <w:p>
      <w:pPr>
        <w:spacing w:after="0"/>
        <w:ind w:left="0"/>
        <w:jc w:val="both"/>
      </w:pPr>
      <w:r>
        <w:rPr>
          <w:rFonts w:ascii="Times New Roman"/>
          <w:b w:val="false"/>
          <w:i w:val="false"/>
          <w:color w:val="000000"/>
          <w:sz w:val="28"/>
        </w:rPr>
        <w:t>
      3)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1921"/>
    <w:bookmarkStart w:name="z1946" w:id="1922"/>
    <w:p>
      <w:pPr>
        <w:spacing w:after="0"/>
        <w:ind w:left="0"/>
        <w:jc w:val="both"/>
      </w:pPr>
      <w:r>
        <w:rPr>
          <w:rFonts w:ascii="Times New Roman"/>
          <w:b w:val="false"/>
          <w:i w:val="false"/>
          <w:color w:val="000000"/>
          <w:sz w:val="28"/>
        </w:rPr>
        <w:t>
      4)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1922"/>
    <w:bookmarkStart w:name="z1947" w:id="1923"/>
    <w:p>
      <w:pPr>
        <w:spacing w:after="0"/>
        <w:ind w:left="0"/>
        <w:jc w:val="both"/>
      </w:pPr>
      <w:r>
        <w:rPr>
          <w:rFonts w:ascii="Times New Roman"/>
          <w:b w:val="false"/>
          <w:i w:val="false"/>
          <w:color w:val="000000"/>
          <w:sz w:val="28"/>
        </w:rPr>
        <w:t>
      5) уведомлять Заказчика в письменном виде о необходимости возврата товара.</w:t>
      </w:r>
    </w:p>
    <w:bookmarkEnd w:id="1923"/>
    <w:bookmarkStart w:name="z1948" w:id="1924"/>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1924"/>
    <w:bookmarkStart w:name="z1949" w:id="1925"/>
    <w:p>
      <w:pPr>
        <w:spacing w:after="0"/>
        <w:ind w:left="0"/>
        <w:jc w:val="both"/>
      </w:pPr>
      <w:r>
        <w:rPr>
          <w:rFonts w:ascii="Times New Roman"/>
          <w:b w:val="false"/>
          <w:i w:val="false"/>
          <w:color w:val="000000"/>
          <w:sz w:val="28"/>
        </w:rPr>
        <w:t>
      5. Заказчик обязан:</w:t>
      </w:r>
    </w:p>
    <w:bookmarkEnd w:id="1925"/>
    <w:bookmarkStart w:name="z1950" w:id="1926"/>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1926"/>
    <w:bookmarkStart w:name="z1951" w:id="1927"/>
    <w:p>
      <w:pPr>
        <w:spacing w:after="0"/>
        <w:ind w:left="0"/>
        <w:jc w:val="both"/>
      </w:pPr>
      <w:r>
        <w:rPr>
          <w:rFonts w:ascii="Times New Roman"/>
          <w:b w:val="false"/>
          <w:i w:val="false"/>
          <w:color w:val="000000"/>
          <w:sz w:val="28"/>
        </w:rPr>
        <w:t>
      2) иметь лицензию на соответствующий вид деятельности;</w:t>
      </w:r>
    </w:p>
    <w:bookmarkEnd w:id="1927"/>
    <w:bookmarkStart w:name="z1952" w:id="1928"/>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1928"/>
    <w:bookmarkStart w:name="z1953" w:id="1929"/>
    <w:p>
      <w:pPr>
        <w:spacing w:after="0"/>
        <w:ind w:left="0"/>
        <w:jc w:val="both"/>
      </w:pPr>
      <w:r>
        <w:rPr>
          <w:rFonts w:ascii="Times New Roman"/>
          <w:b w:val="false"/>
          <w:i w:val="false"/>
          <w:color w:val="000000"/>
          <w:sz w:val="28"/>
        </w:rPr>
        <w:t>
      4) вести учет отпуска товара;</w:t>
      </w:r>
    </w:p>
    <w:bookmarkEnd w:id="1929"/>
    <w:bookmarkStart w:name="z1954" w:id="1930"/>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1930"/>
    <w:bookmarkStart w:name="z1955" w:id="1931"/>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1931"/>
    <w:bookmarkStart w:name="z1956" w:id="1932"/>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1932"/>
    <w:bookmarkStart w:name="z1957" w:id="1933"/>
    <w:p>
      <w:pPr>
        <w:spacing w:after="0"/>
        <w:ind w:left="0"/>
        <w:jc w:val="both"/>
      </w:pPr>
      <w:r>
        <w:rPr>
          <w:rFonts w:ascii="Times New Roman"/>
          <w:b w:val="false"/>
          <w:i w:val="false"/>
          <w:color w:val="000000"/>
          <w:sz w:val="28"/>
        </w:rPr>
        <w:t>
      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после направления Единым дистрибьютором письменного требования возместить Единому дистрибьютору причиненные убытки, включая стоимость товара;</w:t>
      </w:r>
    </w:p>
    <w:bookmarkEnd w:id="1933"/>
    <w:bookmarkStart w:name="z1958" w:id="1934"/>
    <w:p>
      <w:pPr>
        <w:spacing w:after="0"/>
        <w:ind w:left="0"/>
        <w:jc w:val="both"/>
      </w:pPr>
      <w:r>
        <w:rPr>
          <w:rFonts w:ascii="Times New Roman"/>
          <w:b w:val="false"/>
          <w:i w:val="false"/>
          <w:color w:val="000000"/>
          <w:sz w:val="28"/>
        </w:rPr>
        <w:t>
      9)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1934"/>
    <w:bookmarkStart w:name="z1959" w:id="1935"/>
    <w:p>
      <w:pPr>
        <w:spacing w:after="0"/>
        <w:ind w:left="0"/>
        <w:jc w:val="both"/>
      </w:pPr>
      <w:r>
        <w:rPr>
          <w:rFonts w:ascii="Times New Roman"/>
          <w:b w:val="false"/>
          <w:i w:val="false"/>
          <w:color w:val="000000"/>
          <w:sz w:val="28"/>
        </w:rPr>
        <w:t>
      10) осуществлять серийный учет товара и ежедневный контроль за остатками товара и их сроками годности;</w:t>
      </w:r>
    </w:p>
    <w:bookmarkEnd w:id="1935"/>
    <w:bookmarkStart w:name="z1960" w:id="1936"/>
    <w:p>
      <w:pPr>
        <w:spacing w:after="0"/>
        <w:ind w:left="0"/>
        <w:jc w:val="both"/>
      </w:pPr>
      <w:r>
        <w:rPr>
          <w:rFonts w:ascii="Times New Roman"/>
          <w:b w:val="false"/>
          <w:i w:val="false"/>
          <w:color w:val="000000"/>
          <w:sz w:val="28"/>
        </w:rPr>
        <w:t>
      11) возвращать товар по требованию Единого дистрибьютора;</w:t>
      </w:r>
    </w:p>
    <w:bookmarkEnd w:id="1936"/>
    <w:bookmarkStart w:name="z1961" w:id="1937"/>
    <w:p>
      <w:pPr>
        <w:spacing w:after="0"/>
        <w:ind w:left="0"/>
        <w:jc w:val="both"/>
      </w:pPr>
      <w:r>
        <w:rPr>
          <w:rFonts w:ascii="Times New Roman"/>
          <w:b w:val="false"/>
          <w:i w:val="false"/>
          <w:color w:val="000000"/>
          <w:sz w:val="28"/>
        </w:rPr>
        <w:t>
      12)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1937"/>
    <w:bookmarkStart w:name="z1962" w:id="1938"/>
    <w:p>
      <w:pPr>
        <w:spacing w:after="0"/>
        <w:ind w:left="0"/>
        <w:jc w:val="both"/>
      </w:pPr>
      <w:r>
        <w:rPr>
          <w:rFonts w:ascii="Times New Roman"/>
          <w:b w:val="false"/>
          <w:i w:val="false"/>
          <w:color w:val="000000"/>
          <w:sz w:val="28"/>
        </w:rPr>
        <w:t xml:space="preserve">
      13) представлять Единому дистрибьютору отчетность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1938"/>
    <w:bookmarkStart w:name="z1963" w:id="1939"/>
    <w:p>
      <w:pPr>
        <w:spacing w:after="0"/>
        <w:ind w:left="0"/>
        <w:jc w:val="both"/>
      </w:pPr>
      <w:r>
        <w:rPr>
          <w:rFonts w:ascii="Times New Roman"/>
          <w:b w:val="false"/>
          <w:i w:val="false"/>
          <w:color w:val="000000"/>
          <w:sz w:val="28"/>
        </w:rPr>
        <w:t>
      6. Заказчик вправе:</w:t>
      </w:r>
    </w:p>
    <w:bookmarkEnd w:id="1939"/>
    <w:bookmarkStart w:name="z1964" w:id="1940"/>
    <w:p>
      <w:pPr>
        <w:spacing w:after="0"/>
        <w:ind w:left="0"/>
        <w:jc w:val="both"/>
      </w:pPr>
      <w:r>
        <w:rPr>
          <w:rFonts w:ascii="Times New Roman"/>
          <w:b w:val="false"/>
          <w:i w:val="false"/>
          <w:color w:val="000000"/>
          <w:sz w:val="28"/>
        </w:rPr>
        <w:t>
      1) производить проверку и осмотр поставляемого товара;</w:t>
      </w:r>
    </w:p>
    <w:bookmarkEnd w:id="1940"/>
    <w:bookmarkStart w:name="z1965" w:id="1941"/>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1941"/>
    <w:bookmarkStart w:name="z1966" w:id="1942"/>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1942"/>
    <w:bookmarkStart w:name="z1967" w:id="1943"/>
    <w:p>
      <w:pPr>
        <w:spacing w:after="0"/>
        <w:ind w:left="0"/>
        <w:jc w:val="left"/>
      </w:pPr>
      <w:r>
        <w:rPr>
          <w:rFonts w:ascii="Times New Roman"/>
          <w:b/>
          <w:i w:val="false"/>
          <w:color w:val="000000"/>
        </w:rPr>
        <w:t xml:space="preserve"> Глава 3. Приемка товара Заказчиком</w:t>
      </w:r>
    </w:p>
    <w:bookmarkEnd w:id="1943"/>
    <w:bookmarkStart w:name="z1968" w:id="1944"/>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1944"/>
    <w:bookmarkStart w:name="z1969" w:id="1945"/>
    <w:p>
      <w:pPr>
        <w:spacing w:after="0"/>
        <w:ind w:left="0"/>
        <w:jc w:val="both"/>
      </w:pPr>
      <w:r>
        <w:rPr>
          <w:rFonts w:ascii="Times New Roman"/>
          <w:b w:val="false"/>
          <w:i w:val="false"/>
          <w:color w:val="000000"/>
          <w:sz w:val="28"/>
        </w:rPr>
        <w:t>
      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1945"/>
    <w:bookmarkStart w:name="z1970" w:id="1946"/>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1946"/>
    <w:bookmarkStart w:name="z1971" w:id="1947"/>
    <w:p>
      <w:pPr>
        <w:spacing w:after="0"/>
        <w:ind w:left="0"/>
        <w:jc w:val="both"/>
      </w:pPr>
      <w:r>
        <w:rPr>
          <w:rFonts w:ascii="Times New Roman"/>
          <w:b w:val="false"/>
          <w:i w:val="false"/>
          <w:color w:val="000000"/>
          <w:sz w:val="28"/>
        </w:rPr>
        <w:t>
      1) накладная на перемещение;</w:t>
      </w:r>
    </w:p>
    <w:bookmarkEnd w:id="1947"/>
    <w:bookmarkStart w:name="z1972" w:id="1948"/>
    <w:p>
      <w:pPr>
        <w:spacing w:after="0"/>
        <w:ind w:left="0"/>
        <w:jc w:val="both"/>
      </w:pPr>
      <w:r>
        <w:rPr>
          <w:rFonts w:ascii="Times New Roman"/>
          <w:b w:val="false"/>
          <w:i w:val="false"/>
          <w:color w:val="000000"/>
          <w:sz w:val="28"/>
        </w:rPr>
        <w:t>
      2) упаковочный лист;</w:t>
      </w:r>
    </w:p>
    <w:bookmarkEnd w:id="1948"/>
    <w:bookmarkStart w:name="z1973" w:id="1949"/>
    <w:p>
      <w:pPr>
        <w:spacing w:after="0"/>
        <w:ind w:left="0"/>
        <w:jc w:val="both"/>
      </w:pPr>
      <w:r>
        <w:rPr>
          <w:rFonts w:ascii="Times New Roman"/>
          <w:b w:val="false"/>
          <w:i w:val="false"/>
          <w:color w:val="000000"/>
          <w:sz w:val="28"/>
        </w:rPr>
        <w:t>
      3) акт приема-передачи товара;</w:t>
      </w:r>
    </w:p>
    <w:bookmarkEnd w:id="1949"/>
    <w:bookmarkStart w:name="z1974" w:id="1950"/>
    <w:p>
      <w:pPr>
        <w:spacing w:after="0"/>
        <w:ind w:left="0"/>
        <w:jc w:val="both"/>
      </w:pPr>
      <w:r>
        <w:rPr>
          <w:rFonts w:ascii="Times New Roman"/>
          <w:b w:val="false"/>
          <w:i w:val="false"/>
          <w:color w:val="000000"/>
          <w:sz w:val="28"/>
        </w:rPr>
        <w:t>
      4) товарно-транспортная накладная;</w:t>
      </w:r>
    </w:p>
    <w:bookmarkEnd w:id="1950"/>
    <w:bookmarkStart w:name="z1975" w:id="1951"/>
    <w:p>
      <w:pPr>
        <w:spacing w:after="0"/>
        <w:ind w:left="0"/>
        <w:jc w:val="both"/>
      </w:pPr>
      <w:r>
        <w:rPr>
          <w:rFonts w:ascii="Times New Roman"/>
          <w:b w:val="false"/>
          <w:i w:val="false"/>
          <w:color w:val="000000"/>
          <w:sz w:val="28"/>
        </w:rPr>
        <w:t>
      5) путевой лист;</w:t>
      </w:r>
    </w:p>
    <w:bookmarkEnd w:id="1951"/>
    <w:bookmarkStart w:name="z1976" w:id="1952"/>
    <w:p>
      <w:pPr>
        <w:spacing w:after="0"/>
        <w:ind w:left="0"/>
        <w:jc w:val="both"/>
      </w:pPr>
      <w:r>
        <w:rPr>
          <w:rFonts w:ascii="Times New Roman"/>
          <w:b w:val="false"/>
          <w:i w:val="false"/>
          <w:color w:val="000000"/>
          <w:sz w:val="28"/>
        </w:rPr>
        <w:t>
      6) доверенность на получателя товара.</w:t>
      </w:r>
    </w:p>
    <w:bookmarkEnd w:id="1952"/>
    <w:bookmarkStart w:name="z1977" w:id="1953"/>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1953"/>
    <w:bookmarkStart w:name="z1978" w:id="1954"/>
    <w:p>
      <w:pPr>
        <w:spacing w:after="0"/>
        <w:ind w:left="0"/>
        <w:jc w:val="both"/>
      </w:pPr>
      <w:r>
        <w:rPr>
          <w:rFonts w:ascii="Times New Roman"/>
          <w:b w:val="false"/>
          <w:i w:val="false"/>
          <w:color w:val="000000"/>
          <w:sz w:val="28"/>
        </w:rPr>
        <w:t>
      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1954"/>
    <w:bookmarkStart w:name="z1979" w:id="1955"/>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1955"/>
    <w:bookmarkStart w:name="z1980" w:id="1956"/>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956"/>
    <w:bookmarkStart w:name="z1981" w:id="1957"/>
    <w:p>
      <w:pPr>
        <w:spacing w:after="0"/>
        <w:ind w:left="0"/>
        <w:jc w:val="left"/>
      </w:pPr>
      <w:r>
        <w:rPr>
          <w:rFonts w:ascii="Times New Roman"/>
          <w:b/>
          <w:i w:val="false"/>
          <w:color w:val="000000"/>
        </w:rPr>
        <w:t xml:space="preserve"> Глава 4. Хранение товара Заказчиком</w:t>
      </w:r>
    </w:p>
    <w:bookmarkEnd w:id="1957"/>
    <w:bookmarkStart w:name="z1982" w:id="1958"/>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1958"/>
    <w:bookmarkStart w:name="z1983" w:id="1959"/>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1959"/>
    <w:bookmarkStart w:name="z1984" w:id="1960"/>
    <w:p>
      <w:pPr>
        <w:spacing w:after="0"/>
        <w:ind w:left="0"/>
        <w:jc w:val="left"/>
      </w:pPr>
      <w:r>
        <w:rPr>
          <w:rFonts w:ascii="Times New Roman"/>
          <w:b/>
          <w:i w:val="false"/>
          <w:color w:val="000000"/>
        </w:rPr>
        <w:t xml:space="preserve"> Глава 5. Учет и отпуск товара Заказчиком населению</w:t>
      </w:r>
    </w:p>
    <w:bookmarkEnd w:id="1960"/>
    <w:bookmarkStart w:name="z1985" w:id="1961"/>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1961"/>
    <w:bookmarkStart w:name="z1986" w:id="1962"/>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1962"/>
    <w:bookmarkStart w:name="z1987" w:id="1963"/>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1963"/>
    <w:bookmarkStart w:name="z1988" w:id="1964"/>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1964"/>
    <w:bookmarkStart w:name="z1989" w:id="1965"/>
    <w:p>
      <w:pPr>
        <w:spacing w:after="0"/>
        <w:ind w:left="0"/>
        <w:jc w:val="both"/>
      </w:pPr>
      <w:r>
        <w:rPr>
          <w:rFonts w:ascii="Times New Roman"/>
          <w:b w:val="false"/>
          <w:i w:val="false"/>
          <w:color w:val="000000"/>
          <w:sz w:val="28"/>
        </w:rPr>
        <w:t>
      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1965"/>
    <w:bookmarkStart w:name="z1990" w:id="1966"/>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1966"/>
    <w:bookmarkStart w:name="z1991" w:id="1967"/>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1967"/>
    <w:bookmarkStart w:name="z1992" w:id="1968"/>
    <w:p>
      <w:pPr>
        <w:spacing w:after="0"/>
        <w:ind w:left="0"/>
        <w:jc w:val="both"/>
      </w:pPr>
      <w:r>
        <w:rPr>
          <w:rFonts w:ascii="Times New Roman"/>
          <w:b w:val="false"/>
          <w:i w:val="false"/>
          <w:color w:val="000000"/>
          <w:sz w:val="28"/>
        </w:rPr>
        <w:t>
      23. 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гарантированного объема бесплатной медицинской помощи и (или) в системе обязательного социального медицинского страхования, а также вести учет и актуализацию соответствующих данных.</w:t>
      </w:r>
    </w:p>
    <w:bookmarkEnd w:id="1968"/>
    <w:bookmarkStart w:name="z1993" w:id="1969"/>
    <w:p>
      <w:pPr>
        <w:spacing w:after="0"/>
        <w:ind w:left="0"/>
        <w:jc w:val="left"/>
      </w:pPr>
      <w:r>
        <w:rPr>
          <w:rFonts w:ascii="Times New Roman"/>
          <w:b/>
          <w:i w:val="false"/>
          <w:color w:val="000000"/>
        </w:rPr>
        <w:t xml:space="preserve"> Глава 6. Возврат товара Единому дистрибьютору</w:t>
      </w:r>
    </w:p>
    <w:bookmarkEnd w:id="1969"/>
    <w:bookmarkStart w:name="z1994" w:id="1970"/>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"Единая фармацевтическая информационная система "СК-Фармация сервер" (далее – ЕФИС) или письменное уведомление с требованием возвратить товар в течение 3 (трех) календарных дней.</w:t>
      </w:r>
    </w:p>
    <w:bookmarkEnd w:id="1970"/>
    <w:bookmarkStart w:name="z1995" w:id="1971"/>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1971"/>
    <w:bookmarkStart w:name="z1996" w:id="1972"/>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 в помещении Заказчика.</w:t>
      </w:r>
    </w:p>
    <w:bookmarkEnd w:id="1972"/>
    <w:bookmarkStart w:name="z1997" w:id="1973"/>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1973"/>
    <w:bookmarkStart w:name="z1998" w:id="1974"/>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1974"/>
    <w:bookmarkStart w:name="z1999" w:id="1975"/>
    <w:p>
      <w:pPr>
        <w:spacing w:after="0"/>
        <w:ind w:left="0"/>
        <w:jc w:val="left"/>
      </w:pPr>
      <w:r>
        <w:rPr>
          <w:rFonts w:ascii="Times New Roman"/>
          <w:b/>
          <w:i w:val="false"/>
          <w:color w:val="000000"/>
        </w:rPr>
        <w:t xml:space="preserve"> Глава 7. Ответственность Сторон</w:t>
      </w:r>
    </w:p>
    <w:bookmarkEnd w:id="1975"/>
    <w:bookmarkStart w:name="z2000" w:id="1976"/>
    <w:p>
      <w:pPr>
        <w:spacing w:after="0"/>
        <w:ind w:left="0"/>
        <w:jc w:val="both"/>
      </w:pPr>
      <w:r>
        <w:rPr>
          <w:rFonts w:ascii="Times New Roman"/>
          <w:b w:val="false"/>
          <w:i w:val="false"/>
          <w:color w:val="000000"/>
          <w:sz w:val="28"/>
        </w:rPr>
        <w:t>
      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 возмещает ему причиненные убытки, включая стоимость товара, непредвиденные расходы, связанные с повторным закупом утраченного товара, а также штрафа в размере 10 (десять) процентов от стоимости утраченного, поврежденного товара.</w:t>
      </w:r>
    </w:p>
    <w:bookmarkEnd w:id="1976"/>
    <w:bookmarkStart w:name="z2001" w:id="1977"/>
    <w:p>
      <w:pPr>
        <w:spacing w:after="0"/>
        <w:ind w:left="0"/>
        <w:jc w:val="both"/>
      </w:pPr>
      <w:r>
        <w:rPr>
          <w:rFonts w:ascii="Times New Roman"/>
          <w:b w:val="false"/>
          <w:i w:val="false"/>
          <w:color w:val="000000"/>
          <w:sz w:val="28"/>
        </w:rPr>
        <w:t>
      29. При необоснованном отказе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
    <w:bookmarkEnd w:id="1977"/>
    <w:bookmarkStart w:name="z2002" w:id="1978"/>
    <w:p>
      <w:pPr>
        <w:spacing w:after="0"/>
        <w:ind w:left="0"/>
        <w:jc w:val="both"/>
      </w:pPr>
      <w:r>
        <w:rPr>
          <w:rFonts w:ascii="Times New Roman"/>
          <w:b w:val="false"/>
          <w:i w:val="false"/>
          <w:color w:val="000000"/>
          <w:sz w:val="28"/>
        </w:rPr>
        <w:t>
      30. При необоснованном отказе Заказчиком от приемки товара Заказчик обязан оплатить Единому дистрибьютору штраф в двукратном размере от стоимости непринятого товара.</w:t>
      </w:r>
    </w:p>
    <w:bookmarkEnd w:id="1978"/>
    <w:bookmarkStart w:name="z2003" w:id="1979"/>
    <w:p>
      <w:pPr>
        <w:spacing w:after="0"/>
        <w:ind w:left="0"/>
        <w:jc w:val="both"/>
      </w:pPr>
      <w:r>
        <w:rPr>
          <w:rFonts w:ascii="Times New Roman"/>
          <w:b w:val="false"/>
          <w:i w:val="false"/>
          <w:color w:val="000000"/>
          <w:sz w:val="28"/>
        </w:rPr>
        <w:t>
      31. При воспрепятствовании возврату товара Единому дистрибьютору Заказчик обязан оплатить штраф в двукратном размере от стоимости товара, подлежащего возврату.</w:t>
      </w:r>
    </w:p>
    <w:bookmarkEnd w:id="1979"/>
    <w:bookmarkStart w:name="z2004" w:id="1980"/>
    <w:p>
      <w:pPr>
        <w:spacing w:after="0"/>
        <w:ind w:left="0"/>
        <w:jc w:val="both"/>
      </w:pPr>
      <w:r>
        <w:rPr>
          <w:rFonts w:ascii="Times New Roman"/>
          <w:b w:val="false"/>
          <w:i w:val="false"/>
          <w:color w:val="000000"/>
          <w:sz w:val="28"/>
        </w:rPr>
        <w:t>
      32. При необоснованном отказе от реализации заявленного товара Заказчик обязан оплатить Единому дистрибьютору штраф в двукратном размере от стоимости нереализованного товара.</w:t>
      </w:r>
    </w:p>
    <w:bookmarkEnd w:id="1980"/>
    <w:bookmarkStart w:name="z2005" w:id="1981"/>
    <w:p>
      <w:pPr>
        <w:spacing w:after="0"/>
        <w:ind w:left="0"/>
        <w:jc w:val="both"/>
      </w:pPr>
      <w:r>
        <w:rPr>
          <w:rFonts w:ascii="Times New Roman"/>
          <w:b w:val="false"/>
          <w:i w:val="false"/>
          <w:color w:val="000000"/>
          <w:sz w:val="28"/>
        </w:rPr>
        <w:t>
      33.Возмещение Заказчиком убытков Единому дистрибьютору и оплата штрафа по Договору не приостанавливает исполнение обязательств по Договору.</w:t>
      </w:r>
    </w:p>
    <w:bookmarkEnd w:id="1981"/>
    <w:bookmarkStart w:name="z2006" w:id="1982"/>
    <w:p>
      <w:pPr>
        <w:spacing w:after="0"/>
        <w:ind w:left="0"/>
        <w:jc w:val="both"/>
      </w:pPr>
      <w:r>
        <w:rPr>
          <w:rFonts w:ascii="Times New Roman"/>
          <w:b w:val="false"/>
          <w:i w:val="false"/>
          <w:color w:val="000000"/>
          <w:sz w:val="28"/>
        </w:rPr>
        <w:t>
      34.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1982"/>
    <w:bookmarkStart w:name="z2007" w:id="1983"/>
    <w:p>
      <w:pPr>
        <w:spacing w:after="0"/>
        <w:ind w:left="0"/>
        <w:jc w:val="both"/>
      </w:pPr>
      <w:r>
        <w:rPr>
          <w:rFonts w:ascii="Times New Roman"/>
          <w:b w:val="false"/>
          <w:i w:val="false"/>
          <w:color w:val="000000"/>
          <w:sz w:val="28"/>
        </w:rPr>
        <w:t>
      35.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983"/>
    <w:bookmarkStart w:name="z2008" w:id="1984"/>
    <w:p>
      <w:pPr>
        <w:spacing w:after="0"/>
        <w:ind w:left="0"/>
        <w:jc w:val="both"/>
      </w:pPr>
      <w:r>
        <w:rPr>
          <w:rFonts w:ascii="Times New Roman"/>
          <w:b w:val="false"/>
          <w:i w:val="false"/>
          <w:color w:val="000000"/>
          <w:sz w:val="28"/>
        </w:rPr>
        <w:t>
      36.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1984"/>
    <w:bookmarkStart w:name="z2009" w:id="1985"/>
    <w:p>
      <w:pPr>
        <w:spacing w:after="0"/>
        <w:ind w:left="0"/>
        <w:jc w:val="both"/>
      </w:pPr>
      <w:r>
        <w:rPr>
          <w:rFonts w:ascii="Times New Roman"/>
          <w:b w:val="false"/>
          <w:i w:val="false"/>
          <w:color w:val="000000"/>
          <w:sz w:val="28"/>
        </w:rPr>
        <w:t>
      37.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1985"/>
    <w:bookmarkStart w:name="z2010" w:id="1986"/>
    <w:p>
      <w:pPr>
        <w:spacing w:after="0"/>
        <w:ind w:left="0"/>
        <w:jc w:val="both"/>
      </w:pPr>
      <w:r>
        <w:rPr>
          <w:rFonts w:ascii="Times New Roman"/>
          <w:b w:val="false"/>
          <w:i w:val="false"/>
          <w:color w:val="000000"/>
          <w:sz w:val="28"/>
        </w:rPr>
        <w:t>
      38. Заказчик оплачивает в пользу Единого дистрибьютора штраф в размере 1 (одного) процента от суммы товара, в следующих случаях:</w:t>
      </w:r>
    </w:p>
    <w:bookmarkEnd w:id="1986"/>
    <w:bookmarkStart w:name="z2011" w:id="1987"/>
    <w:p>
      <w:pPr>
        <w:spacing w:after="0"/>
        <w:ind w:left="0"/>
        <w:jc w:val="both"/>
      </w:pPr>
      <w:r>
        <w:rPr>
          <w:rFonts w:ascii="Times New Roman"/>
          <w:b w:val="false"/>
          <w:i w:val="false"/>
          <w:color w:val="000000"/>
          <w:sz w:val="28"/>
        </w:rPr>
        <w:t>
      1) несвоевременного введения в ИСЛО данных по амбулаторному лекарственному обеспечению при отпуске товара;</w:t>
      </w:r>
    </w:p>
    <w:bookmarkEnd w:id="1987"/>
    <w:bookmarkStart w:name="z2012" w:id="1988"/>
    <w:p>
      <w:pPr>
        <w:spacing w:after="0"/>
        <w:ind w:left="0"/>
        <w:jc w:val="both"/>
      </w:pPr>
      <w:r>
        <w:rPr>
          <w:rFonts w:ascii="Times New Roman"/>
          <w:b w:val="false"/>
          <w:i w:val="false"/>
          <w:color w:val="000000"/>
          <w:sz w:val="28"/>
        </w:rPr>
        <w:t>
      2) введения в ИСЛО недостоверных данных по амбулаторному лекарственному обеспечению при отпуске товара;</w:t>
      </w:r>
    </w:p>
    <w:bookmarkEnd w:id="1988"/>
    <w:bookmarkStart w:name="z2013" w:id="1989"/>
    <w:p>
      <w:pPr>
        <w:spacing w:after="0"/>
        <w:ind w:left="0"/>
        <w:jc w:val="both"/>
      </w:pPr>
      <w:r>
        <w:rPr>
          <w:rFonts w:ascii="Times New Roman"/>
          <w:b w:val="false"/>
          <w:i w:val="false"/>
          <w:color w:val="000000"/>
          <w:sz w:val="28"/>
        </w:rPr>
        <w:t>
      3) 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1989"/>
    <w:bookmarkStart w:name="z2014" w:id="1990"/>
    <w:p>
      <w:pPr>
        <w:spacing w:after="0"/>
        <w:ind w:left="0"/>
        <w:jc w:val="both"/>
      </w:pPr>
      <w:r>
        <w:rPr>
          <w:rFonts w:ascii="Times New Roman"/>
          <w:b w:val="false"/>
          <w:i w:val="false"/>
          <w:color w:val="000000"/>
          <w:sz w:val="28"/>
        </w:rPr>
        <w:t xml:space="preserve">
      39. При отказе некоммерческим акционерным обществом "Фонд социального медицинского страхования"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 </w:t>
      </w:r>
    </w:p>
    <w:bookmarkEnd w:id="1990"/>
    <w:bookmarkStart w:name="z2015" w:id="1991"/>
    <w:p>
      <w:pPr>
        <w:spacing w:after="0"/>
        <w:ind w:left="0"/>
        <w:jc w:val="both"/>
      </w:pPr>
      <w:r>
        <w:rPr>
          <w:rFonts w:ascii="Times New Roman"/>
          <w:b w:val="false"/>
          <w:i w:val="false"/>
          <w:color w:val="000000"/>
          <w:sz w:val="28"/>
        </w:rPr>
        <w:t>
      40.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991"/>
    <w:bookmarkStart w:name="z2016" w:id="1992"/>
    <w:p>
      <w:pPr>
        <w:spacing w:after="0"/>
        <w:ind w:left="0"/>
        <w:jc w:val="left"/>
      </w:pPr>
      <w:r>
        <w:rPr>
          <w:rFonts w:ascii="Times New Roman"/>
          <w:b/>
          <w:i w:val="false"/>
          <w:color w:val="000000"/>
        </w:rPr>
        <w:t xml:space="preserve"> Глава 8. Корреспонденция</w:t>
      </w:r>
    </w:p>
    <w:bookmarkEnd w:id="1992"/>
    <w:bookmarkStart w:name="z2017" w:id="1993"/>
    <w:p>
      <w:pPr>
        <w:spacing w:after="0"/>
        <w:ind w:left="0"/>
        <w:jc w:val="both"/>
      </w:pPr>
      <w:r>
        <w:rPr>
          <w:rFonts w:ascii="Times New Roman"/>
          <w:b w:val="false"/>
          <w:i w:val="false"/>
          <w:color w:val="000000"/>
          <w:sz w:val="28"/>
        </w:rPr>
        <w:t>
      41.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1993"/>
    <w:bookmarkStart w:name="z2018" w:id="1994"/>
    <w:p>
      <w:pPr>
        <w:spacing w:after="0"/>
        <w:ind w:left="0"/>
        <w:jc w:val="both"/>
      </w:pPr>
      <w:r>
        <w:rPr>
          <w:rFonts w:ascii="Times New Roman"/>
          <w:b w:val="false"/>
          <w:i w:val="false"/>
          <w:color w:val="000000"/>
          <w:sz w:val="28"/>
        </w:rPr>
        <w:t>
      42.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1994"/>
    <w:bookmarkStart w:name="z2019" w:id="1995"/>
    <w:p>
      <w:pPr>
        <w:spacing w:after="0"/>
        <w:ind w:left="0"/>
        <w:jc w:val="both"/>
      </w:pPr>
      <w:r>
        <w:rPr>
          <w:rFonts w:ascii="Times New Roman"/>
          <w:b w:val="false"/>
          <w:i w:val="false"/>
          <w:color w:val="000000"/>
          <w:sz w:val="28"/>
        </w:rPr>
        <w:t>
      43.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995"/>
    <w:bookmarkStart w:name="z2020" w:id="1996"/>
    <w:p>
      <w:pPr>
        <w:spacing w:after="0"/>
        <w:ind w:left="0"/>
        <w:jc w:val="left"/>
      </w:pPr>
      <w:r>
        <w:rPr>
          <w:rFonts w:ascii="Times New Roman"/>
          <w:b/>
          <w:i w:val="false"/>
          <w:color w:val="000000"/>
        </w:rPr>
        <w:t xml:space="preserve"> Глава 9. Конфиденциальность</w:t>
      </w:r>
    </w:p>
    <w:bookmarkEnd w:id="1996"/>
    <w:bookmarkStart w:name="z2021" w:id="1997"/>
    <w:p>
      <w:pPr>
        <w:spacing w:after="0"/>
        <w:ind w:left="0"/>
        <w:jc w:val="both"/>
      </w:pPr>
      <w:r>
        <w:rPr>
          <w:rFonts w:ascii="Times New Roman"/>
          <w:b w:val="false"/>
          <w:i w:val="false"/>
          <w:color w:val="000000"/>
          <w:sz w:val="28"/>
        </w:rPr>
        <w:t>
      44.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997"/>
    <w:bookmarkStart w:name="z2022" w:id="1998"/>
    <w:p>
      <w:pPr>
        <w:spacing w:after="0"/>
        <w:ind w:left="0"/>
        <w:jc w:val="both"/>
      </w:pPr>
      <w:r>
        <w:rPr>
          <w:rFonts w:ascii="Times New Roman"/>
          <w:b w:val="false"/>
          <w:i w:val="false"/>
          <w:color w:val="000000"/>
          <w:sz w:val="28"/>
        </w:rPr>
        <w:t>
      1) во время раскрытия находилась в публичном доступе;</w:t>
      </w:r>
    </w:p>
    <w:bookmarkEnd w:id="1998"/>
    <w:bookmarkStart w:name="z2023" w:id="1999"/>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999"/>
    <w:bookmarkStart w:name="z2024" w:id="2000"/>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000"/>
    <w:bookmarkStart w:name="z2025" w:id="2001"/>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001"/>
    <w:bookmarkStart w:name="z2026" w:id="2002"/>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002"/>
    <w:bookmarkStart w:name="z2027" w:id="2003"/>
    <w:p>
      <w:pPr>
        <w:spacing w:after="0"/>
        <w:ind w:left="0"/>
        <w:jc w:val="both"/>
      </w:pPr>
      <w:r>
        <w:rPr>
          <w:rFonts w:ascii="Times New Roman"/>
          <w:b w:val="false"/>
          <w:i w:val="false"/>
          <w:color w:val="000000"/>
          <w:sz w:val="28"/>
        </w:rPr>
        <w:t>
      45.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003"/>
    <w:bookmarkStart w:name="z2028" w:id="2004"/>
    <w:p>
      <w:pPr>
        <w:spacing w:after="0"/>
        <w:ind w:left="0"/>
        <w:jc w:val="left"/>
      </w:pPr>
      <w:r>
        <w:rPr>
          <w:rFonts w:ascii="Times New Roman"/>
          <w:b/>
          <w:i w:val="false"/>
          <w:color w:val="000000"/>
        </w:rPr>
        <w:t xml:space="preserve"> Глава 10. Заключительные положения</w:t>
      </w:r>
    </w:p>
    <w:bookmarkEnd w:id="2004"/>
    <w:bookmarkStart w:name="z2029" w:id="2005"/>
    <w:p>
      <w:pPr>
        <w:spacing w:after="0"/>
        <w:ind w:left="0"/>
        <w:jc w:val="both"/>
      </w:pPr>
      <w:r>
        <w:rPr>
          <w:rFonts w:ascii="Times New Roman"/>
          <w:b w:val="false"/>
          <w:i w:val="false"/>
          <w:color w:val="000000"/>
          <w:sz w:val="28"/>
        </w:rPr>
        <w:t>
      46.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2005"/>
    <w:bookmarkStart w:name="z2030" w:id="2006"/>
    <w:p>
      <w:pPr>
        <w:spacing w:after="0"/>
        <w:ind w:left="0"/>
        <w:jc w:val="both"/>
      </w:pPr>
      <w:r>
        <w:rPr>
          <w:rFonts w:ascii="Times New Roman"/>
          <w:b w:val="false"/>
          <w:i w:val="false"/>
          <w:color w:val="000000"/>
          <w:sz w:val="28"/>
        </w:rPr>
        <w:t>
      47.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2006"/>
    <w:bookmarkStart w:name="z2031" w:id="2007"/>
    <w:p>
      <w:pPr>
        <w:spacing w:after="0"/>
        <w:ind w:left="0"/>
        <w:jc w:val="both"/>
      </w:pPr>
      <w:r>
        <w:rPr>
          <w:rFonts w:ascii="Times New Roman"/>
          <w:b w:val="false"/>
          <w:i w:val="false"/>
          <w:color w:val="000000"/>
          <w:sz w:val="28"/>
        </w:rPr>
        <w:t>
      48. Правоотношения, не урегулированные настоящим Договором, регламентируются гражданским законодательством Республики Казахстан.</w:t>
      </w:r>
    </w:p>
    <w:bookmarkEnd w:id="2007"/>
    <w:bookmarkStart w:name="z2032" w:id="2008"/>
    <w:p>
      <w:pPr>
        <w:spacing w:after="0"/>
        <w:ind w:left="0"/>
        <w:jc w:val="both"/>
      </w:pPr>
      <w:r>
        <w:rPr>
          <w:rFonts w:ascii="Times New Roman"/>
          <w:b w:val="false"/>
          <w:i w:val="false"/>
          <w:color w:val="000000"/>
          <w:sz w:val="28"/>
        </w:rPr>
        <w:t>
      49.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2008"/>
    <w:bookmarkStart w:name="z2033" w:id="2009"/>
    <w:p>
      <w:pPr>
        <w:spacing w:after="0"/>
        <w:ind w:left="0"/>
        <w:jc w:val="both"/>
      </w:pPr>
      <w:r>
        <w:rPr>
          <w:rFonts w:ascii="Times New Roman"/>
          <w:b w:val="false"/>
          <w:i w:val="false"/>
          <w:color w:val="000000"/>
          <w:sz w:val="28"/>
        </w:rPr>
        <w:t>
      50. Обязательства Сторон после расторжения Договора в оставшейся части полностью прекращаются.</w:t>
      </w:r>
    </w:p>
    <w:bookmarkEnd w:id="2009"/>
    <w:bookmarkStart w:name="z2034" w:id="2010"/>
    <w:p>
      <w:pPr>
        <w:spacing w:after="0"/>
        <w:ind w:left="0"/>
        <w:jc w:val="both"/>
      </w:pPr>
      <w:r>
        <w:rPr>
          <w:rFonts w:ascii="Times New Roman"/>
          <w:b w:val="false"/>
          <w:i w:val="false"/>
          <w:color w:val="000000"/>
          <w:sz w:val="28"/>
        </w:rPr>
        <w:t>
      51. Договор составлен на казахском и русском языках, имеющих одинаковую юридическую силу.</w:t>
      </w:r>
    </w:p>
    <w:bookmarkEnd w:id="2010"/>
    <w:bookmarkStart w:name="z2035" w:id="2011"/>
    <w:p>
      <w:pPr>
        <w:spacing w:after="0"/>
        <w:ind w:left="0"/>
        <w:jc w:val="both"/>
      </w:pPr>
      <w:r>
        <w:rPr>
          <w:rFonts w:ascii="Times New Roman"/>
          <w:b w:val="false"/>
          <w:i w:val="false"/>
          <w:color w:val="000000"/>
          <w:sz w:val="28"/>
        </w:rPr>
        <w:t>
      52.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2011"/>
    <w:bookmarkStart w:name="z2036" w:id="2012"/>
    <w:p>
      <w:pPr>
        <w:spacing w:after="0"/>
        <w:ind w:left="0"/>
        <w:jc w:val="both"/>
      </w:pPr>
      <w:r>
        <w:rPr>
          <w:rFonts w:ascii="Times New Roman"/>
          <w:b w:val="false"/>
          <w:i w:val="false"/>
          <w:color w:val="000000"/>
          <w:sz w:val="28"/>
        </w:rPr>
        <w:t>
      53. Подписание Заказчиком настоящего Договора считается безусловным принятием (акцептом) условий настоящего Договора.</w:t>
      </w:r>
    </w:p>
    <w:bookmarkEnd w:id="2012"/>
    <w:bookmarkStart w:name="z2037" w:id="2013"/>
    <w:p>
      <w:pPr>
        <w:spacing w:after="0"/>
        <w:ind w:left="0"/>
        <w:jc w:val="both"/>
      </w:pPr>
      <w:r>
        <w:rPr>
          <w:rFonts w:ascii="Times New Roman"/>
          <w:b w:val="false"/>
          <w:i w:val="false"/>
          <w:color w:val="000000"/>
          <w:sz w:val="28"/>
        </w:rPr>
        <w:t>
      54.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2013"/>
    <w:bookmarkStart w:name="z2038" w:id="2014"/>
    <w:p>
      <w:pPr>
        <w:spacing w:after="0"/>
        <w:ind w:left="0"/>
        <w:jc w:val="left"/>
      </w:pPr>
      <w:r>
        <w:rPr>
          <w:rFonts w:ascii="Times New Roman"/>
          <w:b/>
          <w:i w:val="false"/>
          <w:color w:val="000000"/>
        </w:rPr>
        <w:t xml:space="preserve"> Глава 11. Адреса, банковские реквизиты и подписи Сторон:</w:t>
      </w:r>
    </w:p>
    <w:bookmarkEnd w:id="20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w:t>
            </w:r>
            <w:r>
              <w:br/>
            </w:r>
            <w:r>
              <w:rPr>
                <w:rFonts w:ascii="Times New Roman"/>
                <w:b w:val="false"/>
                <w:i w:val="false"/>
                <w:color w:val="000000"/>
                <w:sz w:val="20"/>
              </w:rPr>
              <w:t>для амбулаторного</w:t>
            </w:r>
            <w:r>
              <w:br/>
            </w:r>
            <w:r>
              <w:rPr>
                <w:rFonts w:ascii="Times New Roman"/>
                <w:b w:val="false"/>
                <w:i w:val="false"/>
                <w:color w:val="000000"/>
                <w:sz w:val="20"/>
              </w:rPr>
              <w:t>лекарственного обеспечения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2015"/>
    <w:p>
      <w:pPr>
        <w:spacing w:after="0"/>
        <w:ind w:left="0"/>
        <w:jc w:val="left"/>
      </w:pPr>
      <w:r>
        <w:rPr>
          <w:rFonts w:ascii="Times New Roman"/>
          <w:b/>
          <w:i w:val="false"/>
          <w:color w:val="000000"/>
        </w:rPr>
        <w:t xml:space="preserve"> Антикоррупционные требования</w:t>
      </w:r>
    </w:p>
    <w:bookmarkEnd w:id="2015"/>
    <w:bookmarkStart w:name="z2042" w:id="201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016"/>
    <w:bookmarkStart w:name="z2043" w:id="201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017"/>
    <w:bookmarkStart w:name="z2044" w:id="201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018"/>
    <w:bookmarkStart w:name="z2045" w:id="201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019"/>
    <w:bookmarkStart w:name="z2046" w:id="202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020"/>
    <w:bookmarkStart w:name="z2047" w:id="202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021"/>
    <w:bookmarkStart w:name="z2048" w:id="202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022"/>
    <w:bookmarkStart w:name="z2049" w:id="202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2024"/>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2024"/>
    <w:p>
      <w:pPr>
        <w:spacing w:after="0"/>
        <w:ind w:left="0"/>
        <w:jc w:val="both"/>
      </w:pPr>
      <w:bookmarkStart w:name="z2053" w:id="2025"/>
      <w:r>
        <w:rPr>
          <w:rFonts w:ascii="Times New Roman"/>
          <w:b w:val="false"/>
          <w:i w:val="false"/>
          <w:color w:val="000000"/>
          <w:sz w:val="28"/>
        </w:rPr>
        <w:t>
      № закупа _________________</w:t>
      </w:r>
    </w:p>
    <w:bookmarkEnd w:id="2025"/>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2026"/>
      <w:r>
        <w:rPr>
          <w:rFonts w:ascii="Times New Roman"/>
          <w:b w:val="false"/>
          <w:i w:val="false"/>
          <w:color w:val="000000"/>
          <w:sz w:val="28"/>
        </w:rPr>
        <w:t>
      Дата "___" ____________ 20___ г.</w:t>
      </w:r>
    </w:p>
    <w:bookmarkEnd w:id="2026"/>
    <w:p>
      <w:pPr>
        <w:spacing w:after="0"/>
        <w:ind w:left="0"/>
        <w:jc w:val="both"/>
      </w:pPr>
      <w:r>
        <w:rPr>
          <w:rFonts w:ascii="Times New Roman"/>
          <w:b w:val="false"/>
          <w:i w:val="false"/>
          <w:color w:val="000000"/>
          <w:sz w:val="28"/>
        </w:rPr>
        <w:t>Должность, Ф.И.О. (при его наличии)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2027"/>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2" w:id="2028"/>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28"/>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0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0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03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комплектующие</w:t>
            </w:r>
          </w:p>
          <w:bookmarkEnd w:id="20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0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0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0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календарных дней,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0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 чистку, смазку и при необходимости переборку основных механизмов и узлов;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0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w:t>
            </w:r>
            <w:r>
              <w:br/>
            </w:r>
            <w:r>
              <w:rPr>
                <w:rFonts w:ascii="Times New Roman"/>
                <w:b w:val="false"/>
                <w:i w:val="false"/>
                <w:color w:val="000000"/>
                <w:sz w:val="20"/>
              </w:rPr>
              <w:t>или организатора закупа)</w:t>
            </w:r>
          </w:p>
        </w:tc>
      </w:tr>
    </w:tbl>
    <w:bookmarkStart w:name="z2070" w:id="2037"/>
    <w:p>
      <w:pPr>
        <w:spacing w:after="0"/>
        <w:ind w:left="0"/>
        <w:jc w:val="left"/>
      </w:pPr>
      <w:r>
        <w:rPr>
          <w:rFonts w:ascii="Times New Roman"/>
          <w:b/>
          <w:i w:val="false"/>
          <w:color w:val="000000"/>
        </w:rPr>
        <w:t xml:space="preserve"> Электронная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20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года</w:t>
            </w:r>
          </w:p>
        </w:tc>
      </w:tr>
    </w:tbl>
    <w:p>
      <w:pPr>
        <w:spacing w:after="0"/>
        <w:ind w:left="0"/>
        <w:jc w:val="both"/>
      </w:pPr>
      <w:bookmarkStart w:name="z2071" w:id="2038"/>
      <w:r>
        <w:rPr>
          <w:rFonts w:ascii="Times New Roman"/>
          <w:b w:val="false"/>
          <w:i w:val="false"/>
          <w:color w:val="000000"/>
          <w:sz w:val="28"/>
        </w:rPr>
        <w:t>
      Банк (филиал банка) ________________________________________________</w:t>
      </w:r>
    </w:p>
    <w:bookmarkEnd w:id="2038"/>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по закупу _________________________________________________________,</w:t>
      </w:r>
    </w:p>
    <w:p>
      <w:pPr>
        <w:spacing w:after="0"/>
        <w:ind w:left="0"/>
        <w:jc w:val="both"/>
      </w:pPr>
      <w:r>
        <w:rPr>
          <w:rFonts w:ascii="Times New Roman"/>
          <w:b w:val="false"/>
          <w:i w:val="false"/>
          <w:color w:val="000000"/>
          <w:sz w:val="28"/>
        </w:rPr>
        <w:t>объявленном ______________________________________________________</w:t>
      </w:r>
    </w:p>
    <w:p>
      <w:pPr>
        <w:spacing w:after="0"/>
        <w:ind w:left="0"/>
        <w:jc w:val="both"/>
      </w:pPr>
      <w:r>
        <w:rPr>
          <w:rFonts w:ascii="Times New Roman"/>
          <w:b w:val="false"/>
          <w:i w:val="false"/>
          <w:color w:val="000000"/>
          <w:sz w:val="28"/>
        </w:rPr>
        <w:t>(наименование единого дистрибьютора, заказчика или организатора закупа)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поставку/оказание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 или услуги)</w:t>
      </w:r>
    </w:p>
    <w:p>
      <w:pPr>
        <w:spacing w:after="0"/>
        <w:ind w:left="0"/>
        <w:jc w:val="both"/>
      </w:pPr>
      <w:r>
        <w:rPr>
          <w:rFonts w:ascii="Times New Roman"/>
          <w:b w:val="false"/>
          <w:i w:val="false"/>
          <w:color w:val="000000"/>
          <w:sz w:val="28"/>
        </w:rPr>
        <w:t>на общую сумму ____________________________________________________</w:t>
      </w:r>
    </w:p>
    <w:p>
      <w:pPr>
        <w:spacing w:after="0"/>
        <w:ind w:left="0"/>
        <w:jc w:val="both"/>
      </w:pPr>
      <w:r>
        <w:rPr>
          <w:rFonts w:ascii="Times New Roman"/>
          <w:b w:val="false"/>
          <w:i w:val="false"/>
          <w:color w:val="000000"/>
          <w:sz w:val="28"/>
        </w:rPr>
        <w:t>(прописью)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объявлении/на веб-портале закупок) –</w:t>
      </w:r>
    </w:p>
    <w:p>
      <w:pPr>
        <w:spacing w:after="0"/>
        <w:ind w:left="0"/>
        <w:jc w:val="both"/>
      </w:pPr>
      <w:r>
        <w:rPr>
          <w:rFonts w:ascii="Times New Roman"/>
          <w:b w:val="false"/>
          <w:i w:val="false"/>
          <w:color w:val="000000"/>
          <w:sz w:val="28"/>
        </w:rPr>
        <w:t>в размере 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Единому дистрибьютору</w:t>
      </w:r>
    </w:p>
    <w:p>
      <w:pPr>
        <w:spacing w:after="0"/>
        <w:ind w:left="0"/>
        <w:jc w:val="both"/>
      </w:pPr>
      <w:r>
        <w:rPr>
          <w:rFonts w:ascii="Times New Roman"/>
          <w:b w:val="false"/>
          <w:i w:val="false"/>
          <w:color w:val="000000"/>
          <w:sz w:val="28"/>
        </w:rPr>
        <w:t>по первому требованию, включая требование в электронном виде на веб-портале</w:t>
      </w:r>
    </w:p>
    <w:p>
      <w:pPr>
        <w:spacing w:after="0"/>
        <w:ind w:left="0"/>
        <w:jc w:val="both"/>
      </w:pPr>
      <w:r>
        <w:rPr>
          <w:rFonts w:ascii="Times New Roman"/>
          <w:b w:val="false"/>
          <w:i w:val="false"/>
          <w:color w:val="000000"/>
          <w:sz w:val="28"/>
        </w:rPr>
        <w:t>закупок, сумму гарантийного обеспечения в размере 1 (один) процента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лоту № ____ на сумму 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лоту № _____ на сумму_______________________________________________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по получении требования на оплату по основаниям, предусмотренным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4" w:id="2039"/>
    <w:p>
      <w:pPr>
        <w:spacing w:after="0"/>
        <w:ind w:left="0"/>
        <w:jc w:val="left"/>
      </w:pPr>
      <w:r>
        <w:rPr>
          <w:rFonts w:ascii="Times New Roman"/>
          <w:b/>
          <w:i w:val="false"/>
          <w:color w:val="000000"/>
        </w:rPr>
        <w:t xml:space="preserve"> Типовой договор поставки от ______________ №________</w:t>
      </w:r>
      <w:r>
        <w:br/>
      </w:r>
      <w:r>
        <w:rPr>
          <w:rFonts w:ascii="Times New Roman"/>
          <w:b/>
          <w:i w:val="false"/>
          <w:color w:val="000000"/>
        </w:rPr>
        <w:t>(между единым дистрибьютором и поставщиком)</w:t>
      </w:r>
    </w:p>
    <w:bookmarkEnd w:id="20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075" w:id="2040"/>
      <w:r>
        <w:rPr>
          <w:rFonts w:ascii="Times New Roman"/>
          <w:b w:val="false"/>
          <w:i w:val="false"/>
          <w:color w:val="000000"/>
          <w:sz w:val="28"/>
        </w:rPr>
        <w:t>
      Товарищество с ограниченной ответственностью "СК-Фармация",</w:t>
      </w:r>
    </w:p>
    <w:bookmarkEnd w:id="2040"/>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поставки (далее – Договор) о нижеследующем:</w:t>
      </w:r>
    </w:p>
    <w:bookmarkStart w:name="z2076" w:id="2041"/>
    <w:p>
      <w:pPr>
        <w:spacing w:after="0"/>
        <w:ind w:left="0"/>
        <w:jc w:val="left"/>
      </w:pPr>
      <w:r>
        <w:rPr>
          <w:rFonts w:ascii="Times New Roman"/>
          <w:b/>
          <w:i w:val="false"/>
          <w:color w:val="000000"/>
        </w:rPr>
        <w:t xml:space="preserve"> Глава 1. Предмет Договора</w:t>
      </w:r>
    </w:p>
    <w:bookmarkEnd w:id="2041"/>
    <w:bookmarkStart w:name="z2077" w:id="2042"/>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 за исключением случая, предусмотренного пунктом 8 Договора.</w:t>
      </w:r>
    </w:p>
    <w:bookmarkEnd w:id="2042"/>
    <w:bookmarkStart w:name="z2078" w:id="2043"/>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043"/>
    <w:bookmarkStart w:name="z2079" w:id="2044"/>
    <w:p>
      <w:pPr>
        <w:spacing w:after="0"/>
        <w:ind w:left="0"/>
        <w:jc w:val="both"/>
      </w:pPr>
      <w:r>
        <w:rPr>
          <w:rFonts w:ascii="Times New Roman"/>
          <w:b w:val="false"/>
          <w:i w:val="false"/>
          <w:color w:val="000000"/>
          <w:sz w:val="28"/>
        </w:rPr>
        <w:t>
      3. Неотъемлемой частью Договора являются следующие приложения Договора:</w:t>
      </w:r>
    </w:p>
    <w:bookmarkEnd w:id="2044"/>
    <w:bookmarkStart w:name="z2080" w:id="2045"/>
    <w:p>
      <w:pPr>
        <w:spacing w:after="0"/>
        <w:ind w:left="0"/>
        <w:jc w:val="both"/>
      </w:pPr>
      <w:r>
        <w:rPr>
          <w:rFonts w:ascii="Times New Roman"/>
          <w:b w:val="false"/>
          <w:i w:val="false"/>
          <w:color w:val="000000"/>
          <w:sz w:val="28"/>
        </w:rPr>
        <w:t>
      1) приложение 1 "Перечень поставляемого товара";</w:t>
      </w:r>
    </w:p>
    <w:bookmarkEnd w:id="2045"/>
    <w:bookmarkStart w:name="z2081" w:id="2046"/>
    <w:p>
      <w:pPr>
        <w:spacing w:after="0"/>
        <w:ind w:left="0"/>
        <w:jc w:val="both"/>
      </w:pPr>
      <w:r>
        <w:rPr>
          <w:rFonts w:ascii="Times New Roman"/>
          <w:b w:val="false"/>
          <w:i w:val="false"/>
          <w:color w:val="000000"/>
          <w:sz w:val="28"/>
        </w:rPr>
        <w:t>
      2) приложение 2 "Акт приема партии иммунологических лекарственных препаратов (иммунобиологических лекарственных препаратов)";</w:t>
      </w:r>
    </w:p>
    <w:bookmarkEnd w:id="2046"/>
    <w:bookmarkStart w:name="z2082" w:id="2047"/>
    <w:p>
      <w:pPr>
        <w:spacing w:after="0"/>
        <w:ind w:left="0"/>
        <w:jc w:val="both"/>
      </w:pPr>
      <w:r>
        <w:rPr>
          <w:rFonts w:ascii="Times New Roman"/>
          <w:b w:val="false"/>
          <w:i w:val="false"/>
          <w:color w:val="000000"/>
          <w:sz w:val="28"/>
        </w:rPr>
        <w:t>
      3) приложение 3 "Акт приема-передачи товара";</w:t>
      </w:r>
    </w:p>
    <w:bookmarkEnd w:id="2047"/>
    <w:bookmarkStart w:name="z2083" w:id="2048"/>
    <w:p>
      <w:pPr>
        <w:spacing w:after="0"/>
        <w:ind w:left="0"/>
        <w:jc w:val="both"/>
      </w:pPr>
      <w:r>
        <w:rPr>
          <w:rFonts w:ascii="Times New Roman"/>
          <w:b w:val="false"/>
          <w:i w:val="false"/>
          <w:color w:val="000000"/>
          <w:sz w:val="28"/>
        </w:rPr>
        <w:t>
      4) приложение 4 "Информация о размерах (физических характеристиках) и весе поставляемого товара";</w:t>
      </w:r>
    </w:p>
    <w:bookmarkEnd w:id="2048"/>
    <w:bookmarkStart w:name="z2084" w:id="2049"/>
    <w:p>
      <w:pPr>
        <w:spacing w:after="0"/>
        <w:ind w:left="0"/>
        <w:jc w:val="both"/>
      </w:pPr>
      <w:r>
        <w:rPr>
          <w:rFonts w:ascii="Times New Roman"/>
          <w:b w:val="false"/>
          <w:i w:val="false"/>
          <w:color w:val="000000"/>
          <w:sz w:val="28"/>
        </w:rPr>
        <w:t>
      5) приложение 5 "Антикоррупционные требования";</w:t>
      </w:r>
    </w:p>
    <w:bookmarkEnd w:id="2049"/>
    <w:bookmarkStart w:name="z2085" w:id="2050"/>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2050"/>
    <w:bookmarkStart w:name="z2086" w:id="2051"/>
    <w:p>
      <w:pPr>
        <w:spacing w:after="0"/>
        <w:ind w:left="0"/>
        <w:jc w:val="both"/>
      </w:pPr>
      <w:r>
        <w:rPr>
          <w:rFonts w:ascii="Times New Roman"/>
          <w:b w:val="false"/>
          <w:i w:val="false"/>
          <w:color w:val="000000"/>
          <w:sz w:val="28"/>
        </w:rPr>
        <w:t>
      7) приложение 7 "Товарно-транспортная накладная".</w:t>
      </w:r>
    </w:p>
    <w:bookmarkEnd w:id="2051"/>
    <w:bookmarkStart w:name="z2087" w:id="2052"/>
    <w:p>
      <w:pPr>
        <w:spacing w:after="0"/>
        <w:ind w:left="0"/>
        <w:jc w:val="left"/>
      </w:pPr>
      <w:r>
        <w:rPr>
          <w:rFonts w:ascii="Times New Roman"/>
          <w:b/>
          <w:i w:val="false"/>
          <w:color w:val="000000"/>
        </w:rPr>
        <w:t xml:space="preserve"> Глава 2. Цена Договора</w:t>
      </w:r>
    </w:p>
    <w:bookmarkEnd w:id="2052"/>
    <w:p>
      <w:pPr>
        <w:spacing w:after="0"/>
        <w:ind w:left="0"/>
        <w:jc w:val="both"/>
      </w:pPr>
      <w:bookmarkStart w:name="z2088" w:id="2053"/>
      <w:r>
        <w:rPr>
          <w:rFonts w:ascii="Times New Roman"/>
          <w:b w:val="false"/>
          <w:i w:val="false"/>
          <w:color w:val="000000"/>
          <w:sz w:val="28"/>
        </w:rPr>
        <w:t>
      4. Цена Договора составляет ______________________________________________</w:t>
      </w:r>
    </w:p>
    <w:bookmarkEnd w:id="2053"/>
    <w:p>
      <w:pPr>
        <w:spacing w:after="0"/>
        <w:ind w:left="0"/>
        <w:jc w:val="both"/>
      </w:pPr>
      <w:r>
        <w:rPr>
          <w:rFonts w:ascii="Times New Roman"/>
          <w:b w:val="false"/>
          <w:i w:val="false"/>
          <w:color w:val="000000"/>
          <w:sz w:val="28"/>
        </w:rPr>
        <w:t>(сумма цифрами и прописью) тенге.</w:t>
      </w:r>
    </w:p>
    <w:bookmarkStart w:name="z2089" w:id="2054"/>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054"/>
    <w:bookmarkStart w:name="z2090" w:id="2055"/>
    <w:p>
      <w:pPr>
        <w:spacing w:after="0"/>
        <w:ind w:left="0"/>
        <w:jc w:val="both"/>
      </w:pPr>
      <w:r>
        <w:rPr>
          <w:rFonts w:ascii="Times New Roman"/>
          <w:b w:val="false"/>
          <w:i w:val="false"/>
          <w:color w:val="000000"/>
          <w:sz w:val="28"/>
        </w:rPr>
        <w:t>
      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055"/>
    <w:bookmarkStart w:name="z2091" w:id="2056"/>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056"/>
    <w:bookmarkStart w:name="z2092" w:id="2057"/>
    <w:p>
      <w:pPr>
        <w:spacing w:after="0"/>
        <w:ind w:left="0"/>
        <w:jc w:val="both"/>
      </w:pPr>
      <w:r>
        <w:rPr>
          <w:rFonts w:ascii="Times New Roman"/>
          <w:b w:val="false"/>
          <w:i w:val="false"/>
          <w:color w:val="000000"/>
          <w:sz w:val="28"/>
        </w:rPr>
        <w:t>
      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bookmarkEnd w:id="2057"/>
    <w:bookmarkStart w:name="z2093" w:id="2058"/>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058"/>
    <w:bookmarkStart w:name="z2094" w:id="2059"/>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059"/>
    <w:bookmarkStart w:name="z2095" w:id="2060"/>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060"/>
    <w:bookmarkStart w:name="z2096" w:id="2061"/>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061"/>
    <w:bookmarkStart w:name="z2097" w:id="2062"/>
    <w:p>
      <w:pPr>
        <w:spacing w:after="0"/>
        <w:ind w:left="0"/>
        <w:jc w:val="both"/>
      </w:pPr>
      <w:r>
        <w:rPr>
          <w:rFonts w:ascii="Times New Roman"/>
          <w:b w:val="false"/>
          <w:i w:val="false"/>
          <w:color w:val="000000"/>
          <w:sz w:val="28"/>
        </w:rPr>
        <w:t>
      8. При уменьшении заказчиками объемов закупаемого товара у Единого дистрибьютора в случаях, предусмотренных Правилами, Стороны обязаны внести в Договор изменения по соответствующему уменьшению объема поставки и соразмерному изменению суммы Договора.</w:t>
      </w:r>
    </w:p>
    <w:bookmarkEnd w:id="2062"/>
    <w:bookmarkStart w:name="z2098" w:id="2063"/>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063"/>
    <w:bookmarkStart w:name="z2099" w:id="2064"/>
    <w:p>
      <w:pPr>
        <w:spacing w:after="0"/>
        <w:ind w:left="0"/>
        <w:jc w:val="left"/>
      </w:pPr>
      <w:r>
        <w:rPr>
          <w:rFonts w:ascii="Times New Roman"/>
          <w:b/>
          <w:i w:val="false"/>
          <w:color w:val="000000"/>
        </w:rPr>
        <w:t xml:space="preserve"> Глава 3. Порядок оплаты</w:t>
      </w:r>
    </w:p>
    <w:bookmarkEnd w:id="2064"/>
    <w:bookmarkStart w:name="z2100" w:id="2065"/>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2065"/>
    <w:bookmarkStart w:name="z2101" w:id="2066"/>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066"/>
    <w:bookmarkStart w:name="z2102" w:id="2067"/>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067"/>
    <w:bookmarkStart w:name="z2103" w:id="2068"/>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068"/>
    <w:bookmarkStart w:name="z2104" w:id="2069"/>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069"/>
    <w:bookmarkStart w:name="z2105" w:id="2070"/>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Договора;</w:t>
      </w:r>
    </w:p>
    <w:bookmarkEnd w:id="2070"/>
    <w:bookmarkStart w:name="z2106" w:id="2071"/>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Договора (при наличии иммунологических лекарственных препаратов (иммунобиологических лекарственных препаратов);</w:t>
      </w:r>
    </w:p>
    <w:bookmarkEnd w:id="2071"/>
    <w:bookmarkStart w:name="z2107" w:id="2072"/>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072"/>
    <w:bookmarkStart w:name="z2108" w:id="2073"/>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073"/>
    <w:bookmarkStart w:name="z2109" w:id="2074"/>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Договора (при первой поставке партии товара, либо при изменении размеров и веса товара);</w:t>
      </w:r>
    </w:p>
    <w:bookmarkEnd w:id="2074"/>
    <w:bookmarkStart w:name="z2110" w:id="2075"/>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075"/>
    <w:bookmarkStart w:name="z2111" w:id="2076"/>
    <w:p>
      <w:pPr>
        <w:spacing w:after="0"/>
        <w:ind w:left="0"/>
        <w:jc w:val="left"/>
      </w:pPr>
      <w:r>
        <w:rPr>
          <w:rFonts w:ascii="Times New Roman"/>
          <w:b/>
          <w:i w:val="false"/>
          <w:color w:val="000000"/>
        </w:rPr>
        <w:t xml:space="preserve"> Глава 4. Обеспечение исполнения Поставщиком обязательств по Договору</w:t>
      </w:r>
    </w:p>
    <w:bookmarkEnd w:id="2076"/>
    <w:bookmarkStart w:name="z2112" w:id="2077"/>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 </w:t>
      </w:r>
    </w:p>
    <w:bookmarkEnd w:id="2077"/>
    <w:bookmarkStart w:name="z2113" w:id="2078"/>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078"/>
    <w:bookmarkStart w:name="z2114" w:id="2079"/>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bookmarkEnd w:id="2079"/>
    <w:bookmarkStart w:name="z2115" w:id="2080"/>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bookmarkEnd w:id="2080"/>
    <w:bookmarkStart w:name="z2116" w:id="2081"/>
    <w:p>
      <w:pPr>
        <w:spacing w:after="0"/>
        <w:ind w:left="0"/>
        <w:jc w:val="both"/>
      </w:pPr>
      <w:r>
        <w:rPr>
          <w:rFonts w:ascii="Times New Roman"/>
          <w:b w:val="false"/>
          <w:i w:val="false"/>
          <w:color w:val="000000"/>
          <w:sz w:val="28"/>
        </w:rPr>
        <w:t>
      3) при изменении суммы Договора в сторону уменьшения – по письменному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bookmarkEnd w:id="2081"/>
    <w:bookmarkStart w:name="z2117" w:id="2082"/>
    <w:p>
      <w:pPr>
        <w:spacing w:after="0"/>
        <w:ind w:left="0"/>
        <w:jc w:val="both"/>
      </w:pPr>
      <w:r>
        <w:rPr>
          <w:rFonts w:ascii="Times New Roman"/>
          <w:b w:val="false"/>
          <w:i w:val="false"/>
          <w:color w:val="000000"/>
          <w:sz w:val="28"/>
        </w:rPr>
        <w:t>
      4)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bookmarkEnd w:id="2082"/>
    <w:bookmarkStart w:name="z2118" w:id="2083"/>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083"/>
    <w:bookmarkStart w:name="z2119" w:id="2084"/>
    <w:p>
      <w:pPr>
        <w:spacing w:after="0"/>
        <w:ind w:left="0"/>
        <w:jc w:val="both"/>
      </w:pPr>
      <w:r>
        <w:rPr>
          <w:rFonts w:ascii="Times New Roman"/>
          <w:b w:val="false"/>
          <w:i w:val="false"/>
          <w:color w:val="000000"/>
          <w:sz w:val="28"/>
        </w:rPr>
        <w:t>
      14. При выборе Поставщиком в качестве обеспечения исполнения Договора электронной банковской гарантии:</w:t>
      </w:r>
    </w:p>
    <w:bookmarkEnd w:id="2084"/>
    <w:bookmarkStart w:name="z2120" w:id="2085"/>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w:t>
      </w:r>
    </w:p>
    <w:bookmarkEnd w:id="2085"/>
    <w:bookmarkStart w:name="z2121" w:id="2086"/>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увеличения Договора;</w:t>
      </w:r>
    </w:p>
    <w:bookmarkEnd w:id="2086"/>
    <w:bookmarkStart w:name="z2122" w:id="2087"/>
    <w:p>
      <w:pPr>
        <w:spacing w:after="0"/>
        <w:ind w:left="0"/>
        <w:jc w:val="both"/>
      </w:pPr>
      <w:r>
        <w:rPr>
          <w:rFonts w:ascii="Times New Roman"/>
          <w:b w:val="false"/>
          <w:i w:val="false"/>
          <w:color w:val="000000"/>
          <w:sz w:val="28"/>
        </w:rPr>
        <w:t>
      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bookmarkEnd w:id="2087"/>
    <w:bookmarkStart w:name="z2123" w:id="2088"/>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bookmarkEnd w:id="2088"/>
    <w:bookmarkStart w:name="z2124" w:id="2089"/>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089"/>
    <w:bookmarkStart w:name="z2125" w:id="2090"/>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090"/>
    <w:bookmarkStart w:name="z2126" w:id="2091"/>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bookmarkEnd w:id="2091"/>
    <w:bookmarkStart w:name="z2127" w:id="2092"/>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Договору являются следующие случаи:</w:t>
      </w:r>
    </w:p>
    <w:bookmarkEnd w:id="2092"/>
    <w:bookmarkStart w:name="z2128" w:id="2093"/>
    <w:p>
      <w:pPr>
        <w:spacing w:after="0"/>
        <w:ind w:left="0"/>
        <w:jc w:val="both"/>
      </w:pPr>
      <w:r>
        <w:rPr>
          <w:rFonts w:ascii="Times New Roman"/>
          <w:b w:val="false"/>
          <w:i w:val="false"/>
          <w:color w:val="000000"/>
          <w:sz w:val="28"/>
        </w:rPr>
        <w:t>
      1) отказа поставщика от поставки;</w:t>
      </w:r>
    </w:p>
    <w:bookmarkEnd w:id="2093"/>
    <w:bookmarkStart w:name="z2129" w:id="2094"/>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094"/>
    <w:bookmarkStart w:name="z2130" w:id="2095"/>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095"/>
    <w:bookmarkStart w:name="z2131" w:id="2096"/>
    <w:p>
      <w:pPr>
        <w:spacing w:after="0"/>
        <w:ind w:left="0"/>
        <w:jc w:val="both"/>
      </w:pPr>
      <w:r>
        <w:rPr>
          <w:rFonts w:ascii="Times New Roman"/>
          <w:b w:val="false"/>
          <w:i w:val="false"/>
          <w:color w:val="000000"/>
          <w:sz w:val="28"/>
        </w:rPr>
        <w:t>
      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bookmarkEnd w:id="2096"/>
    <w:bookmarkStart w:name="z2132" w:id="2097"/>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bookmarkEnd w:id="2097"/>
    <w:bookmarkStart w:name="z2133" w:id="2098"/>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bookmarkEnd w:id="2098"/>
    <w:bookmarkStart w:name="z2134" w:id="2099"/>
    <w:p>
      <w:pPr>
        <w:spacing w:after="0"/>
        <w:ind w:left="0"/>
        <w:jc w:val="left"/>
      </w:pPr>
      <w:r>
        <w:rPr>
          <w:rFonts w:ascii="Times New Roman"/>
          <w:b/>
          <w:i w:val="false"/>
          <w:color w:val="000000"/>
        </w:rPr>
        <w:t xml:space="preserve"> Глава 5. Упаковка и маркировка товара</w:t>
      </w:r>
    </w:p>
    <w:bookmarkEnd w:id="2099"/>
    <w:bookmarkStart w:name="z2135" w:id="2100"/>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100"/>
    <w:bookmarkStart w:name="z2136" w:id="2101"/>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101"/>
    <w:bookmarkStart w:name="z2137" w:id="2102"/>
    <w:p>
      <w:pPr>
        <w:spacing w:after="0"/>
        <w:ind w:left="0"/>
        <w:jc w:val="left"/>
      </w:pPr>
      <w:r>
        <w:rPr>
          <w:rFonts w:ascii="Times New Roman"/>
          <w:b/>
          <w:i w:val="false"/>
          <w:color w:val="000000"/>
        </w:rPr>
        <w:t xml:space="preserve"> Глава 6. Особые условия</w:t>
      </w:r>
    </w:p>
    <w:bookmarkEnd w:id="2102"/>
    <w:bookmarkStart w:name="z2138" w:id="2103"/>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за 7 (семь) календарных дней до первой поставки, а также при последующих поставках, при изменении размеров и (или) веса поставляемого товара.</w:t>
      </w:r>
    </w:p>
    <w:bookmarkEnd w:id="2103"/>
    <w:bookmarkStart w:name="z2139" w:id="2104"/>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104"/>
    <w:bookmarkStart w:name="z2140" w:id="2105"/>
    <w:p>
      <w:pPr>
        <w:spacing w:after="0"/>
        <w:ind w:left="0"/>
        <w:jc w:val="both"/>
      </w:pPr>
      <w:r>
        <w:rPr>
          <w:rFonts w:ascii="Times New Roman"/>
          <w:b w:val="false"/>
          <w:i w:val="false"/>
          <w:color w:val="000000"/>
          <w:sz w:val="28"/>
        </w:rPr>
        <w:t xml:space="preserve">
      23. В целях обеспечения своих обязательств по Договору, Единый дистрибьютор не позднее, чем за 7 (семь) календарных дней до наступления поставки по Договору, направляет Поставщику отгрузочную разнарядку на поставку товара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Договора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Договоре, и (или) на портале ЕФИС.</w:t>
      </w:r>
    </w:p>
    <w:bookmarkEnd w:id="2105"/>
    <w:bookmarkStart w:name="z2141" w:id="2106"/>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106"/>
    <w:bookmarkStart w:name="z2142" w:id="2107"/>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107"/>
    <w:bookmarkStart w:name="z2143" w:id="2108"/>
    <w:p>
      <w:pPr>
        <w:spacing w:after="0"/>
        <w:ind w:left="0"/>
        <w:jc w:val="both"/>
      </w:pPr>
      <w:r>
        <w:rPr>
          <w:rFonts w:ascii="Times New Roman"/>
          <w:b w:val="false"/>
          <w:i w:val="false"/>
          <w:color w:val="000000"/>
          <w:sz w:val="28"/>
        </w:rPr>
        <w:t>
      1) номера и даты Договора;</w:t>
      </w:r>
    </w:p>
    <w:bookmarkEnd w:id="2108"/>
    <w:bookmarkStart w:name="z2144" w:id="2109"/>
    <w:p>
      <w:pPr>
        <w:spacing w:after="0"/>
        <w:ind w:left="0"/>
        <w:jc w:val="both"/>
      </w:pPr>
      <w:r>
        <w:rPr>
          <w:rFonts w:ascii="Times New Roman"/>
          <w:b w:val="false"/>
          <w:i w:val="false"/>
          <w:color w:val="000000"/>
          <w:sz w:val="28"/>
        </w:rPr>
        <w:t>
      2) наименования поставляемого товара;</w:t>
      </w:r>
    </w:p>
    <w:bookmarkEnd w:id="2109"/>
    <w:bookmarkStart w:name="z2145" w:id="2110"/>
    <w:p>
      <w:pPr>
        <w:spacing w:after="0"/>
        <w:ind w:left="0"/>
        <w:jc w:val="both"/>
      </w:pPr>
      <w:r>
        <w:rPr>
          <w:rFonts w:ascii="Times New Roman"/>
          <w:b w:val="false"/>
          <w:i w:val="false"/>
          <w:color w:val="000000"/>
          <w:sz w:val="28"/>
        </w:rPr>
        <w:t>
      3) даты отгрузки;</w:t>
      </w:r>
    </w:p>
    <w:bookmarkEnd w:id="2110"/>
    <w:bookmarkStart w:name="z2146" w:id="2111"/>
    <w:p>
      <w:pPr>
        <w:spacing w:after="0"/>
        <w:ind w:left="0"/>
        <w:jc w:val="both"/>
      </w:pPr>
      <w:r>
        <w:rPr>
          <w:rFonts w:ascii="Times New Roman"/>
          <w:b w:val="false"/>
          <w:i w:val="false"/>
          <w:color w:val="000000"/>
          <w:sz w:val="28"/>
        </w:rPr>
        <w:t>
      4) количества мест и веса товара;</w:t>
      </w:r>
    </w:p>
    <w:bookmarkEnd w:id="2111"/>
    <w:bookmarkStart w:name="z2147" w:id="2112"/>
    <w:p>
      <w:pPr>
        <w:spacing w:after="0"/>
        <w:ind w:left="0"/>
        <w:jc w:val="both"/>
      </w:pPr>
      <w:r>
        <w:rPr>
          <w:rFonts w:ascii="Times New Roman"/>
          <w:b w:val="false"/>
          <w:i w:val="false"/>
          <w:color w:val="000000"/>
          <w:sz w:val="28"/>
        </w:rPr>
        <w:t>
      5) стоимости отгружаемого товара.</w:t>
      </w:r>
    </w:p>
    <w:bookmarkEnd w:id="2112"/>
    <w:bookmarkStart w:name="z2148" w:id="2113"/>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bookmarkEnd w:id="2113"/>
    <w:bookmarkStart w:name="z2149" w:id="2114"/>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114"/>
    <w:bookmarkStart w:name="z2150" w:id="2115"/>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115"/>
    <w:bookmarkStart w:name="z2151" w:id="2116"/>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116"/>
    <w:bookmarkStart w:name="z2152" w:id="2117"/>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117"/>
    <w:bookmarkStart w:name="z2153" w:id="2118"/>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118"/>
    <w:bookmarkStart w:name="z2154" w:id="2119"/>
    <w:p>
      <w:pPr>
        <w:spacing w:after="0"/>
        <w:ind w:left="0"/>
        <w:jc w:val="both"/>
      </w:pPr>
      <w:r>
        <w:rPr>
          <w:rFonts w:ascii="Times New Roman"/>
          <w:b w:val="false"/>
          <w:i w:val="false"/>
          <w:color w:val="000000"/>
          <w:sz w:val="28"/>
        </w:rPr>
        <w:t>
      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119"/>
    <w:bookmarkStart w:name="z2155" w:id="2120"/>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120"/>
    <w:bookmarkStart w:name="z2156" w:id="2121"/>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Договора.</w:t>
      </w:r>
    </w:p>
    <w:bookmarkEnd w:id="2121"/>
    <w:bookmarkStart w:name="z2157" w:id="2122"/>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122"/>
    <w:bookmarkStart w:name="z2158" w:id="2123"/>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123"/>
    <w:bookmarkStart w:name="z2159" w:id="2124"/>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124"/>
    <w:bookmarkStart w:name="z2160" w:id="2125"/>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125"/>
    <w:bookmarkStart w:name="z2161" w:id="2126"/>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126"/>
    <w:bookmarkStart w:name="z2162" w:id="2127"/>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127"/>
    <w:bookmarkStart w:name="z2163" w:id="2128"/>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128"/>
    <w:bookmarkStart w:name="z2164" w:id="2129"/>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129"/>
    <w:bookmarkStart w:name="z2165" w:id="2130"/>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130"/>
    <w:bookmarkStart w:name="z2166" w:id="2131"/>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Договору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131"/>
    <w:bookmarkStart w:name="z2167" w:id="2132"/>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132"/>
    <w:bookmarkStart w:name="z2168" w:id="2133"/>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bookmarkEnd w:id="2133"/>
    <w:bookmarkStart w:name="z2169" w:id="2134"/>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134"/>
    <w:bookmarkStart w:name="z2170" w:id="2135"/>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135"/>
    <w:bookmarkStart w:name="z2171" w:id="2136"/>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bookmarkEnd w:id="2136"/>
    <w:bookmarkStart w:name="z2172" w:id="2137"/>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137"/>
    <w:bookmarkStart w:name="z2173" w:id="2138"/>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138"/>
    <w:bookmarkStart w:name="z2174" w:id="2139"/>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139"/>
    <w:bookmarkStart w:name="z2175" w:id="2140"/>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bookmarkEnd w:id="2140"/>
    <w:bookmarkStart w:name="z2176" w:id="2141"/>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bookmarkEnd w:id="2141"/>
    <w:bookmarkStart w:name="z2177" w:id="2142"/>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142"/>
    <w:bookmarkStart w:name="z2178" w:id="2143"/>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143"/>
    <w:bookmarkStart w:name="z2179" w:id="2144"/>
    <w:p>
      <w:pPr>
        <w:spacing w:after="0"/>
        <w:ind w:left="0"/>
        <w:jc w:val="left"/>
      </w:pPr>
      <w:r>
        <w:rPr>
          <w:rFonts w:ascii="Times New Roman"/>
          <w:b/>
          <w:i w:val="false"/>
          <w:color w:val="000000"/>
        </w:rPr>
        <w:t xml:space="preserve"> Глава 7. Гарантии на товар</w:t>
      </w:r>
    </w:p>
    <w:bookmarkEnd w:id="2144"/>
    <w:bookmarkStart w:name="z2180" w:id="2145"/>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145"/>
    <w:bookmarkStart w:name="z2181" w:id="2146"/>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146"/>
    <w:bookmarkStart w:name="z2182" w:id="2147"/>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bookmarkEnd w:id="2147"/>
    <w:bookmarkStart w:name="z2183" w:id="2148"/>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148"/>
    <w:bookmarkStart w:name="z2184" w:id="2149"/>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149"/>
    <w:bookmarkStart w:name="z2185" w:id="2150"/>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150"/>
    <w:bookmarkStart w:name="z2186" w:id="2151"/>
    <w:p>
      <w:pPr>
        <w:spacing w:after="0"/>
        <w:ind w:left="0"/>
        <w:jc w:val="both"/>
      </w:pPr>
      <w:r>
        <w:rPr>
          <w:rFonts w:ascii="Times New Roman"/>
          <w:b w:val="false"/>
          <w:i w:val="false"/>
          <w:color w:val="000000"/>
          <w:sz w:val="28"/>
        </w:rPr>
        <w:t>
      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151"/>
    <w:bookmarkStart w:name="z2187" w:id="2152"/>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152"/>
    <w:bookmarkStart w:name="z2188" w:id="2153"/>
    <w:p>
      <w:pPr>
        <w:spacing w:after="0"/>
        <w:ind w:left="0"/>
        <w:jc w:val="left"/>
      </w:pPr>
      <w:r>
        <w:rPr>
          <w:rFonts w:ascii="Times New Roman"/>
          <w:b/>
          <w:i w:val="false"/>
          <w:color w:val="000000"/>
        </w:rPr>
        <w:t xml:space="preserve"> Глава 8. Ответственность за нарушения обязательств</w:t>
      </w:r>
    </w:p>
    <w:bookmarkEnd w:id="2153"/>
    <w:bookmarkStart w:name="z2189" w:id="2154"/>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154"/>
    <w:bookmarkStart w:name="z2190" w:id="2155"/>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bookmarkEnd w:id="2155"/>
    <w:bookmarkStart w:name="z2191" w:id="2156"/>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банковский счет Единого дистрибьютора, предусмотренный Договором.</w:t>
      </w:r>
    </w:p>
    <w:bookmarkEnd w:id="2156"/>
    <w:bookmarkStart w:name="z2192" w:id="2157"/>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bookmarkEnd w:id="2157"/>
    <w:bookmarkStart w:name="z2193" w:id="2158"/>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bookmarkEnd w:id="2158"/>
    <w:bookmarkStart w:name="z2194" w:id="2159"/>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2159"/>
    <w:bookmarkStart w:name="z2195" w:id="2160"/>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160"/>
    <w:bookmarkStart w:name="z2196" w:id="2161"/>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161"/>
    <w:bookmarkStart w:name="z2197" w:id="2162"/>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2162"/>
    <w:bookmarkStart w:name="z2198" w:id="2163"/>
    <w:p>
      <w:pPr>
        <w:spacing w:after="0"/>
        <w:ind w:left="0"/>
        <w:jc w:val="both"/>
      </w:pPr>
      <w:r>
        <w:rPr>
          <w:rFonts w:ascii="Times New Roman"/>
          <w:b w:val="false"/>
          <w:i w:val="false"/>
          <w:color w:val="000000"/>
          <w:sz w:val="28"/>
        </w:rPr>
        <w:t>
      5) задержка выплаты пени и (или) штрафа превысит 15 (пятнадцати) календарных дней;</w:t>
      </w:r>
    </w:p>
    <w:bookmarkEnd w:id="2163"/>
    <w:bookmarkStart w:name="z2199" w:id="2164"/>
    <w:p>
      <w:pPr>
        <w:spacing w:after="0"/>
        <w:ind w:left="0"/>
        <w:jc w:val="both"/>
      </w:pPr>
      <w:r>
        <w:rPr>
          <w:rFonts w:ascii="Times New Roman"/>
          <w:b w:val="false"/>
          <w:i w:val="false"/>
          <w:color w:val="000000"/>
          <w:sz w:val="28"/>
        </w:rPr>
        <w:t>
      6) поставщик предоставил обеспечение исполнения договора с нарушением требований пункта 261 Правил;</w:t>
      </w:r>
    </w:p>
    <w:bookmarkEnd w:id="2164"/>
    <w:bookmarkStart w:name="z2200" w:id="2165"/>
    <w:p>
      <w:pPr>
        <w:spacing w:after="0"/>
        <w:ind w:left="0"/>
        <w:jc w:val="both"/>
      </w:pPr>
      <w:r>
        <w:rPr>
          <w:rFonts w:ascii="Times New Roman"/>
          <w:b w:val="false"/>
          <w:i w:val="false"/>
          <w:color w:val="000000"/>
          <w:sz w:val="28"/>
        </w:rPr>
        <w:t>
      7) поставщик отказался от уменьшения цены договора поставки либо отказался в проведении переговоров, предусмотренных пунктом 259 Правил.</w:t>
      </w:r>
    </w:p>
    <w:bookmarkEnd w:id="2165"/>
    <w:bookmarkStart w:name="z2201" w:id="2166"/>
    <w:p>
      <w:pPr>
        <w:spacing w:after="0"/>
        <w:ind w:left="0"/>
        <w:jc w:val="both"/>
      </w:pPr>
      <w:r>
        <w:rPr>
          <w:rFonts w:ascii="Times New Roman"/>
          <w:b w:val="false"/>
          <w:i w:val="false"/>
          <w:color w:val="000000"/>
          <w:sz w:val="28"/>
        </w:rPr>
        <w:t>
      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10 Договора.</w:t>
      </w:r>
    </w:p>
    <w:bookmarkEnd w:id="2166"/>
    <w:bookmarkStart w:name="z2202" w:id="2167"/>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167"/>
    <w:bookmarkStart w:name="z2203" w:id="2168"/>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bookmarkEnd w:id="2168"/>
    <w:bookmarkStart w:name="z2204" w:id="2169"/>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Договору.</w:t>
      </w:r>
    </w:p>
    <w:bookmarkEnd w:id="2169"/>
    <w:bookmarkStart w:name="z2205" w:id="2170"/>
    <w:p>
      <w:pPr>
        <w:spacing w:after="0"/>
        <w:ind w:left="0"/>
        <w:jc w:val="both"/>
      </w:pPr>
      <w:r>
        <w:rPr>
          <w:rFonts w:ascii="Times New Roman"/>
          <w:b w:val="false"/>
          <w:i w:val="false"/>
          <w:color w:val="000000"/>
          <w:sz w:val="28"/>
        </w:rPr>
        <w:t xml:space="preserve">
      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170"/>
    <w:bookmarkStart w:name="z2206" w:id="2171"/>
    <w:p>
      <w:pPr>
        <w:spacing w:after="0"/>
        <w:ind w:left="0"/>
        <w:jc w:val="left"/>
      </w:pPr>
      <w:r>
        <w:rPr>
          <w:rFonts w:ascii="Times New Roman"/>
          <w:b/>
          <w:i w:val="false"/>
          <w:color w:val="000000"/>
        </w:rPr>
        <w:t xml:space="preserve"> Глава 9. Основания освобождения Сторон от ответственности по Договору</w:t>
      </w:r>
    </w:p>
    <w:bookmarkEnd w:id="2171"/>
    <w:bookmarkStart w:name="z2207" w:id="2172"/>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bookmarkEnd w:id="2172"/>
    <w:bookmarkStart w:name="z2208" w:id="2173"/>
    <w:p>
      <w:pPr>
        <w:spacing w:after="0"/>
        <w:ind w:left="0"/>
        <w:jc w:val="both"/>
      </w:pPr>
      <w:r>
        <w:rPr>
          <w:rFonts w:ascii="Times New Roman"/>
          <w:b w:val="false"/>
          <w:i w:val="false"/>
          <w:color w:val="000000"/>
          <w:sz w:val="28"/>
        </w:rPr>
        <w:t>
      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173"/>
    <w:bookmarkStart w:name="z2209" w:id="2174"/>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174"/>
    <w:bookmarkStart w:name="z2210" w:id="2175"/>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175"/>
    <w:bookmarkStart w:name="z2211" w:id="2176"/>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176"/>
    <w:bookmarkStart w:name="z2212" w:id="2177"/>
    <w:p>
      <w:pPr>
        <w:spacing w:after="0"/>
        <w:ind w:left="0"/>
        <w:jc w:val="left"/>
      </w:pPr>
      <w:r>
        <w:rPr>
          <w:rFonts w:ascii="Times New Roman"/>
          <w:b/>
          <w:i w:val="false"/>
          <w:color w:val="000000"/>
        </w:rPr>
        <w:t xml:space="preserve"> Глава 10. Порядок разрешения споров</w:t>
      </w:r>
    </w:p>
    <w:bookmarkEnd w:id="2177"/>
    <w:bookmarkStart w:name="z2213" w:id="2178"/>
    <w:p>
      <w:pPr>
        <w:spacing w:after="0"/>
        <w:ind w:left="0"/>
        <w:jc w:val="both"/>
      </w:pPr>
      <w:r>
        <w:rPr>
          <w:rFonts w:ascii="Times New Roman"/>
          <w:b w:val="false"/>
          <w:i w:val="false"/>
          <w:color w:val="000000"/>
          <w:sz w:val="28"/>
        </w:rPr>
        <w:t>
      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178"/>
    <w:bookmarkStart w:name="z2214" w:id="2179"/>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179"/>
    <w:bookmarkStart w:name="z2215" w:id="2180"/>
    <w:p>
      <w:pPr>
        <w:spacing w:after="0"/>
        <w:ind w:left="0"/>
        <w:jc w:val="both"/>
      </w:pPr>
      <w:r>
        <w:rPr>
          <w:rFonts w:ascii="Times New Roman"/>
          <w:b w:val="false"/>
          <w:i w:val="false"/>
          <w:color w:val="000000"/>
          <w:sz w:val="28"/>
        </w:rPr>
        <w:t>
      70. Правоотношения, не урегулированные настоящим Договором, регламентируются гражданским законодательством Республики Казахстан.</w:t>
      </w:r>
    </w:p>
    <w:bookmarkEnd w:id="2180"/>
    <w:bookmarkStart w:name="z2216" w:id="2181"/>
    <w:p>
      <w:pPr>
        <w:spacing w:after="0"/>
        <w:ind w:left="0"/>
        <w:jc w:val="left"/>
      </w:pPr>
      <w:r>
        <w:rPr>
          <w:rFonts w:ascii="Times New Roman"/>
          <w:b/>
          <w:i w:val="false"/>
          <w:color w:val="000000"/>
        </w:rPr>
        <w:t xml:space="preserve"> Глава 11. Корреспонденция</w:t>
      </w:r>
    </w:p>
    <w:bookmarkEnd w:id="2181"/>
    <w:bookmarkStart w:name="z2217" w:id="2182"/>
    <w:p>
      <w:pPr>
        <w:spacing w:after="0"/>
        <w:ind w:left="0"/>
        <w:jc w:val="both"/>
      </w:pPr>
      <w:r>
        <w:rPr>
          <w:rFonts w:ascii="Times New Roman"/>
          <w:b w:val="false"/>
          <w:i w:val="false"/>
          <w:color w:val="000000"/>
          <w:sz w:val="28"/>
        </w:rPr>
        <w:t>
      71. Все коммуникативные документы по Договору должны иметь реквизиты Сторон с указанием даты и номера Договора.</w:t>
      </w:r>
    </w:p>
    <w:bookmarkEnd w:id="2182"/>
    <w:bookmarkStart w:name="z2218" w:id="2183"/>
    <w:p>
      <w:pPr>
        <w:spacing w:after="0"/>
        <w:ind w:left="0"/>
        <w:jc w:val="both"/>
      </w:pPr>
      <w:r>
        <w:rPr>
          <w:rFonts w:ascii="Times New Roman"/>
          <w:b w:val="false"/>
          <w:i w:val="false"/>
          <w:color w:val="000000"/>
          <w:sz w:val="28"/>
        </w:rPr>
        <w:t>
      В документах, предусмотренных настоящим Договором, не допускается вставок между строками, подтирок или приписок.</w:t>
      </w:r>
    </w:p>
    <w:bookmarkEnd w:id="2183"/>
    <w:bookmarkStart w:name="z2219" w:id="2184"/>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184"/>
    <w:bookmarkStart w:name="z2220" w:id="2185"/>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bookmarkEnd w:id="2185"/>
    <w:bookmarkStart w:name="z2221" w:id="2186"/>
    <w:p>
      <w:pPr>
        <w:spacing w:after="0"/>
        <w:ind w:left="0"/>
        <w:jc w:val="both"/>
      </w:pPr>
      <w:r>
        <w:rPr>
          <w:rFonts w:ascii="Times New Roman"/>
          <w:b w:val="false"/>
          <w:i w:val="false"/>
          <w:color w:val="000000"/>
          <w:sz w:val="28"/>
        </w:rPr>
        <w:t>
      73. Корреспонденция по Договору должна направляться Сторонам по реквизитам, указанным в Договоре.</w:t>
      </w:r>
    </w:p>
    <w:bookmarkEnd w:id="2186"/>
    <w:bookmarkStart w:name="z2222" w:id="2187"/>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bookmarkEnd w:id="2187"/>
    <w:bookmarkStart w:name="z2223" w:id="2188"/>
    <w:p>
      <w:pPr>
        <w:spacing w:after="0"/>
        <w:ind w:left="0"/>
        <w:jc w:val="left"/>
      </w:pPr>
      <w:r>
        <w:rPr>
          <w:rFonts w:ascii="Times New Roman"/>
          <w:b/>
          <w:i w:val="false"/>
          <w:color w:val="000000"/>
        </w:rPr>
        <w:t xml:space="preserve"> Глава 12. Заключительные положения</w:t>
      </w:r>
    </w:p>
    <w:bookmarkEnd w:id="2188"/>
    <w:bookmarkStart w:name="z2224" w:id="2189"/>
    <w:p>
      <w:pPr>
        <w:spacing w:after="0"/>
        <w:ind w:left="0"/>
        <w:jc w:val="both"/>
      </w:pPr>
      <w:r>
        <w:rPr>
          <w:rFonts w:ascii="Times New Roman"/>
          <w:b w:val="false"/>
          <w:i w:val="false"/>
          <w:color w:val="000000"/>
          <w:sz w:val="28"/>
        </w:rPr>
        <w:t>
      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bookmarkEnd w:id="2189"/>
    <w:bookmarkStart w:name="z2225" w:id="2190"/>
    <w:p>
      <w:pPr>
        <w:spacing w:after="0"/>
        <w:ind w:left="0"/>
        <w:jc w:val="both"/>
      </w:pPr>
      <w:r>
        <w:rPr>
          <w:rFonts w:ascii="Times New Roman"/>
          <w:b w:val="false"/>
          <w:i w:val="false"/>
          <w:color w:val="000000"/>
          <w:sz w:val="28"/>
        </w:rPr>
        <w:t>
      76. Все изменения и дополнения к Договору будут иметь силу, если они совершены в той же форме что и заключение Договора.</w:t>
      </w:r>
    </w:p>
    <w:bookmarkEnd w:id="2190"/>
    <w:bookmarkStart w:name="z2226" w:id="2191"/>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bookmarkEnd w:id="2191"/>
    <w:bookmarkStart w:name="z2227" w:id="2192"/>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192"/>
    <w:bookmarkStart w:name="z2228" w:id="2193"/>
    <w:p>
      <w:pPr>
        <w:spacing w:after="0"/>
        <w:ind w:left="0"/>
        <w:jc w:val="both"/>
      </w:pPr>
      <w:r>
        <w:rPr>
          <w:rFonts w:ascii="Times New Roman"/>
          <w:b w:val="false"/>
          <w:i w:val="false"/>
          <w:color w:val="000000"/>
          <w:sz w:val="28"/>
        </w:rPr>
        <w:t>
      79. Договор составлен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193"/>
    <w:bookmarkStart w:name="z2229" w:id="2194"/>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bookmarkEnd w:id="2194"/>
    <w:bookmarkStart w:name="z2230" w:id="2195"/>
    <w:p>
      <w:pPr>
        <w:spacing w:after="0"/>
        <w:ind w:left="0"/>
        <w:jc w:val="both"/>
      </w:pPr>
      <w:r>
        <w:rPr>
          <w:rFonts w:ascii="Times New Roman"/>
          <w:b w:val="false"/>
          <w:i w:val="false"/>
          <w:color w:val="000000"/>
          <w:sz w:val="28"/>
        </w:rPr>
        <w:t>
      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bookmarkEnd w:id="2195"/>
    <w:bookmarkStart w:name="z2231" w:id="2196"/>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196"/>
    <w:bookmarkStart w:name="z2232" w:id="2197"/>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1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5" w:id="2198"/>
    <w:p>
      <w:pPr>
        <w:spacing w:after="0"/>
        <w:ind w:left="0"/>
        <w:jc w:val="left"/>
      </w:pPr>
      <w:r>
        <w:rPr>
          <w:rFonts w:ascii="Times New Roman"/>
          <w:b/>
          <w:i w:val="false"/>
          <w:color w:val="000000"/>
        </w:rPr>
        <w:t xml:space="preserve"> Наименование лекарственного средства</w:t>
      </w:r>
      <w:r>
        <w:br/>
      </w:r>
      <w:r>
        <w:rPr>
          <w:rFonts w:ascii="Times New Roman"/>
          <w:b/>
          <w:i w:val="false"/>
          <w:color w:val="000000"/>
        </w:rPr>
        <w:t>(Международное Непатентованное Наименование или состав)*</w:t>
      </w:r>
      <w:r>
        <w:br/>
      </w:r>
      <w:r>
        <w:rPr>
          <w:rFonts w:ascii="Times New Roman"/>
          <w:b/>
          <w:i w:val="false"/>
          <w:color w:val="000000"/>
        </w:rPr>
        <w:t>Характеристика * Единица измерения *</w:t>
      </w:r>
      <w:r>
        <w:br/>
      </w:r>
      <w:r>
        <w:rPr>
          <w:rFonts w:ascii="Times New Roman"/>
          <w:b/>
          <w:i w:val="false"/>
          <w:color w:val="000000"/>
        </w:rPr>
        <w:t>Перечень поставляемого товара</w:t>
      </w:r>
    </w:p>
    <w:bookmarkEnd w:id="2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6" w:id="2199"/>
    <w:p>
      <w:pPr>
        <w:spacing w:after="0"/>
        <w:ind w:left="0"/>
        <w:jc w:val="both"/>
      </w:pPr>
      <w:r>
        <w:rPr>
          <w:rFonts w:ascii="Times New Roman"/>
          <w:b w:val="false"/>
          <w:i w:val="false"/>
          <w:color w:val="000000"/>
          <w:sz w:val="28"/>
        </w:rPr>
        <w:t>
      * заполняется согласно Приказу 88.</w:t>
      </w:r>
    </w:p>
    <w:bookmarkEnd w:id="2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2200"/>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200"/>
    <w:p>
      <w:pPr>
        <w:spacing w:after="0"/>
        <w:ind w:left="0"/>
        <w:jc w:val="both"/>
      </w:pPr>
      <w:bookmarkStart w:name="z2240" w:id="2201"/>
      <w:r>
        <w:rPr>
          <w:rFonts w:ascii="Times New Roman"/>
          <w:b w:val="false"/>
          <w:i w:val="false"/>
          <w:color w:val="000000"/>
          <w:sz w:val="28"/>
        </w:rPr>
        <w:t>
      Адресат отправления: ____________________________________________</w:t>
      </w:r>
    </w:p>
    <w:bookmarkEnd w:id="2201"/>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______________</w:t>
      </w:r>
    </w:p>
    <w:p>
      <w:pPr>
        <w:spacing w:after="0"/>
        <w:ind w:left="0"/>
        <w:jc w:val="both"/>
      </w:pPr>
      <w:r>
        <w:rPr>
          <w:rFonts w:ascii="Times New Roman"/>
          <w:b w:val="false"/>
          <w:i w:val="false"/>
          <w:color w:val="000000"/>
          <w:sz w:val="28"/>
        </w:rPr>
        <w:t>Наименование препарата:__________________________________________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___________________</w:t>
      </w:r>
    </w:p>
    <w:p>
      <w:pPr>
        <w:spacing w:after="0"/>
        <w:ind w:left="0"/>
        <w:jc w:val="both"/>
      </w:pPr>
      <w:r>
        <w:rPr>
          <w:rFonts w:ascii="Times New Roman"/>
          <w:b w:val="false"/>
          <w:i w:val="false"/>
          <w:color w:val="000000"/>
          <w:sz w:val="28"/>
        </w:rPr>
        <w:t>Количество флаконов (ампул) растворителя: 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______________________________________</w:t>
      </w:r>
    </w:p>
    <w:p>
      <w:pPr>
        <w:spacing w:after="0"/>
        <w:ind w:left="0"/>
        <w:jc w:val="both"/>
      </w:pPr>
      <w:r>
        <w:rPr>
          <w:rFonts w:ascii="Times New Roman"/>
          <w:b w:val="false"/>
          <w:i w:val="false"/>
          <w:color w:val="000000"/>
          <w:sz w:val="28"/>
        </w:rPr>
        <w:t>Состояние груза (товара): ___________________________________________</w:t>
      </w:r>
    </w:p>
    <w:p>
      <w:pPr>
        <w:spacing w:after="0"/>
        <w:ind w:left="0"/>
        <w:jc w:val="both"/>
      </w:pPr>
      <w:r>
        <w:rPr>
          <w:rFonts w:ascii="Times New Roman"/>
          <w:b w:val="false"/>
          <w:i w:val="false"/>
          <w:color w:val="000000"/>
          <w:sz w:val="28"/>
        </w:rPr>
        <w:t>Общее число контейнеров: 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(дата и подпись уполномоченного представителя 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3" w:id="2202"/>
    <w:p>
      <w:pPr>
        <w:spacing w:after="0"/>
        <w:ind w:left="0"/>
        <w:jc w:val="left"/>
      </w:pPr>
      <w:r>
        <w:rPr>
          <w:rFonts w:ascii="Times New Roman"/>
          <w:b/>
          <w:i w:val="false"/>
          <w:color w:val="000000"/>
        </w:rPr>
        <w:t xml:space="preserve"> Акт приема-передачи товара</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4" w:id="2203"/>
      <w:r>
        <w:rPr>
          <w:rFonts w:ascii="Times New Roman"/>
          <w:b w:val="false"/>
          <w:i w:val="false"/>
          <w:color w:val="000000"/>
          <w:sz w:val="28"/>
        </w:rPr>
        <w:t>
      Итого: (__________ тенге ___________тиын)</w:t>
      </w:r>
    </w:p>
    <w:bookmarkEnd w:id="2203"/>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 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 Наличие акта расхождения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Единого</w:t>
      </w:r>
    </w:p>
    <w:p>
      <w:pPr>
        <w:spacing w:after="0"/>
        <w:ind w:left="0"/>
        <w:jc w:val="both"/>
      </w:pPr>
      <w:r>
        <w:rPr>
          <w:rFonts w:ascii="Times New Roman"/>
          <w:b w:val="false"/>
          <w:i w:val="false"/>
          <w:color w:val="000000"/>
          <w:sz w:val="28"/>
        </w:rPr>
        <w:t>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7" w:id="2204"/>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8" w:id="2205"/>
    <w:p>
      <w:pPr>
        <w:spacing w:after="0"/>
        <w:ind w:left="0"/>
        <w:jc w:val="both"/>
      </w:pPr>
      <w:r>
        <w:rPr>
          <w:rFonts w:ascii="Times New Roman"/>
          <w:b w:val="false"/>
          <w:i w:val="false"/>
          <w:color w:val="000000"/>
          <w:sz w:val="28"/>
        </w:rPr>
        <w:t>
      Продолжение таблицы</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9" w:id="2206"/>
    <w:p>
      <w:pPr>
        <w:spacing w:after="0"/>
        <w:ind w:left="0"/>
        <w:jc w:val="both"/>
      </w:pPr>
      <w:r>
        <w:rPr>
          <w:rFonts w:ascii="Times New Roman"/>
          <w:b w:val="false"/>
          <w:i w:val="false"/>
          <w:color w:val="000000"/>
          <w:sz w:val="28"/>
        </w:rPr>
        <w:t>
      *заполняется в соответствии с Приказом 88.</w:t>
      </w:r>
    </w:p>
    <w:bookmarkEnd w:id="2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2" w:id="2207"/>
    <w:p>
      <w:pPr>
        <w:spacing w:after="0"/>
        <w:ind w:left="0"/>
        <w:jc w:val="left"/>
      </w:pPr>
      <w:r>
        <w:rPr>
          <w:rFonts w:ascii="Times New Roman"/>
          <w:b/>
          <w:i w:val="false"/>
          <w:color w:val="000000"/>
        </w:rPr>
        <w:t xml:space="preserve"> Антикоррупционные требования</w:t>
      </w:r>
    </w:p>
    <w:bookmarkEnd w:id="2207"/>
    <w:bookmarkStart w:name="z2253" w:id="2208"/>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208"/>
    <w:bookmarkStart w:name="z2254" w:id="2209"/>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209"/>
    <w:bookmarkStart w:name="z2255" w:id="2210"/>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210"/>
    <w:bookmarkStart w:name="z2256" w:id="2211"/>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211"/>
    <w:bookmarkStart w:name="z2257" w:id="2212"/>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212"/>
    <w:bookmarkStart w:name="z2258" w:id="2213"/>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213"/>
    <w:bookmarkStart w:name="z2259" w:id="2214"/>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214"/>
    <w:bookmarkStart w:name="z2260" w:id="2215"/>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3" w:id="2216"/>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66" w:id="2217"/>
      <w:r>
        <w:rPr>
          <w:rFonts w:ascii="Times New Roman"/>
          <w:b w:val="false"/>
          <w:i w:val="false"/>
          <w:color w:val="000000"/>
          <w:sz w:val="28"/>
        </w:rPr>
        <w:t>
      Автомобиль ______________________________________</w:t>
      </w:r>
    </w:p>
    <w:bookmarkEnd w:id="2217"/>
    <w:p>
      <w:pPr>
        <w:spacing w:after="0"/>
        <w:ind w:left="0"/>
        <w:jc w:val="both"/>
      </w:pPr>
      <w:r>
        <w:rPr>
          <w:rFonts w:ascii="Times New Roman"/>
          <w:b w:val="false"/>
          <w:i w:val="false"/>
          <w:color w:val="000000"/>
          <w:sz w:val="28"/>
        </w:rPr>
        <w:t>к путевому листу №______ серия _________</w:t>
      </w:r>
    </w:p>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______________________________________</w:t>
      </w:r>
    </w:p>
    <w:p>
      <w:pPr>
        <w:spacing w:after="0"/>
        <w:ind w:left="0"/>
        <w:jc w:val="both"/>
      </w:pPr>
      <w:r>
        <w:rPr>
          <w:rFonts w:ascii="Times New Roman"/>
          <w:b w:val="false"/>
          <w:i w:val="false"/>
          <w:color w:val="000000"/>
          <w:sz w:val="28"/>
        </w:rPr>
        <w:t>Водитель ________________________________________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____________________________________</w:t>
      </w:r>
    </w:p>
    <w:p>
      <w:pPr>
        <w:spacing w:after="0"/>
        <w:ind w:left="0"/>
        <w:jc w:val="both"/>
      </w:pPr>
      <w:r>
        <w:rPr>
          <w:rFonts w:ascii="Times New Roman"/>
          <w:b w:val="false"/>
          <w:i w:val="false"/>
          <w:color w:val="000000"/>
          <w:sz w:val="28"/>
        </w:rPr>
        <w:t>Пункт разгрузки ___________________________________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____________________________________</w:t>
      </w:r>
    </w:p>
    <w:p>
      <w:pPr>
        <w:spacing w:after="0"/>
        <w:ind w:left="0"/>
        <w:jc w:val="both"/>
      </w:pPr>
      <w:r>
        <w:rPr>
          <w:rFonts w:ascii="Times New Roman"/>
          <w:b w:val="false"/>
          <w:i w:val="false"/>
          <w:color w:val="000000"/>
          <w:sz w:val="28"/>
        </w:rPr>
        <w:t>1. Прицеп ________________________________________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упаковкой__________ мест</w:t>
            </w:r>
          </w:p>
          <w:p>
            <w:pPr>
              <w:spacing w:after="20"/>
              <w:ind w:left="20"/>
              <w:jc w:val="both"/>
            </w:pPr>
            <w:r>
              <w:rPr>
                <w:rFonts w:ascii="Times New Roman"/>
                <w:b w:val="false"/>
                <w:i w:val="false"/>
                <w:color w:val="000000"/>
                <w:sz w:val="20"/>
              </w:rPr>
              <w:t>_____________ оттиск прописью</w:t>
            </w:r>
          </w:p>
          <w:p>
            <w:pPr>
              <w:spacing w:after="20"/>
              <w:ind w:left="20"/>
              <w:jc w:val="both"/>
            </w:pPr>
            <w:r>
              <w:rPr>
                <w:rFonts w:ascii="Times New Roman"/>
                <w:b w:val="false"/>
                <w:i w:val="false"/>
                <w:color w:val="000000"/>
                <w:sz w:val="20"/>
              </w:rPr>
              <w:t>Масса брутто, т _______________________ 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__________________________________________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Принял водитель-экспедитор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w:t>
            </w:r>
          </w:p>
          <w:p>
            <w:pPr>
              <w:spacing w:after="20"/>
              <w:ind w:left="20"/>
              <w:jc w:val="both"/>
            </w:pPr>
            <w:r>
              <w:rPr>
                <w:rFonts w:ascii="Times New Roman"/>
                <w:b w:val="false"/>
                <w:i w:val="false"/>
                <w:color w:val="000000"/>
                <w:sz w:val="20"/>
              </w:rPr>
              <w:t>_____ мест ____ 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2218"/>
    <w:p>
      <w:pPr>
        <w:spacing w:after="0"/>
        <w:ind w:left="0"/>
        <w:jc w:val="both"/>
      </w:pPr>
      <w:r>
        <w:rPr>
          <w:rFonts w:ascii="Times New Roman"/>
          <w:b w:val="false"/>
          <w:i w:val="false"/>
          <w:color w:val="000000"/>
          <w:sz w:val="28"/>
        </w:rPr>
        <w:t>
      Продолжение таблицы</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w:t>
            </w:r>
          </w:p>
          <w:p>
            <w:pPr>
              <w:spacing w:after="20"/>
              <w:ind w:left="20"/>
              <w:jc w:val="both"/>
            </w:pPr>
            <w:r>
              <w:rPr>
                <w:rFonts w:ascii="Times New Roman"/>
                <w:b w:val="false"/>
                <w:i w:val="false"/>
                <w:color w:val="000000"/>
                <w:sz w:val="20"/>
              </w:rPr>
              <w:t>№ _____ 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219"/>
    <w:p>
      <w:pPr>
        <w:spacing w:after="0"/>
        <w:ind w:left="0"/>
        <w:jc w:val="both"/>
      </w:pPr>
      <w:r>
        <w:rPr>
          <w:rFonts w:ascii="Times New Roman"/>
          <w:b w:val="false"/>
          <w:i w:val="false"/>
          <w:color w:val="000000"/>
          <w:sz w:val="28"/>
        </w:rPr>
        <w:t>
      Продолжение таблицы</w:t>
      </w:r>
    </w:p>
    <w:bookmarkEnd w:id="2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_____________ _____________ _____________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 _______________ _______________ _______________ _______________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 коэфф.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20"/>
          <w:p>
            <w:pPr>
              <w:spacing w:after="20"/>
              <w:ind w:left="20"/>
              <w:jc w:val="both"/>
            </w:pPr>
            <w:r>
              <w:rPr>
                <w:rFonts w:ascii="Times New Roman"/>
                <w:b w:val="false"/>
                <w:i w:val="false"/>
                <w:color w:val="000000"/>
                <w:sz w:val="20"/>
              </w:rPr>
              <w:t>
Таксировка</w:t>
            </w:r>
          </w:p>
          <w:bookmarkEnd w:id="2220"/>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73" w:id="2221"/>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221"/>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 или организатора закупа)</w:t>
            </w:r>
          </w:p>
        </w:tc>
      </w:tr>
    </w:tbl>
    <w:bookmarkStart w:name="z2277" w:id="2222"/>
    <w:p>
      <w:pPr>
        <w:spacing w:after="0"/>
        <w:ind w:left="0"/>
        <w:jc w:val="left"/>
      </w:pPr>
      <w:r>
        <w:rPr>
          <w:rFonts w:ascii="Times New Roman"/>
          <w:b/>
          <w:i w:val="false"/>
          <w:color w:val="000000"/>
        </w:rPr>
        <w:t xml:space="preserve"> Электронная банковская гарантия (вид обеспечения исполнения договора)</w:t>
      </w:r>
    </w:p>
    <w:bookmarkEnd w:id="2222"/>
    <w:p>
      <w:pPr>
        <w:spacing w:after="0"/>
        <w:ind w:left="0"/>
        <w:jc w:val="both"/>
      </w:pPr>
      <w:bookmarkStart w:name="z2278" w:id="2223"/>
      <w:r>
        <w:rPr>
          <w:rFonts w:ascii="Times New Roman"/>
          <w:b w:val="false"/>
          <w:i w:val="false"/>
          <w:color w:val="000000"/>
          <w:sz w:val="28"/>
        </w:rPr>
        <w:t>
      Наименование банка: ________________________________________________</w:t>
      </w:r>
    </w:p>
    <w:bookmarkEnd w:id="2223"/>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bookmarkStart w:name="z2279" w:id="2224"/>
    <w:p>
      <w:pPr>
        <w:spacing w:after="0"/>
        <w:ind w:left="0"/>
        <w:jc w:val="left"/>
      </w:pPr>
      <w:r>
        <w:rPr>
          <w:rFonts w:ascii="Times New Roman"/>
          <w:b/>
          <w:i w:val="false"/>
          <w:color w:val="000000"/>
        </w:rPr>
        <w:t xml:space="preserve"> Гарантийное обязательство № _____________________</w:t>
      </w:r>
    </w:p>
    <w:bookmarkEnd w:id="22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280" w:id="2225"/>
      <w:r>
        <w:rPr>
          <w:rFonts w:ascii="Times New Roman"/>
          <w:b w:val="false"/>
          <w:i w:val="false"/>
          <w:color w:val="000000"/>
          <w:sz w:val="28"/>
        </w:rPr>
        <w:t>
      Принимая во внимание, что _________________________________________</w:t>
      </w:r>
    </w:p>
    <w:bookmarkEnd w:id="2225"/>
    <w:p>
      <w:pPr>
        <w:spacing w:after="0"/>
        <w:ind w:left="0"/>
        <w:jc w:val="both"/>
      </w:pPr>
      <w:r>
        <w:rPr>
          <w:rFonts w:ascii="Times New Roman"/>
          <w:b w:val="false"/>
          <w:i w:val="false"/>
          <w:color w:val="000000"/>
          <w:sz w:val="28"/>
        </w:rPr>
        <w:t>(наименование Поставщика), (далее – Поставщик)</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w:t>
      </w:r>
    </w:p>
    <w:p>
      <w:pPr>
        <w:spacing w:after="0"/>
        <w:ind w:left="0"/>
        <w:jc w:val="both"/>
      </w:pPr>
      <w:r>
        <w:rPr>
          <w:rFonts w:ascii="Times New Roman"/>
          <w:b w:val="false"/>
          <w:i w:val="false"/>
          <w:color w:val="000000"/>
          <w:sz w:val="28"/>
        </w:rPr>
        <w:t>на поставку (оказание) _____________________________________________</w:t>
      </w:r>
    </w:p>
    <w:p>
      <w:pPr>
        <w:spacing w:after="0"/>
        <w:ind w:left="0"/>
        <w:jc w:val="both"/>
      </w:pPr>
      <w:r>
        <w:rPr>
          <w:rFonts w:ascii="Times New Roman"/>
          <w:b w:val="false"/>
          <w:i w:val="false"/>
          <w:color w:val="000000"/>
          <w:sz w:val="28"/>
        </w:rPr>
        <w:t>(указывается торговое наименование, лекарственная форма/техническая</w:t>
      </w:r>
    </w:p>
    <w:p>
      <w:pPr>
        <w:spacing w:after="0"/>
        <w:ind w:left="0"/>
        <w:jc w:val="both"/>
      </w:pPr>
      <w:r>
        <w:rPr>
          <w:rFonts w:ascii="Times New Roman"/>
          <w:b w:val="false"/>
          <w:i w:val="false"/>
          <w:color w:val="000000"/>
          <w:sz w:val="28"/>
        </w:rPr>
        <w:t>характеристика товара или описание услуги)</w:t>
      </w:r>
    </w:p>
    <w:p>
      <w:pPr>
        <w:spacing w:after="0"/>
        <w:ind w:left="0"/>
        <w:jc w:val="both"/>
      </w:pPr>
      <w:r>
        <w:rPr>
          <w:rFonts w:ascii="Times New Roman"/>
          <w:b w:val="false"/>
          <w:i w:val="false"/>
          <w:color w:val="000000"/>
          <w:sz w:val="28"/>
        </w:rPr>
        <w:t>Вами было предусмотрено в Договоре/Дополнительном соглашении,</w:t>
      </w:r>
    </w:p>
    <w:p>
      <w:pPr>
        <w:spacing w:after="0"/>
        <w:ind w:left="0"/>
        <w:jc w:val="both"/>
      </w:pPr>
      <w:r>
        <w:rPr>
          <w:rFonts w:ascii="Times New Roman"/>
          <w:b w:val="false"/>
          <w:i w:val="false"/>
          <w:color w:val="000000"/>
          <w:sz w:val="28"/>
        </w:rPr>
        <w:t>что Поставщик внесет обеспечение его исполнения в виде электронной банковской</w:t>
      </w:r>
    </w:p>
    <w:p>
      <w:pPr>
        <w:spacing w:after="0"/>
        <w:ind w:left="0"/>
        <w:jc w:val="both"/>
      </w:pPr>
      <w:r>
        <w:rPr>
          <w:rFonts w:ascii="Times New Roman"/>
          <w:b w:val="false"/>
          <w:i w:val="false"/>
          <w:color w:val="000000"/>
          <w:sz w:val="28"/>
        </w:rPr>
        <w:t>гарантии на общую сумму 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w:t>
      </w:r>
    </w:p>
    <w:p>
      <w:pPr>
        <w:spacing w:after="0"/>
        <w:ind w:left="0"/>
        <w:jc w:val="both"/>
      </w:pPr>
      <w:r>
        <w:rPr>
          <w:rFonts w:ascii="Times New Roman"/>
          <w:b w:val="false"/>
          <w:i w:val="false"/>
          <w:color w:val="000000"/>
          <w:sz w:val="28"/>
        </w:rPr>
        <w:t>(наименование банка) подтверждает, что является гарантом по вышеуказанному</w:t>
      </w:r>
    </w:p>
    <w:p>
      <w:pPr>
        <w:spacing w:after="0"/>
        <w:ind w:left="0"/>
        <w:jc w:val="both"/>
      </w:pPr>
      <w:r>
        <w:rPr>
          <w:rFonts w:ascii="Times New Roman"/>
          <w:b w:val="false"/>
          <w:i w:val="false"/>
          <w:color w:val="000000"/>
          <w:sz w:val="28"/>
        </w:rPr>
        <w:t>Договору и берет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Должность, Ф.И.О. (при его наличии)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3" w:id="2226"/>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w:t>
      </w:r>
    </w:p>
    <w:bookmarkEnd w:id="2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заемные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собственных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4" w:id="2227"/>
      <w:r>
        <w:rPr>
          <w:rFonts w:ascii="Times New Roman"/>
          <w:b w:val="false"/>
          <w:i w:val="false"/>
          <w:color w:val="000000"/>
          <w:sz w:val="28"/>
        </w:rPr>
        <w:t>
      Приложение к заявке: _______________________________________________</w:t>
      </w:r>
    </w:p>
    <w:bookmarkEnd w:id="2227"/>
    <w:p>
      <w:pPr>
        <w:spacing w:after="0"/>
        <w:ind w:left="0"/>
        <w:jc w:val="both"/>
      </w:pPr>
      <w:r>
        <w:rPr>
          <w:rFonts w:ascii="Times New Roman"/>
          <w:b w:val="false"/>
          <w:i w:val="false"/>
          <w:color w:val="000000"/>
          <w:sz w:val="28"/>
        </w:rPr>
        <w:t>(потенциальный поставщик)</w:t>
      </w:r>
    </w:p>
    <w:p>
      <w:pPr>
        <w:spacing w:after="0"/>
        <w:ind w:left="0"/>
        <w:jc w:val="both"/>
      </w:pPr>
      <w:r>
        <w:rPr>
          <w:rFonts w:ascii="Times New Roman"/>
          <w:b w:val="false"/>
          <w:i w:val="false"/>
          <w:color w:val="000000"/>
          <w:sz w:val="28"/>
        </w:rPr>
        <w:t>заявляет и гарантирует правильность (достоверность) содержащейся в заявке</w:t>
      </w:r>
    </w:p>
    <w:p>
      <w:pPr>
        <w:spacing w:after="0"/>
        <w:ind w:left="0"/>
        <w:jc w:val="both"/>
      </w:pPr>
      <w:r>
        <w:rPr>
          <w:rFonts w:ascii="Times New Roman"/>
          <w:b w:val="false"/>
          <w:i w:val="false"/>
          <w:color w:val="000000"/>
          <w:sz w:val="28"/>
        </w:rPr>
        <w:t>и прилагаемых документах информации и ознакомлен с условиями расторжения</w:t>
      </w:r>
    </w:p>
    <w:p>
      <w:pPr>
        <w:spacing w:after="0"/>
        <w:ind w:left="0"/>
        <w:jc w:val="both"/>
      </w:pPr>
      <w:r>
        <w:rPr>
          <w:rFonts w:ascii="Times New Roman"/>
          <w:b w:val="false"/>
          <w:i w:val="false"/>
          <w:color w:val="000000"/>
          <w:sz w:val="28"/>
        </w:rPr>
        <w:t>долгосрочного 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w:t>
      </w:r>
    </w:p>
    <w:p>
      <w:pPr>
        <w:spacing w:after="0"/>
        <w:ind w:left="0"/>
        <w:jc w:val="both"/>
      </w:pPr>
      <w:r>
        <w:rPr>
          <w:rFonts w:ascii="Times New Roman"/>
          <w:b w:val="false"/>
          <w:i w:val="false"/>
          <w:color w:val="000000"/>
          <w:sz w:val="28"/>
        </w:rPr>
        <w:t>Республики Казахстан/индивидуальный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7" w:id="2228"/>
    <w:p>
      <w:pPr>
        <w:spacing w:after="0"/>
        <w:ind w:left="0"/>
        <w:jc w:val="left"/>
      </w:pPr>
      <w:r>
        <w:rPr>
          <w:rFonts w:ascii="Times New Roman"/>
          <w:b/>
          <w:i w:val="false"/>
          <w:color w:val="000000"/>
        </w:rPr>
        <w:t xml:space="preserve"> График реализации инвестиционного проекта по созданию и (или) модернизации производства лекарственных средств и (или) медицинских изделий</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 по созданию и (или) модернизации производства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реализации (поквартально)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Поквартальный график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2229"/>
      <w:r>
        <w:rPr>
          <w:rFonts w:ascii="Times New Roman"/>
          <w:b w:val="false"/>
          <w:i w:val="false"/>
          <w:color w:val="000000"/>
          <w:sz w:val="28"/>
        </w:rPr>
        <w:t>
      Ф.И.О. (при его наличии)</w:t>
      </w:r>
    </w:p>
    <w:bookmarkEnd w:id="2229"/>
    <w:p>
      <w:pPr>
        <w:spacing w:after="0"/>
        <w:ind w:left="0"/>
        <w:jc w:val="both"/>
      </w:pPr>
      <w:r>
        <w:rPr>
          <w:rFonts w:ascii="Times New Roman"/>
          <w:b w:val="false"/>
          <w:i w:val="false"/>
          <w:color w:val="000000"/>
          <w:sz w:val="28"/>
        </w:rPr>
        <w:t>руководителя юридического лица 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печать (при наличии)</w:t>
      </w:r>
    </w:p>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1" w:id="2230"/>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от ________ года №______________</w:t>
      </w:r>
      <w:r>
        <w:br/>
      </w:r>
      <w:r>
        <w:rPr>
          <w:rFonts w:ascii="Times New Roman"/>
          <w:b/>
          <w:i w:val="false"/>
          <w:color w:val="000000"/>
        </w:rPr>
        <w:t>(между единым дистрибьютором и поставщиком)</w:t>
      </w:r>
    </w:p>
    <w:bookmarkEnd w:id="2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2" w:id="2231"/>
      <w:r>
        <w:rPr>
          <w:rFonts w:ascii="Times New Roman"/>
          <w:b w:val="false"/>
          <w:i w:val="false"/>
          <w:color w:val="000000"/>
          <w:sz w:val="28"/>
        </w:rPr>
        <w:t>
      Товарищество с ограниченной ответственностью "СК-Фармация", именуемое</w:t>
      </w:r>
    </w:p>
    <w:bookmarkEnd w:id="2231"/>
    <w:p>
      <w:pPr>
        <w:spacing w:after="0"/>
        <w:ind w:left="0"/>
        <w:jc w:val="both"/>
      </w:pPr>
      <w:r>
        <w:rPr>
          <w:rFonts w:ascii="Times New Roman"/>
          <w:b w:val="false"/>
          <w:i w:val="false"/>
          <w:color w:val="000000"/>
          <w:sz w:val="28"/>
        </w:rPr>
        <w:t>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заявки Поставщика на участие в конкурсе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(или) медицинских</w:t>
      </w:r>
    </w:p>
    <w:p>
      <w:pPr>
        <w:spacing w:after="0"/>
        <w:ind w:left="0"/>
        <w:jc w:val="both"/>
      </w:pPr>
      <w:r>
        <w:rPr>
          <w:rFonts w:ascii="Times New Roman"/>
          <w:b w:val="false"/>
          <w:i w:val="false"/>
          <w:color w:val="000000"/>
          <w:sz w:val="28"/>
        </w:rPr>
        <w:t>изделий, являющейся неотъемлемой частью настоящего договора, Протокола об</w:t>
      </w:r>
    </w:p>
    <w:p>
      <w:pPr>
        <w:spacing w:after="0"/>
        <w:ind w:left="0"/>
        <w:jc w:val="both"/>
      </w:pPr>
      <w:r>
        <w:rPr>
          <w:rFonts w:ascii="Times New Roman"/>
          <w:b w:val="false"/>
          <w:i w:val="false"/>
          <w:color w:val="000000"/>
          <w:sz w:val="28"/>
        </w:rPr>
        <w:t>итогах конкурса на заключение долгосрочных договоров поставки лекарственных</w:t>
      </w:r>
    </w:p>
    <w:p>
      <w:pPr>
        <w:spacing w:after="0"/>
        <w:ind w:left="0"/>
        <w:jc w:val="both"/>
      </w:pPr>
      <w:r>
        <w:rPr>
          <w:rFonts w:ascii="Times New Roman"/>
          <w:b w:val="false"/>
          <w:i w:val="false"/>
          <w:color w:val="000000"/>
          <w:sz w:val="28"/>
        </w:rPr>
        <w:t>средств и медицинских изделий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293" w:id="2232"/>
    <w:p>
      <w:pPr>
        <w:spacing w:after="0"/>
        <w:ind w:left="0"/>
        <w:jc w:val="left"/>
      </w:pPr>
      <w:r>
        <w:rPr>
          <w:rFonts w:ascii="Times New Roman"/>
          <w:b/>
          <w:i w:val="false"/>
          <w:color w:val="000000"/>
        </w:rPr>
        <w:t xml:space="preserve"> Глава 1. Предмет договора</w:t>
      </w:r>
    </w:p>
    <w:bookmarkEnd w:id="2232"/>
    <w:bookmarkStart w:name="z2294" w:id="2233"/>
    <w:p>
      <w:pPr>
        <w:spacing w:after="0"/>
        <w:ind w:left="0"/>
        <w:jc w:val="both"/>
      </w:pPr>
      <w:r>
        <w:rPr>
          <w:rFonts w:ascii="Times New Roman"/>
          <w:b w:val="false"/>
          <w:i w:val="false"/>
          <w:color w:val="000000"/>
          <w:sz w:val="28"/>
        </w:rPr>
        <w:t>
      1. Поставщик обязуется:</w:t>
      </w:r>
    </w:p>
    <w:bookmarkEnd w:id="2233"/>
    <w:bookmarkStart w:name="z2295" w:id="2234"/>
    <w:p>
      <w:pPr>
        <w:spacing w:after="0"/>
        <w:ind w:left="0"/>
        <w:jc w:val="both"/>
      </w:pPr>
      <w:r>
        <w:rPr>
          <w:rFonts w:ascii="Times New Roman"/>
          <w:b w:val="false"/>
          <w:i w:val="false"/>
          <w:color w:val="000000"/>
          <w:sz w:val="28"/>
        </w:rPr>
        <w:t xml:space="preserve">
      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bookmarkEnd w:id="2234"/>
    <w:bookmarkStart w:name="z2296" w:id="2235"/>
    <w:p>
      <w:pPr>
        <w:spacing w:after="0"/>
        <w:ind w:left="0"/>
        <w:jc w:val="both"/>
      </w:pPr>
      <w:r>
        <w:rPr>
          <w:rFonts w:ascii="Times New Roman"/>
          <w:b w:val="false"/>
          <w:i w:val="false"/>
          <w:color w:val="000000"/>
          <w:sz w:val="28"/>
        </w:rPr>
        <w:t>
      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2235"/>
    <w:bookmarkStart w:name="z2297" w:id="2236"/>
    <w:p>
      <w:pPr>
        <w:spacing w:after="0"/>
        <w:ind w:left="0"/>
        <w:jc w:val="both"/>
      </w:pPr>
      <w:r>
        <w:rPr>
          <w:rFonts w:ascii="Times New Roman"/>
          <w:b w:val="false"/>
          <w:i w:val="false"/>
          <w:color w:val="000000"/>
          <w:sz w:val="28"/>
        </w:rPr>
        <w:t>
      - лицензии на фармацевтическую деятельность;</w:t>
      </w:r>
    </w:p>
    <w:bookmarkEnd w:id="2236"/>
    <w:bookmarkStart w:name="z2298" w:id="2237"/>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2237"/>
    <w:bookmarkStart w:name="z2299" w:id="2238"/>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2238"/>
    <w:bookmarkStart w:name="z2300" w:id="2239"/>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bookmarkEnd w:id="2239"/>
    <w:bookmarkStart w:name="z2301" w:id="2240"/>
    <w:p>
      <w:pPr>
        <w:spacing w:after="0"/>
        <w:ind w:left="0"/>
        <w:jc w:val="both"/>
      </w:pPr>
      <w:r>
        <w:rPr>
          <w:rFonts w:ascii="Times New Roman"/>
          <w:b w:val="false"/>
          <w:i w:val="false"/>
          <w:color w:val="000000"/>
          <w:sz w:val="28"/>
        </w:rPr>
        <w:t xml:space="preserve">
      3) начать поставку Товара Единому дистрибьютору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bookmarkEnd w:id="2240"/>
    <w:bookmarkStart w:name="z2302" w:id="2241"/>
    <w:p>
      <w:pPr>
        <w:spacing w:after="0"/>
        <w:ind w:left="0"/>
        <w:jc w:val="both"/>
      </w:pPr>
      <w:r>
        <w:rPr>
          <w:rFonts w:ascii="Times New Roman"/>
          <w:b w:val="false"/>
          <w:i w:val="false"/>
          <w:color w:val="000000"/>
          <w:sz w:val="28"/>
        </w:rPr>
        <w:t xml:space="preserve">
      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2241"/>
    <w:bookmarkStart w:name="z2303" w:id="2242"/>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2242"/>
    <w:bookmarkStart w:name="z2304" w:id="2243"/>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2243"/>
    <w:bookmarkStart w:name="z2305" w:id="2244"/>
    <w:p>
      <w:pPr>
        <w:spacing w:after="0"/>
        <w:ind w:left="0"/>
        <w:jc w:val="left"/>
      </w:pPr>
      <w:r>
        <w:rPr>
          <w:rFonts w:ascii="Times New Roman"/>
          <w:b/>
          <w:i w:val="false"/>
          <w:color w:val="000000"/>
        </w:rPr>
        <w:t xml:space="preserve"> Глава 2. Обязательства Сторон по поставке Товара</w:t>
      </w:r>
    </w:p>
    <w:bookmarkEnd w:id="2244"/>
    <w:bookmarkStart w:name="z2306" w:id="2245"/>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245"/>
    <w:bookmarkStart w:name="z2307" w:id="2246"/>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2246"/>
    <w:bookmarkStart w:name="z2308" w:id="2247"/>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247"/>
    <w:bookmarkStart w:name="z2309" w:id="2248"/>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248"/>
    <w:bookmarkStart w:name="z2310" w:id="2249"/>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249"/>
    <w:bookmarkStart w:name="z2311" w:id="2250"/>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2250"/>
    <w:bookmarkStart w:name="z2312" w:id="2251"/>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251"/>
    <w:bookmarkStart w:name="z2313" w:id="2252"/>
    <w:p>
      <w:pPr>
        <w:spacing w:after="0"/>
        <w:ind w:left="0"/>
        <w:jc w:val="both"/>
      </w:pPr>
      <w:r>
        <w:rPr>
          <w:rFonts w:ascii="Times New Roman"/>
          <w:b w:val="false"/>
          <w:i w:val="false"/>
          <w:color w:val="000000"/>
          <w:sz w:val="28"/>
        </w:rPr>
        <w:t xml:space="preserve">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Правилами и настоящим договором.</w:t>
      </w:r>
    </w:p>
    <w:bookmarkEnd w:id="2252"/>
    <w:bookmarkStart w:name="z2314" w:id="2253"/>
    <w:p>
      <w:pPr>
        <w:spacing w:after="0"/>
        <w:ind w:left="0"/>
        <w:jc w:val="both"/>
      </w:pPr>
      <w:r>
        <w:rPr>
          <w:rFonts w:ascii="Times New Roman"/>
          <w:b w:val="false"/>
          <w:i w:val="false"/>
          <w:color w:val="000000"/>
          <w:sz w:val="28"/>
        </w:rPr>
        <w:t xml:space="preserve">
      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 </w:t>
      </w:r>
    </w:p>
    <w:bookmarkEnd w:id="2253"/>
    <w:bookmarkStart w:name="z2315" w:id="2254"/>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2254"/>
    <w:bookmarkStart w:name="z2316" w:id="2255"/>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2255"/>
    <w:bookmarkStart w:name="z2317" w:id="2256"/>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2256"/>
    <w:bookmarkStart w:name="z2318" w:id="2257"/>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2257"/>
    <w:bookmarkStart w:name="z2319" w:id="2258"/>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2258"/>
    <w:bookmarkStart w:name="z2320" w:id="2259"/>
    <w:p>
      <w:pPr>
        <w:spacing w:after="0"/>
        <w:ind w:left="0"/>
        <w:jc w:val="both"/>
      </w:pPr>
      <w:r>
        <w:rPr>
          <w:rFonts w:ascii="Times New Roman"/>
          <w:b w:val="false"/>
          <w:i w:val="false"/>
          <w:color w:val="000000"/>
          <w:sz w:val="28"/>
        </w:rPr>
        <w:t>
      Представленные документы, подтверждающие соответствующим критериям (по бальной шкале), в суммарном выражении должны составлять не менее 6 баллов.</w:t>
      </w:r>
    </w:p>
    <w:bookmarkEnd w:id="2259"/>
    <w:bookmarkStart w:name="z2321" w:id="2260"/>
    <w:p>
      <w:pPr>
        <w:spacing w:after="0"/>
        <w:ind w:left="0"/>
        <w:jc w:val="left"/>
      </w:pPr>
      <w:r>
        <w:rPr>
          <w:rFonts w:ascii="Times New Roman"/>
          <w:b/>
          <w:i w:val="false"/>
          <w:color w:val="000000"/>
        </w:rPr>
        <w:t xml:space="preserve"> Глава 3. Отчетность Поставщика</w:t>
      </w:r>
    </w:p>
    <w:bookmarkEnd w:id="2260"/>
    <w:bookmarkStart w:name="z2322" w:id="2261"/>
    <w:p>
      <w:pPr>
        <w:spacing w:after="0"/>
        <w:ind w:left="0"/>
        <w:jc w:val="both"/>
      </w:pPr>
      <w:r>
        <w:rPr>
          <w:rFonts w:ascii="Times New Roman"/>
          <w:b w:val="false"/>
          <w:i w:val="false"/>
          <w:color w:val="000000"/>
          <w:sz w:val="28"/>
        </w:rPr>
        <w:t>
      8.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2261"/>
    <w:bookmarkStart w:name="z2323" w:id="2262"/>
    <w:p>
      <w:pPr>
        <w:spacing w:after="0"/>
        <w:ind w:left="0"/>
        <w:jc w:val="both"/>
      </w:pPr>
      <w:r>
        <w:rPr>
          <w:rFonts w:ascii="Times New Roman"/>
          <w:b w:val="false"/>
          <w:i w:val="false"/>
          <w:color w:val="000000"/>
          <w:sz w:val="28"/>
        </w:rPr>
        <w:t>
      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bookmarkEnd w:id="2262"/>
    <w:bookmarkStart w:name="z2324" w:id="2263"/>
    <w:p>
      <w:pPr>
        <w:spacing w:after="0"/>
        <w:ind w:left="0"/>
        <w:jc w:val="both"/>
      </w:pPr>
      <w:r>
        <w:rPr>
          <w:rFonts w:ascii="Times New Roman"/>
          <w:b w:val="false"/>
          <w:i w:val="false"/>
          <w:color w:val="000000"/>
          <w:sz w:val="28"/>
        </w:rPr>
        <w:t>
      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bookmarkEnd w:id="2263"/>
    <w:bookmarkStart w:name="z2325" w:id="2264"/>
    <w:p>
      <w:pPr>
        <w:spacing w:after="0"/>
        <w:ind w:left="0"/>
        <w:jc w:val="both"/>
      </w:pPr>
      <w:r>
        <w:rPr>
          <w:rFonts w:ascii="Times New Roman"/>
          <w:b w:val="false"/>
          <w:i w:val="false"/>
          <w:color w:val="000000"/>
          <w:sz w:val="28"/>
        </w:rPr>
        <w:t xml:space="preserve">
      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bookmarkEnd w:id="2264"/>
    <w:bookmarkStart w:name="z2326" w:id="2265"/>
    <w:p>
      <w:pPr>
        <w:spacing w:after="0"/>
        <w:ind w:left="0"/>
        <w:jc w:val="both"/>
      </w:pPr>
      <w:r>
        <w:rPr>
          <w:rFonts w:ascii="Times New Roman"/>
          <w:b w:val="false"/>
          <w:i w:val="false"/>
          <w:color w:val="000000"/>
          <w:sz w:val="28"/>
        </w:rPr>
        <w:t>
      10. О предстоящей проверке Единый дистрибьютор письменно уведомляет Поставщика не менее чем за 10 (десять) рабочих дней до ее начала.</w:t>
      </w:r>
    </w:p>
    <w:bookmarkEnd w:id="2265"/>
    <w:bookmarkStart w:name="z2327" w:id="2266"/>
    <w:p>
      <w:pPr>
        <w:spacing w:after="0"/>
        <w:ind w:left="0"/>
        <w:jc w:val="both"/>
      </w:pPr>
      <w:r>
        <w:rPr>
          <w:rFonts w:ascii="Times New Roman"/>
          <w:b w:val="false"/>
          <w:i w:val="false"/>
          <w:color w:val="000000"/>
          <w:sz w:val="28"/>
        </w:rPr>
        <w:t>
      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2266"/>
    <w:bookmarkStart w:name="z2328" w:id="2267"/>
    <w:p>
      <w:pPr>
        <w:spacing w:after="0"/>
        <w:ind w:left="0"/>
        <w:jc w:val="both"/>
      </w:pPr>
      <w:r>
        <w:rPr>
          <w:rFonts w:ascii="Times New Roman"/>
          <w:b w:val="false"/>
          <w:i w:val="false"/>
          <w:color w:val="000000"/>
          <w:sz w:val="28"/>
        </w:rPr>
        <w:t xml:space="preserve">
      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При отказе Поставщика от подписания акта, в акте делается соответствующая запись об отказе. </w:t>
      </w:r>
    </w:p>
    <w:bookmarkEnd w:id="2267"/>
    <w:bookmarkStart w:name="z2329" w:id="2268"/>
    <w:p>
      <w:pPr>
        <w:spacing w:after="0"/>
        <w:ind w:left="0"/>
        <w:jc w:val="left"/>
      </w:pPr>
      <w:r>
        <w:rPr>
          <w:rFonts w:ascii="Times New Roman"/>
          <w:b/>
          <w:i w:val="false"/>
          <w:color w:val="000000"/>
        </w:rPr>
        <w:t xml:space="preserve"> Глава 4. Ценообразование</w:t>
      </w:r>
    </w:p>
    <w:bookmarkEnd w:id="2268"/>
    <w:bookmarkStart w:name="z2330" w:id="2269"/>
    <w:p>
      <w:pPr>
        <w:spacing w:after="0"/>
        <w:ind w:left="0"/>
        <w:jc w:val="both"/>
      </w:pPr>
      <w:r>
        <w:rPr>
          <w:rFonts w:ascii="Times New Roman"/>
          <w:b w:val="false"/>
          <w:i w:val="false"/>
          <w:color w:val="000000"/>
          <w:sz w:val="28"/>
        </w:rPr>
        <w:t xml:space="preserve">
      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(при наличии). </w:t>
      </w:r>
    </w:p>
    <w:bookmarkEnd w:id="2269"/>
    <w:bookmarkStart w:name="z2331" w:id="2270"/>
    <w:p>
      <w:pPr>
        <w:spacing w:after="0"/>
        <w:ind w:left="0"/>
        <w:jc w:val="both"/>
      </w:pPr>
      <w:r>
        <w:rPr>
          <w:rFonts w:ascii="Times New Roman"/>
          <w:b w:val="false"/>
          <w:i w:val="false"/>
          <w:color w:val="000000"/>
          <w:sz w:val="28"/>
        </w:rPr>
        <w:t>
      14. Условная ценовая скидка применяется к ценам Товара на год закупа по следующей формуле:</w:t>
      </w:r>
    </w:p>
    <w:bookmarkEnd w:id="2270"/>
    <w:bookmarkStart w:name="z2332" w:id="2271"/>
    <w:p>
      <w:pPr>
        <w:spacing w:after="0"/>
        <w:ind w:left="0"/>
        <w:jc w:val="both"/>
      </w:pPr>
      <w:r>
        <w:rPr>
          <w:rFonts w:ascii="Times New Roman"/>
          <w:b w:val="false"/>
          <w:i w:val="false"/>
          <w:color w:val="000000"/>
          <w:sz w:val="28"/>
        </w:rPr>
        <w:t>
      (Р - N) - S = D</w:t>
      </w:r>
    </w:p>
    <w:bookmarkEnd w:id="2271"/>
    <w:bookmarkStart w:name="z2333" w:id="2272"/>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272"/>
    <w:bookmarkStart w:name="z2334" w:id="2273"/>
    <w:p>
      <w:pPr>
        <w:spacing w:after="0"/>
        <w:ind w:left="0"/>
        <w:jc w:val="both"/>
      </w:pPr>
      <w:r>
        <w:rPr>
          <w:rFonts w:ascii="Times New Roman"/>
          <w:b w:val="false"/>
          <w:i w:val="false"/>
          <w:color w:val="000000"/>
          <w:sz w:val="28"/>
        </w:rPr>
        <w:t>
      N - наценка Единого дистрибьютора;</w:t>
      </w:r>
    </w:p>
    <w:bookmarkEnd w:id="2273"/>
    <w:bookmarkStart w:name="z2335" w:id="2274"/>
    <w:p>
      <w:pPr>
        <w:spacing w:after="0"/>
        <w:ind w:left="0"/>
        <w:jc w:val="both"/>
      </w:pPr>
      <w:r>
        <w:rPr>
          <w:rFonts w:ascii="Times New Roman"/>
          <w:b w:val="false"/>
          <w:i w:val="false"/>
          <w:color w:val="000000"/>
          <w:sz w:val="28"/>
        </w:rPr>
        <w:t>
      S - условная скидка Поставщика;</w:t>
      </w:r>
    </w:p>
    <w:bookmarkEnd w:id="2274"/>
    <w:bookmarkStart w:name="z2336" w:id="2275"/>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2275"/>
    <w:bookmarkStart w:name="z2337" w:id="2276"/>
    <w:p>
      <w:pPr>
        <w:spacing w:after="0"/>
        <w:ind w:left="0"/>
        <w:jc w:val="both"/>
      </w:pPr>
      <w:r>
        <w:rPr>
          <w:rFonts w:ascii="Times New Roman"/>
          <w:b w:val="false"/>
          <w:i w:val="false"/>
          <w:color w:val="000000"/>
          <w:sz w:val="28"/>
        </w:rPr>
        <w:t>
      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2277"/>
    <w:p>
      <w:pPr>
        <w:spacing w:after="0"/>
        <w:ind w:left="0"/>
        <w:jc w:val="both"/>
      </w:pPr>
      <w:r>
        <w:rPr>
          <w:rFonts w:ascii="Times New Roman"/>
          <w:b w:val="false"/>
          <w:i w:val="false"/>
          <w:color w:val="000000"/>
          <w:sz w:val="28"/>
        </w:rPr>
        <w:t>
      17.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277"/>
    <w:bookmarkStart w:name="z2340" w:id="2278"/>
    <w:p>
      <w:pPr>
        <w:spacing w:after="0"/>
        <w:ind w:left="0"/>
        <w:jc w:val="both"/>
      </w:pPr>
      <w:r>
        <w:rPr>
          <w:rFonts w:ascii="Times New Roman"/>
          <w:b w:val="false"/>
          <w:i w:val="false"/>
          <w:color w:val="000000"/>
          <w:sz w:val="28"/>
        </w:rPr>
        <w:t>
      18.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278"/>
    <w:bookmarkStart w:name="z2341" w:id="2279"/>
    <w:p>
      <w:pPr>
        <w:spacing w:after="0"/>
        <w:ind w:left="0"/>
        <w:jc w:val="left"/>
      </w:pPr>
      <w:r>
        <w:rPr>
          <w:rFonts w:ascii="Times New Roman"/>
          <w:b/>
          <w:i w:val="false"/>
          <w:color w:val="000000"/>
        </w:rPr>
        <w:t xml:space="preserve"> Глава 5. Срок действия договора</w:t>
      </w:r>
    </w:p>
    <w:bookmarkEnd w:id="2279"/>
    <w:bookmarkStart w:name="z2342" w:id="2280"/>
    <w:p>
      <w:pPr>
        <w:spacing w:after="0"/>
        <w:ind w:left="0"/>
        <w:jc w:val="both"/>
      </w:pPr>
      <w:r>
        <w:rPr>
          <w:rFonts w:ascii="Times New Roman"/>
          <w:b w:val="false"/>
          <w:i w:val="false"/>
          <w:color w:val="000000"/>
          <w:sz w:val="28"/>
        </w:rPr>
        <w:t>
      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2280"/>
    <w:bookmarkStart w:name="z2343" w:id="2281"/>
    <w:p>
      <w:pPr>
        <w:spacing w:after="0"/>
        <w:ind w:left="0"/>
        <w:jc w:val="left"/>
      </w:pPr>
      <w:r>
        <w:rPr>
          <w:rFonts w:ascii="Times New Roman"/>
          <w:b/>
          <w:i w:val="false"/>
          <w:color w:val="000000"/>
        </w:rPr>
        <w:t xml:space="preserve"> Глава 6. Расторжение договора</w:t>
      </w:r>
    </w:p>
    <w:bookmarkEnd w:id="2281"/>
    <w:bookmarkStart w:name="z2344" w:id="2282"/>
    <w:p>
      <w:pPr>
        <w:spacing w:after="0"/>
        <w:ind w:left="0"/>
        <w:jc w:val="both"/>
      </w:pPr>
      <w:r>
        <w:rPr>
          <w:rFonts w:ascii="Times New Roman"/>
          <w:b w:val="false"/>
          <w:i w:val="false"/>
          <w:color w:val="000000"/>
          <w:sz w:val="28"/>
        </w:rPr>
        <w:t>
      20. Основаниями для расторжения настоящего Договора являются:</w:t>
      </w:r>
    </w:p>
    <w:bookmarkEnd w:id="2282"/>
    <w:bookmarkStart w:name="z2345" w:id="2283"/>
    <w:p>
      <w:pPr>
        <w:spacing w:after="0"/>
        <w:ind w:left="0"/>
        <w:jc w:val="both"/>
      </w:pPr>
      <w:r>
        <w:rPr>
          <w:rFonts w:ascii="Times New Roman"/>
          <w:b w:val="false"/>
          <w:i w:val="false"/>
          <w:color w:val="000000"/>
          <w:sz w:val="28"/>
        </w:rPr>
        <w:t xml:space="preserve">
      1) превышение Поставщиком срока реализации Инвестиционного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2283"/>
    <w:bookmarkStart w:name="z2346" w:id="2284"/>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bookmarkEnd w:id="2284"/>
    <w:bookmarkStart w:name="z2347" w:id="2285"/>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2285"/>
    <w:bookmarkStart w:name="z2348" w:id="2286"/>
    <w:p>
      <w:pPr>
        <w:spacing w:after="0"/>
        <w:ind w:left="0"/>
        <w:jc w:val="both"/>
      </w:pPr>
      <w:r>
        <w:rPr>
          <w:rFonts w:ascii="Times New Roman"/>
          <w:b w:val="false"/>
          <w:i w:val="false"/>
          <w:color w:val="000000"/>
          <w:sz w:val="28"/>
        </w:rPr>
        <w:t>
      4) отказ от производства и (или) поставки;</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0" w:id="2287"/>
    <w:p>
      <w:pPr>
        <w:spacing w:after="0"/>
        <w:ind w:left="0"/>
        <w:jc w:val="both"/>
      </w:pPr>
      <w:r>
        <w:rPr>
          <w:rFonts w:ascii="Times New Roman"/>
          <w:b w:val="false"/>
          <w:i w:val="false"/>
          <w:color w:val="000000"/>
          <w:sz w:val="28"/>
        </w:rPr>
        <w:t>
      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bookmarkEnd w:id="2287"/>
    <w:bookmarkStart w:name="z2351" w:id="2288"/>
    <w:p>
      <w:pPr>
        <w:spacing w:after="0"/>
        <w:ind w:left="0"/>
        <w:jc w:val="both"/>
      </w:pPr>
      <w:r>
        <w:rPr>
          <w:rFonts w:ascii="Times New Roman"/>
          <w:b w:val="false"/>
          <w:i w:val="false"/>
          <w:color w:val="000000"/>
          <w:sz w:val="28"/>
        </w:rPr>
        <w:t>
      7)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1 к настоящему договору;</w:t>
      </w:r>
    </w:p>
    <w:bookmarkEnd w:id="2288"/>
    <w:bookmarkStart w:name="z2352" w:id="2289"/>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289"/>
    <w:bookmarkStart w:name="z2353" w:id="2290"/>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2290"/>
    <w:bookmarkStart w:name="z2354" w:id="2291"/>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7 настоящего договора и пунктом 327 Правил.</w:t>
      </w:r>
    </w:p>
    <w:bookmarkEnd w:id="2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5" w:id="2292"/>
    <w:p>
      <w:pPr>
        <w:spacing w:after="0"/>
        <w:ind w:left="0"/>
        <w:jc w:val="both"/>
      </w:pPr>
      <w:r>
        <w:rPr>
          <w:rFonts w:ascii="Times New Roman"/>
          <w:b w:val="false"/>
          <w:i w:val="false"/>
          <w:color w:val="000000"/>
          <w:sz w:val="28"/>
        </w:rPr>
        <w:t>
      21. Единый дистрибьютор вправе в одностороннем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292"/>
    <w:bookmarkStart w:name="z2356" w:id="2293"/>
    <w:p>
      <w:pPr>
        <w:spacing w:after="0"/>
        <w:ind w:left="0"/>
        <w:jc w:val="both"/>
      </w:pPr>
      <w:r>
        <w:rPr>
          <w:rFonts w:ascii="Times New Roman"/>
          <w:b w:val="false"/>
          <w:i w:val="false"/>
          <w:color w:val="000000"/>
          <w:sz w:val="28"/>
        </w:rPr>
        <w:t>
      22. Договор может быть расторгнут по соглашению Сторон в порядке, предусмотренном гражданским законодательством Республики Казахстан.</w:t>
      </w:r>
    </w:p>
    <w:bookmarkEnd w:id="2293"/>
    <w:bookmarkStart w:name="z2357" w:id="2294"/>
    <w:p>
      <w:pPr>
        <w:spacing w:after="0"/>
        <w:ind w:left="0"/>
        <w:jc w:val="left"/>
      </w:pPr>
      <w:r>
        <w:rPr>
          <w:rFonts w:ascii="Times New Roman"/>
          <w:b/>
          <w:i w:val="false"/>
          <w:color w:val="000000"/>
        </w:rPr>
        <w:t xml:space="preserve"> Глава 7. Основания освобождения Сторон от ответственности</w:t>
      </w:r>
    </w:p>
    <w:bookmarkEnd w:id="2294"/>
    <w:bookmarkStart w:name="z2358" w:id="2295"/>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295"/>
    <w:bookmarkStart w:name="z2359" w:id="2296"/>
    <w:p>
      <w:pPr>
        <w:spacing w:after="0"/>
        <w:ind w:left="0"/>
        <w:jc w:val="both"/>
      </w:pPr>
      <w:r>
        <w:rPr>
          <w:rFonts w:ascii="Times New Roman"/>
          <w:b w:val="false"/>
          <w:i w:val="false"/>
          <w:color w:val="000000"/>
          <w:sz w:val="28"/>
        </w:rPr>
        <w:t>
      24.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296"/>
    <w:bookmarkStart w:name="z2360" w:id="2297"/>
    <w:p>
      <w:pPr>
        <w:spacing w:after="0"/>
        <w:ind w:left="0"/>
        <w:jc w:val="both"/>
      </w:pPr>
      <w:r>
        <w:rPr>
          <w:rFonts w:ascii="Times New Roman"/>
          <w:b w:val="false"/>
          <w:i w:val="false"/>
          <w:color w:val="000000"/>
          <w:sz w:val="28"/>
        </w:rPr>
        <w:t>
      25.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органом/организацией.</w:t>
      </w:r>
    </w:p>
    <w:bookmarkEnd w:id="2297"/>
    <w:bookmarkStart w:name="z2361" w:id="2298"/>
    <w:p>
      <w:pPr>
        <w:spacing w:after="0"/>
        <w:ind w:left="0"/>
        <w:jc w:val="both"/>
      </w:pPr>
      <w:r>
        <w:rPr>
          <w:rFonts w:ascii="Times New Roman"/>
          <w:b w:val="false"/>
          <w:i w:val="false"/>
          <w:color w:val="000000"/>
          <w:sz w:val="28"/>
        </w:rPr>
        <w:t>
      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298"/>
    <w:bookmarkStart w:name="z2362" w:id="2299"/>
    <w:p>
      <w:pPr>
        <w:spacing w:after="0"/>
        <w:ind w:left="0"/>
        <w:jc w:val="left"/>
      </w:pPr>
      <w:r>
        <w:rPr>
          <w:rFonts w:ascii="Times New Roman"/>
          <w:b/>
          <w:i w:val="false"/>
          <w:color w:val="000000"/>
        </w:rPr>
        <w:t xml:space="preserve"> Глава 8. Порядок разрешения споров</w:t>
      </w:r>
    </w:p>
    <w:bookmarkEnd w:id="2299"/>
    <w:bookmarkStart w:name="z2363" w:id="2300"/>
    <w:p>
      <w:pPr>
        <w:spacing w:after="0"/>
        <w:ind w:left="0"/>
        <w:jc w:val="both"/>
      </w:pPr>
      <w:r>
        <w:rPr>
          <w:rFonts w:ascii="Times New Roman"/>
          <w:b w:val="false"/>
          <w:i w:val="false"/>
          <w:color w:val="000000"/>
          <w:sz w:val="28"/>
        </w:rPr>
        <w:t>
      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300"/>
    <w:bookmarkStart w:name="z2364" w:id="2301"/>
    <w:p>
      <w:pPr>
        <w:spacing w:after="0"/>
        <w:ind w:left="0"/>
        <w:jc w:val="both"/>
      </w:pPr>
      <w:r>
        <w:rPr>
          <w:rFonts w:ascii="Times New Roman"/>
          <w:b w:val="false"/>
          <w:i w:val="false"/>
          <w:color w:val="000000"/>
          <w:sz w:val="28"/>
        </w:rPr>
        <w:t>
      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301"/>
    <w:bookmarkStart w:name="z2365" w:id="2302"/>
    <w:p>
      <w:pPr>
        <w:spacing w:after="0"/>
        <w:ind w:left="0"/>
        <w:jc w:val="left"/>
      </w:pPr>
      <w:r>
        <w:rPr>
          <w:rFonts w:ascii="Times New Roman"/>
          <w:b/>
          <w:i w:val="false"/>
          <w:color w:val="000000"/>
        </w:rPr>
        <w:t xml:space="preserve"> Глава 9. Корреспонденция</w:t>
      </w:r>
    </w:p>
    <w:bookmarkEnd w:id="2302"/>
    <w:bookmarkStart w:name="z2366" w:id="2303"/>
    <w:p>
      <w:pPr>
        <w:spacing w:after="0"/>
        <w:ind w:left="0"/>
        <w:jc w:val="both"/>
      </w:pPr>
      <w:r>
        <w:rPr>
          <w:rFonts w:ascii="Times New Roman"/>
          <w:b w:val="false"/>
          <w:i w:val="false"/>
          <w:color w:val="000000"/>
          <w:sz w:val="28"/>
        </w:rPr>
        <w:t>
      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303"/>
    <w:bookmarkStart w:name="z2367" w:id="2304"/>
    <w:p>
      <w:pPr>
        <w:spacing w:after="0"/>
        <w:ind w:left="0"/>
        <w:jc w:val="both"/>
      </w:pPr>
      <w:r>
        <w:rPr>
          <w:rFonts w:ascii="Times New Roman"/>
          <w:b w:val="false"/>
          <w:i w:val="false"/>
          <w:color w:val="000000"/>
          <w:sz w:val="28"/>
        </w:rPr>
        <w:t>
      30.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304"/>
    <w:bookmarkStart w:name="z2368" w:id="2305"/>
    <w:p>
      <w:pPr>
        <w:spacing w:after="0"/>
        <w:ind w:left="0"/>
        <w:jc w:val="both"/>
      </w:pPr>
      <w:r>
        <w:rPr>
          <w:rFonts w:ascii="Times New Roman"/>
          <w:b w:val="false"/>
          <w:i w:val="false"/>
          <w:color w:val="000000"/>
          <w:sz w:val="28"/>
        </w:rPr>
        <w:t>
      31.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305"/>
    <w:bookmarkStart w:name="z2369" w:id="2306"/>
    <w:p>
      <w:pPr>
        <w:spacing w:after="0"/>
        <w:ind w:left="0"/>
        <w:jc w:val="left"/>
      </w:pPr>
      <w:r>
        <w:rPr>
          <w:rFonts w:ascii="Times New Roman"/>
          <w:b/>
          <w:i w:val="false"/>
          <w:color w:val="000000"/>
        </w:rPr>
        <w:t xml:space="preserve"> Глава 10. Прочие условия</w:t>
      </w:r>
    </w:p>
    <w:bookmarkEnd w:id="2306"/>
    <w:bookmarkStart w:name="z2370" w:id="2307"/>
    <w:p>
      <w:pPr>
        <w:spacing w:after="0"/>
        <w:ind w:left="0"/>
        <w:jc w:val="both"/>
      </w:pPr>
      <w:r>
        <w:rPr>
          <w:rFonts w:ascii="Times New Roman"/>
          <w:b w:val="false"/>
          <w:i w:val="false"/>
          <w:color w:val="000000"/>
          <w:sz w:val="28"/>
        </w:rPr>
        <w:t>
      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307"/>
    <w:bookmarkStart w:name="z2371" w:id="2308"/>
    <w:p>
      <w:pPr>
        <w:spacing w:after="0"/>
        <w:ind w:left="0"/>
        <w:jc w:val="both"/>
      </w:pPr>
      <w:r>
        <w:rPr>
          <w:rFonts w:ascii="Times New Roman"/>
          <w:b w:val="false"/>
          <w:i w:val="false"/>
          <w:color w:val="000000"/>
          <w:sz w:val="28"/>
        </w:rPr>
        <w:t>
      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308"/>
    <w:bookmarkStart w:name="z2372" w:id="2309"/>
    <w:p>
      <w:pPr>
        <w:spacing w:after="0"/>
        <w:ind w:left="0"/>
        <w:jc w:val="both"/>
      </w:pPr>
      <w:r>
        <w:rPr>
          <w:rFonts w:ascii="Times New Roman"/>
          <w:b w:val="false"/>
          <w:i w:val="false"/>
          <w:color w:val="000000"/>
          <w:sz w:val="28"/>
        </w:rPr>
        <w:t>
      34.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309"/>
    <w:bookmarkStart w:name="z2373" w:id="2310"/>
    <w:p>
      <w:pPr>
        <w:spacing w:after="0"/>
        <w:ind w:left="0"/>
        <w:jc w:val="both"/>
      </w:pPr>
      <w:r>
        <w:rPr>
          <w:rFonts w:ascii="Times New Roman"/>
          <w:b w:val="false"/>
          <w:i w:val="false"/>
          <w:color w:val="000000"/>
          <w:sz w:val="28"/>
        </w:rPr>
        <w:t>
      35. Взаимоотношения Сторон, не урегулированные настоящим договором, регулируются законодательством Республики Казахстан.</w:t>
      </w:r>
    </w:p>
    <w:bookmarkEnd w:id="2310"/>
    <w:bookmarkStart w:name="z2374" w:id="2311"/>
    <w:p>
      <w:pPr>
        <w:spacing w:after="0"/>
        <w:ind w:left="0"/>
        <w:jc w:val="both"/>
      </w:pPr>
      <w:r>
        <w:rPr>
          <w:rFonts w:ascii="Times New Roman"/>
          <w:b w:val="false"/>
          <w:i w:val="false"/>
          <w:color w:val="000000"/>
          <w:sz w:val="28"/>
        </w:rPr>
        <w:t>
      36.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311"/>
    <w:bookmarkStart w:name="z2375" w:id="231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(при наличии), 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договору, содержащее этапы и график реализации Инвестиционного проекта, являются неотъемлемой частью настоящего договора.</w:t>
      </w:r>
    </w:p>
    <w:bookmarkEnd w:id="2312"/>
    <w:bookmarkStart w:name="z2376" w:id="2313"/>
    <w:p>
      <w:pPr>
        <w:spacing w:after="0"/>
        <w:ind w:left="0"/>
        <w:jc w:val="both"/>
      </w:pPr>
      <w:r>
        <w:rPr>
          <w:rFonts w:ascii="Times New Roman"/>
          <w:b w:val="false"/>
          <w:i w:val="false"/>
          <w:color w:val="000000"/>
          <w:sz w:val="28"/>
        </w:rPr>
        <w:t>
      38. Изменение Сторонами международных непатентованных наименований Товара определенных в настоящем договоре не допускается.</w:t>
      </w:r>
    </w:p>
    <w:bookmarkEnd w:id="2313"/>
    <w:bookmarkStart w:name="z2377" w:id="2314"/>
    <w:p>
      <w:pPr>
        <w:spacing w:after="0"/>
        <w:ind w:left="0"/>
        <w:jc w:val="both"/>
      </w:pPr>
      <w:r>
        <w:rPr>
          <w:rFonts w:ascii="Times New Roman"/>
          <w:b w:val="false"/>
          <w:i w:val="false"/>
          <w:color w:val="000000"/>
          <w:sz w:val="28"/>
        </w:rPr>
        <w:t>
      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314"/>
    <w:bookmarkStart w:name="z2378" w:id="2315"/>
    <w:p>
      <w:pPr>
        <w:spacing w:after="0"/>
        <w:ind w:left="0"/>
        <w:jc w:val="both"/>
      </w:pPr>
      <w:r>
        <w:rPr>
          <w:rFonts w:ascii="Times New Roman"/>
          <w:b w:val="false"/>
          <w:i w:val="false"/>
          <w:color w:val="000000"/>
          <w:sz w:val="28"/>
        </w:rPr>
        <w:t>
      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315"/>
    <w:bookmarkStart w:name="z2379" w:id="2316"/>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3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2" w:id="2317"/>
    <w:p>
      <w:pPr>
        <w:spacing w:after="0"/>
        <w:ind w:left="0"/>
        <w:jc w:val="left"/>
      </w:pPr>
      <w:r>
        <w:rPr>
          <w:rFonts w:ascii="Times New Roman"/>
          <w:b/>
          <w:i w:val="false"/>
          <w:color w:val="000000"/>
        </w:rPr>
        <w:t xml:space="preserve"> Наименование и технические характеристики товара</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2318"/>
    <w:p>
      <w:pPr>
        <w:spacing w:after="0"/>
        <w:ind w:left="0"/>
        <w:jc w:val="left"/>
      </w:pPr>
      <w:r>
        <w:rPr>
          <w:rFonts w:ascii="Times New Roman"/>
          <w:b/>
          <w:i w:val="false"/>
          <w:color w:val="000000"/>
        </w:rPr>
        <w:t xml:space="preserve"> График и этапы реализации Инвестиционного проекта</w:t>
      </w:r>
    </w:p>
    <w:bookmarkEnd w:id="2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график реализации (ежеквартально)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5" w:id="2319"/>
    <w:p>
      <w:pPr>
        <w:spacing w:after="0"/>
        <w:ind w:left="0"/>
        <w:jc w:val="left"/>
      </w:pPr>
      <w:r>
        <w:rPr>
          <w:rFonts w:ascii="Times New Roman"/>
          <w:b/>
          <w:i w:val="false"/>
          <w:color w:val="000000"/>
        </w:rPr>
        <w:t xml:space="preserve"> Отчет о реализации инвестиционного проекта</w:t>
      </w:r>
    </w:p>
    <w:bookmarkEnd w:id="2319"/>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46" w:id="2320"/>
      <w:r>
        <w:rPr>
          <w:rFonts w:ascii="Times New Roman"/>
          <w:b w:val="false"/>
          <w:i w:val="false"/>
          <w:color w:val="000000"/>
          <w:sz w:val="28"/>
        </w:rPr>
        <w:t>
      Период __________________________</w:t>
      </w:r>
    </w:p>
    <w:bookmarkEnd w:id="2320"/>
    <w:p>
      <w:pPr>
        <w:spacing w:after="0"/>
        <w:ind w:left="0"/>
        <w:jc w:val="both"/>
      </w:pPr>
      <w:r>
        <w:rPr>
          <w:rFonts w:ascii="Times New Roman"/>
          <w:b w:val="false"/>
          <w:i w:val="false"/>
          <w:color w:val="000000"/>
          <w:sz w:val="28"/>
        </w:rPr>
        <w:t>Наименование ОТП _______________</w:t>
      </w:r>
    </w:p>
    <w:p>
      <w:pPr>
        <w:spacing w:after="0"/>
        <w:ind w:left="0"/>
        <w:jc w:val="both"/>
      </w:pPr>
      <w:r>
        <w:rPr>
          <w:rFonts w:ascii="Times New Roman"/>
          <w:b w:val="false"/>
          <w:i w:val="false"/>
          <w:color w:val="000000"/>
          <w:sz w:val="28"/>
        </w:rPr>
        <w:t>Дата и номер ДД _________________</w:t>
      </w:r>
    </w:p>
    <w:bookmarkStart w:name="z4147" w:id="2321"/>
    <w:p>
      <w:pPr>
        <w:spacing w:after="0"/>
        <w:ind w:left="0"/>
        <w:jc w:val="both"/>
      </w:pPr>
      <w:r>
        <w:rPr>
          <w:rFonts w:ascii="Times New Roman"/>
          <w:b w:val="false"/>
          <w:i w:val="false"/>
          <w:color w:val="000000"/>
          <w:sz w:val="28"/>
        </w:rPr>
        <w:t>
      1. Что изменилось с момента ревизии инвестиционных проектов (с указанием даты).</w:t>
      </w:r>
    </w:p>
    <w:bookmarkEnd w:id="2321"/>
    <w:p>
      <w:pPr>
        <w:spacing w:after="0"/>
        <w:ind w:left="0"/>
        <w:jc w:val="both"/>
      </w:pPr>
      <w:bookmarkStart w:name="z4148" w:id="2322"/>
      <w:r>
        <w:rPr>
          <w:rFonts w:ascii="Times New Roman"/>
          <w:b w:val="false"/>
          <w:i w:val="false"/>
          <w:color w:val="000000"/>
          <w:sz w:val="28"/>
        </w:rPr>
        <w:t>
      2. Состояние реализации инвестиционных проектов (отразить график реализации</w:t>
      </w:r>
    </w:p>
    <w:bookmarkEnd w:id="2322"/>
    <w:p>
      <w:pPr>
        <w:spacing w:after="0"/>
        <w:ind w:left="0"/>
        <w:jc w:val="both"/>
      </w:pPr>
      <w:r>
        <w:rPr>
          <w:rFonts w:ascii="Times New Roman"/>
          <w:b w:val="false"/>
          <w:i w:val="false"/>
          <w:color w:val="000000"/>
          <w:sz w:val="28"/>
        </w:rPr>
        <w:t>согласно бизнес-плана в сопоставлении с результатом на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323"/>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по графику Долгосрочного договора поставки (ТЭО/бизнес-план)</w:t>
            </w:r>
          </w:p>
          <w:bookmarkEnd w:id="23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мероприятия по графику Долгосрочного договора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по состоянию на ________(дата)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проделанной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6" w:id="2324"/>
    <w:p>
      <w:pPr>
        <w:spacing w:after="0"/>
        <w:ind w:left="0"/>
        <w:jc w:val="both"/>
      </w:pPr>
      <w:r>
        <w:rPr>
          <w:rFonts w:ascii="Times New Roman"/>
          <w:b w:val="false"/>
          <w:i w:val="false"/>
          <w:color w:val="000000"/>
          <w:sz w:val="28"/>
        </w:rPr>
        <w:t>
      3. Статус регистрационных удостоверений ЛС и ИМН в рамках заключенных долгосрочных договоров поставки.</w:t>
      </w:r>
    </w:p>
    <w:bookmarkEnd w:id="2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3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5"/>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ЛС и ИМН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СТ-KZ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2326"/>
    <w:p>
      <w:pPr>
        <w:spacing w:after="0"/>
        <w:ind w:left="0"/>
        <w:jc w:val="both"/>
      </w:pPr>
      <w:r>
        <w:rPr>
          <w:rFonts w:ascii="Times New Roman"/>
          <w:b w:val="false"/>
          <w:i w:val="false"/>
          <w:color w:val="000000"/>
          <w:sz w:val="28"/>
        </w:rPr>
        <w:t>
      4. Имеющиеся проблемы на сегодняшний день.</w:t>
      </w:r>
    </w:p>
    <w:bookmarkEnd w:id="2326"/>
    <w:bookmarkStart w:name="z4188" w:id="2327"/>
    <w:p>
      <w:pPr>
        <w:spacing w:after="0"/>
        <w:ind w:left="0"/>
        <w:jc w:val="both"/>
      </w:pPr>
      <w:r>
        <w:rPr>
          <w:rFonts w:ascii="Times New Roman"/>
          <w:b w:val="false"/>
          <w:i w:val="false"/>
          <w:color w:val="000000"/>
          <w:sz w:val="28"/>
        </w:rPr>
        <w:t>
      Примечание* отчет предоставляется в динамике в прошитом и пронумерованном виде, с приложением фото объектов по инвестиционным проектам, и т.д.</w:t>
      </w:r>
    </w:p>
    <w:bookmarkEnd w:id="2327"/>
    <w:bookmarkStart w:name="z4189" w:id="2328"/>
    <w:p>
      <w:pPr>
        <w:spacing w:after="0"/>
        <w:ind w:left="0"/>
        <w:jc w:val="both"/>
      </w:pPr>
      <w:r>
        <w:rPr>
          <w:rFonts w:ascii="Times New Roman"/>
          <w:b w:val="false"/>
          <w:i w:val="false"/>
          <w:color w:val="000000"/>
          <w:sz w:val="28"/>
        </w:rPr>
        <w:t>
      В случае завершения работ по строительству и модернизации объекта приложить видео запись процесса производства продукции.</w:t>
      </w:r>
    </w:p>
    <w:bookmarkEnd w:id="2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3" w:id="2329"/>
    <w:p>
      <w:pPr>
        <w:spacing w:after="0"/>
        <w:ind w:left="0"/>
        <w:jc w:val="left"/>
      </w:pPr>
      <w:r>
        <w:rPr>
          <w:rFonts w:ascii="Times New Roman"/>
          <w:b/>
          <w:i w:val="false"/>
          <w:color w:val="000000"/>
        </w:rPr>
        <w:t xml:space="preserve"> Паспорт (бизнес-досье) отечественного товаропроизводителя</w:t>
      </w:r>
    </w:p>
    <w:bookmarkEnd w:id="2329"/>
    <w:p>
      <w:pPr>
        <w:spacing w:after="0"/>
        <w:ind w:left="0"/>
        <w:jc w:val="both"/>
      </w:pPr>
      <w:r>
        <w:rPr>
          <w:rFonts w:ascii="Times New Roman"/>
          <w:b w:val="false"/>
          <w:i w:val="false"/>
          <w:color w:val="ff0000"/>
          <w:sz w:val="28"/>
        </w:rPr>
        <w:t xml:space="preserve">
      Сноска. Правила дополнены приложением 21-2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3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товаропроизводитель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3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3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3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3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Штатная численность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3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фармацевтическом рынке Казахстана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3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3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3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позиций ЛС, МИ по долгосрочному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3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локализации согласно данным СТ-КЗ</w:t>
            </w:r>
          </w:p>
          <w:p>
            <w:pPr>
              <w:spacing w:after="20"/>
              <w:ind w:left="20"/>
              <w:jc w:val="both"/>
            </w:pPr>
            <w:r>
              <w:rPr>
                <w:rFonts w:ascii="Times New Roman"/>
                <w:b w:val="false"/>
                <w:i w:val="false"/>
                <w:color w:val="000000"/>
                <w:sz w:val="20"/>
              </w:rPr>
              <w:t>(количество наименований в разрезе каждого долгосрочного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3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w:t>
            </w:r>
          </w:p>
          <w:p>
            <w:pPr>
              <w:spacing w:after="20"/>
              <w:ind w:left="20"/>
              <w:jc w:val="both"/>
            </w:pPr>
            <w:r>
              <w:rPr>
                <w:rFonts w:ascii="Times New Roman"/>
                <w:b w:val="false"/>
                <w:i w:val="false"/>
                <w:color w:val="000000"/>
                <w:sz w:val="20"/>
              </w:rPr>
              <w:t>группа производства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3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9" w:id="2342"/>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p>
    <w:bookmarkEnd w:id="23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390" w:id="2343"/>
      <w:r>
        <w:rPr>
          <w:rFonts w:ascii="Times New Roman"/>
          <w:b w:val="false"/>
          <w:i w:val="false"/>
          <w:color w:val="000000"/>
          <w:sz w:val="28"/>
        </w:rPr>
        <w:t>
      Товарищество с ограниченной ответственностью "СК-Фармация",</w:t>
      </w:r>
    </w:p>
    <w:bookmarkEnd w:id="2343"/>
    <w:p>
      <w:pPr>
        <w:spacing w:after="0"/>
        <w:ind w:left="0"/>
        <w:jc w:val="both"/>
      </w:pPr>
      <w:r>
        <w:rPr>
          <w:rFonts w:ascii="Times New Roman"/>
          <w:b w:val="false"/>
          <w:i w:val="false"/>
          <w:color w:val="000000"/>
          <w:sz w:val="28"/>
        </w:rPr>
        <w:t>именуемое 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протокола об итогах конкурса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медицинских изделий</w:t>
      </w:r>
    </w:p>
    <w:p>
      <w:pPr>
        <w:spacing w:after="0"/>
        <w:ind w:left="0"/>
        <w:jc w:val="both"/>
      </w:pPr>
      <w:r>
        <w:rPr>
          <w:rFonts w:ascii="Times New Roman"/>
          <w:b w:val="false"/>
          <w:i w:val="false"/>
          <w:color w:val="000000"/>
          <w:sz w:val="28"/>
        </w:rPr>
        <w:t>сроком до трех лет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391" w:id="2344"/>
    <w:p>
      <w:pPr>
        <w:spacing w:after="0"/>
        <w:ind w:left="0"/>
        <w:jc w:val="left"/>
      </w:pPr>
      <w:r>
        <w:rPr>
          <w:rFonts w:ascii="Times New Roman"/>
          <w:b/>
          <w:i w:val="false"/>
          <w:color w:val="000000"/>
        </w:rPr>
        <w:t xml:space="preserve"> Глава 1. Предмет договора</w:t>
      </w:r>
    </w:p>
    <w:bookmarkEnd w:id="2344"/>
    <w:bookmarkStart w:name="z2392" w:id="2345"/>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к настоящему Договору (далее – "Товар").</w:t>
      </w:r>
    </w:p>
    <w:bookmarkEnd w:id="2345"/>
    <w:bookmarkStart w:name="z2393" w:id="2346"/>
    <w:p>
      <w:pPr>
        <w:spacing w:after="0"/>
        <w:ind w:left="0"/>
        <w:jc w:val="both"/>
      </w:pPr>
      <w:r>
        <w:rPr>
          <w:rFonts w:ascii="Times New Roman"/>
          <w:b w:val="false"/>
          <w:i w:val="false"/>
          <w:color w:val="000000"/>
          <w:sz w:val="28"/>
        </w:rPr>
        <w:t>
      2. При отказе Поставщика от поставки на соответствующий финансовый год после начала периода поставки, указанный год включается в период поставки.</w:t>
      </w:r>
    </w:p>
    <w:bookmarkEnd w:id="2346"/>
    <w:bookmarkStart w:name="z2394" w:id="2347"/>
    <w:p>
      <w:pPr>
        <w:spacing w:after="0"/>
        <w:ind w:left="0"/>
        <w:jc w:val="both"/>
      </w:pPr>
      <w:r>
        <w:rPr>
          <w:rFonts w:ascii="Times New Roman"/>
          <w:b w:val="false"/>
          <w:i w:val="false"/>
          <w:color w:val="000000"/>
          <w:sz w:val="28"/>
        </w:rPr>
        <w:t>
      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неотъемлемой частью настоящего Договора при условии:</w:t>
      </w:r>
    </w:p>
    <w:bookmarkEnd w:id="2347"/>
    <w:bookmarkStart w:name="z2395" w:id="2348"/>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2348"/>
    <w:bookmarkStart w:name="z2396" w:id="2349"/>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2349"/>
    <w:bookmarkStart w:name="z2397" w:id="2350"/>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Правил;</w:t>
      </w:r>
    </w:p>
    <w:bookmarkEnd w:id="2350"/>
    <w:bookmarkStart w:name="z2398" w:id="2351"/>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2351"/>
    <w:bookmarkStart w:name="z2399" w:id="2352"/>
    <w:p>
      <w:pPr>
        <w:spacing w:after="0"/>
        <w:ind w:left="0"/>
        <w:jc w:val="both"/>
      </w:pPr>
      <w:r>
        <w:rPr>
          <w:rFonts w:ascii="Times New Roman"/>
          <w:b w:val="false"/>
          <w:i w:val="false"/>
          <w:color w:val="000000"/>
          <w:sz w:val="28"/>
        </w:rPr>
        <w:t>
      5) предоставлении графика поставок.</w:t>
      </w:r>
    </w:p>
    <w:bookmarkEnd w:id="2352"/>
    <w:bookmarkStart w:name="z2400" w:id="23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 </w:t>
      </w:r>
    </w:p>
    <w:bookmarkEnd w:id="2353"/>
    <w:bookmarkStart w:name="z2401" w:id="2354"/>
    <w:p>
      <w:pPr>
        <w:spacing w:after="0"/>
        <w:ind w:left="0"/>
        <w:jc w:val="left"/>
      </w:pPr>
      <w:r>
        <w:rPr>
          <w:rFonts w:ascii="Times New Roman"/>
          <w:b/>
          <w:i w:val="false"/>
          <w:color w:val="000000"/>
        </w:rPr>
        <w:t xml:space="preserve"> Глава 2. Обязательства Сторон по поставке Товара</w:t>
      </w:r>
    </w:p>
    <w:bookmarkEnd w:id="2354"/>
    <w:bookmarkStart w:name="z2402" w:id="2355"/>
    <w:p>
      <w:pPr>
        <w:spacing w:after="0"/>
        <w:ind w:left="0"/>
        <w:jc w:val="both"/>
      </w:pPr>
      <w:r>
        <w:rPr>
          <w:rFonts w:ascii="Times New Roman"/>
          <w:b w:val="false"/>
          <w:i w:val="false"/>
          <w:color w:val="000000"/>
          <w:sz w:val="28"/>
        </w:rPr>
        <w:t>
      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355"/>
    <w:bookmarkStart w:name="z2403" w:id="2356"/>
    <w:p>
      <w:pPr>
        <w:spacing w:after="0"/>
        <w:ind w:left="0"/>
        <w:jc w:val="both"/>
      </w:pPr>
      <w:r>
        <w:rPr>
          <w:rFonts w:ascii="Times New Roman"/>
          <w:b w:val="false"/>
          <w:i w:val="false"/>
          <w:color w:val="000000"/>
          <w:sz w:val="28"/>
        </w:rPr>
        <w:t>
      6.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bookmarkEnd w:id="2356"/>
    <w:bookmarkStart w:name="z2404" w:id="2357"/>
    <w:p>
      <w:pPr>
        <w:spacing w:after="0"/>
        <w:ind w:left="0"/>
        <w:jc w:val="both"/>
      </w:pPr>
      <w:r>
        <w:rPr>
          <w:rFonts w:ascii="Times New Roman"/>
          <w:b w:val="false"/>
          <w:i w:val="false"/>
          <w:color w:val="000000"/>
          <w:sz w:val="28"/>
        </w:rPr>
        <w:t>
      7.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357"/>
    <w:bookmarkStart w:name="z2405" w:id="2358"/>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358"/>
    <w:bookmarkStart w:name="z2406" w:id="2359"/>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359"/>
    <w:bookmarkStart w:name="z2407" w:id="2360"/>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360"/>
    <w:bookmarkStart w:name="z2408" w:id="2361"/>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361"/>
    <w:bookmarkStart w:name="z2409" w:id="2362"/>
    <w:p>
      <w:pPr>
        <w:spacing w:after="0"/>
        <w:ind w:left="0"/>
        <w:jc w:val="both"/>
      </w:pPr>
      <w:r>
        <w:rPr>
          <w:rFonts w:ascii="Times New Roman"/>
          <w:b w:val="false"/>
          <w:i w:val="false"/>
          <w:color w:val="000000"/>
          <w:sz w:val="28"/>
        </w:rPr>
        <w:t>
      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bookmarkEnd w:id="2362"/>
    <w:bookmarkStart w:name="z2410" w:id="2363"/>
    <w:p>
      <w:pPr>
        <w:spacing w:after="0"/>
        <w:ind w:left="0"/>
        <w:jc w:val="left"/>
      </w:pPr>
      <w:r>
        <w:rPr>
          <w:rFonts w:ascii="Times New Roman"/>
          <w:b/>
          <w:i w:val="false"/>
          <w:color w:val="000000"/>
        </w:rPr>
        <w:t xml:space="preserve"> Глава 3. Ценообразование</w:t>
      </w:r>
    </w:p>
    <w:bookmarkEnd w:id="2363"/>
    <w:bookmarkStart w:name="z2411" w:id="2364"/>
    <w:p>
      <w:pPr>
        <w:spacing w:after="0"/>
        <w:ind w:left="0"/>
        <w:jc w:val="both"/>
      </w:pPr>
      <w:r>
        <w:rPr>
          <w:rFonts w:ascii="Times New Roman"/>
          <w:b w:val="false"/>
          <w:i w:val="false"/>
          <w:color w:val="000000"/>
          <w:sz w:val="28"/>
        </w:rPr>
        <w:t>
      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к настоящему договору (при наличии).</w:t>
      </w:r>
    </w:p>
    <w:bookmarkEnd w:id="2364"/>
    <w:bookmarkStart w:name="z2412" w:id="2365"/>
    <w:p>
      <w:pPr>
        <w:spacing w:after="0"/>
        <w:ind w:left="0"/>
        <w:jc w:val="both"/>
      </w:pPr>
      <w:r>
        <w:rPr>
          <w:rFonts w:ascii="Times New Roman"/>
          <w:b w:val="false"/>
          <w:i w:val="false"/>
          <w:color w:val="000000"/>
          <w:sz w:val="28"/>
        </w:rPr>
        <w:t>
      10. Условная ценовая скидка применяется к ценам Товара на год закупа по следующей формуле:</w:t>
      </w:r>
    </w:p>
    <w:bookmarkEnd w:id="2365"/>
    <w:bookmarkStart w:name="z2413" w:id="2366"/>
    <w:p>
      <w:pPr>
        <w:spacing w:after="0"/>
        <w:ind w:left="0"/>
        <w:jc w:val="both"/>
      </w:pPr>
      <w:r>
        <w:rPr>
          <w:rFonts w:ascii="Times New Roman"/>
          <w:b w:val="false"/>
          <w:i w:val="false"/>
          <w:color w:val="000000"/>
          <w:sz w:val="28"/>
        </w:rPr>
        <w:t>
      (Р - N) - S = D</w:t>
      </w:r>
    </w:p>
    <w:bookmarkEnd w:id="2366"/>
    <w:bookmarkStart w:name="z2414" w:id="2367"/>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367"/>
    <w:bookmarkStart w:name="z2415" w:id="2368"/>
    <w:p>
      <w:pPr>
        <w:spacing w:after="0"/>
        <w:ind w:left="0"/>
        <w:jc w:val="both"/>
      </w:pPr>
      <w:r>
        <w:rPr>
          <w:rFonts w:ascii="Times New Roman"/>
          <w:b w:val="false"/>
          <w:i w:val="false"/>
          <w:color w:val="000000"/>
          <w:sz w:val="28"/>
        </w:rPr>
        <w:t>
      N - наценка Единого дистрибьютора;</w:t>
      </w:r>
    </w:p>
    <w:bookmarkEnd w:id="2368"/>
    <w:bookmarkStart w:name="z2416" w:id="2369"/>
    <w:p>
      <w:pPr>
        <w:spacing w:after="0"/>
        <w:ind w:left="0"/>
        <w:jc w:val="both"/>
      </w:pPr>
      <w:r>
        <w:rPr>
          <w:rFonts w:ascii="Times New Roman"/>
          <w:b w:val="false"/>
          <w:i w:val="false"/>
          <w:color w:val="000000"/>
          <w:sz w:val="28"/>
        </w:rPr>
        <w:t>
      S - условная скидка Поставщика;</w:t>
      </w:r>
    </w:p>
    <w:bookmarkEnd w:id="2369"/>
    <w:bookmarkStart w:name="z2417" w:id="2370"/>
    <w:p>
      <w:pPr>
        <w:spacing w:after="0"/>
        <w:ind w:left="0"/>
        <w:jc w:val="both"/>
      </w:pPr>
      <w:r>
        <w:rPr>
          <w:rFonts w:ascii="Times New Roman"/>
          <w:b w:val="false"/>
          <w:i w:val="false"/>
          <w:color w:val="000000"/>
          <w:sz w:val="28"/>
        </w:rPr>
        <w:t>
      D – цена Товара, которая может быть изменена по согласию Сторон в сторону уменьшения.</w:t>
      </w:r>
    </w:p>
    <w:bookmarkEnd w:id="2370"/>
    <w:bookmarkStart w:name="z2418" w:id="2371"/>
    <w:p>
      <w:pPr>
        <w:spacing w:after="0"/>
        <w:ind w:left="0"/>
        <w:jc w:val="both"/>
      </w:pPr>
      <w:r>
        <w:rPr>
          <w:rFonts w:ascii="Times New Roman"/>
          <w:b w:val="false"/>
          <w:i w:val="false"/>
          <w:color w:val="000000"/>
          <w:sz w:val="28"/>
        </w:rPr>
        <w:t>
      11.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371"/>
    <w:bookmarkStart w:name="z2419" w:id="2372"/>
    <w:p>
      <w:pPr>
        <w:spacing w:after="0"/>
        <w:ind w:left="0"/>
        <w:jc w:val="both"/>
      </w:pPr>
      <w:r>
        <w:rPr>
          <w:rFonts w:ascii="Times New Roman"/>
          <w:b w:val="false"/>
          <w:i w:val="false"/>
          <w:color w:val="000000"/>
          <w:sz w:val="28"/>
        </w:rPr>
        <w:t>
      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372"/>
    <w:bookmarkStart w:name="z2420" w:id="2373"/>
    <w:p>
      <w:pPr>
        <w:spacing w:after="0"/>
        <w:ind w:left="0"/>
        <w:jc w:val="both"/>
      </w:pPr>
      <w:r>
        <w:rPr>
          <w:rFonts w:ascii="Times New Roman"/>
          <w:b w:val="false"/>
          <w:i w:val="false"/>
          <w:color w:val="000000"/>
          <w:sz w:val="28"/>
        </w:rPr>
        <w:t>
      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373"/>
    <w:bookmarkStart w:name="z2421" w:id="2374"/>
    <w:p>
      <w:pPr>
        <w:spacing w:after="0"/>
        <w:ind w:left="0"/>
        <w:jc w:val="left"/>
      </w:pPr>
      <w:r>
        <w:rPr>
          <w:rFonts w:ascii="Times New Roman"/>
          <w:b/>
          <w:i w:val="false"/>
          <w:color w:val="000000"/>
        </w:rPr>
        <w:t xml:space="preserve"> Глава 4. Срок договора</w:t>
      </w:r>
    </w:p>
    <w:bookmarkEnd w:id="2374"/>
    <w:bookmarkStart w:name="z2422" w:id="2375"/>
    <w:p>
      <w:pPr>
        <w:spacing w:after="0"/>
        <w:ind w:left="0"/>
        <w:jc w:val="both"/>
      </w:pPr>
      <w:r>
        <w:rPr>
          <w:rFonts w:ascii="Times New Roman"/>
          <w:b w:val="false"/>
          <w:i w:val="false"/>
          <w:color w:val="000000"/>
          <w:sz w:val="28"/>
        </w:rPr>
        <w:t>
      14. Настоящий Договор вступает в силу с даты подписания Сторонами и действует в течение 3 (трех) лет.</w:t>
      </w:r>
    </w:p>
    <w:bookmarkEnd w:id="2375"/>
    <w:bookmarkStart w:name="z2423" w:id="2376"/>
    <w:p>
      <w:pPr>
        <w:spacing w:after="0"/>
        <w:ind w:left="0"/>
        <w:jc w:val="left"/>
      </w:pPr>
      <w:r>
        <w:rPr>
          <w:rFonts w:ascii="Times New Roman"/>
          <w:b/>
          <w:i w:val="false"/>
          <w:color w:val="000000"/>
        </w:rPr>
        <w:t xml:space="preserve"> Глава 5. Расторжение договора</w:t>
      </w:r>
    </w:p>
    <w:bookmarkEnd w:id="2376"/>
    <w:bookmarkStart w:name="z2424" w:id="2377"/>
    <w:p>
      <w:pPr>
        <w:spacing w:after="0"/>
        <w:ind w:left="0"/>
        <w:jc w:val="both"/>
      </w:pPr>
      <w:r>
        <w:rPr>
          <w:rFonts w:ascii="Times New Roman"/>
          <w:b w:val="false"/>
          <w:i w:val="false"/>
          <w:color w:val="000000"/>
          <w:sz w:val="28"/>
        </w:rPr>
        <w:t>
      15. Основаниями для расторжения Договора являются:</w:t>
      </w:r>
    </w:p>
    <w:bookmarkEnd w:id="2377"/>
    <w:bookmarkStart w:name="z2425" w:id="2378"/>
    <w:p>
      <w:pPr>
        <w:spacing w:after="0"/>
        <w:ind w:left="0"/>
        <w:jc w:val="both"/>
      </w:pPr>
      <w:r>
        <w:rPr>
          <w:rFonts w:ascii="Times New Roman"/>
          <w:b w:val="false"/>
          <w:i w:val="false"/>
          <w:color w:val="000000"/>
          <w:sz w:val="28"/>
        </w:rPr>
        <w:t xml:space="preserve">
      1) нарушение обязательств, предусмотренных в настоящем Договоре. </w:t>
      </w:r>
    </w:p>
    <w:bookmarkEnd w:id="2378"/>
    <w:bookmarkStart w:name="z2426" w:id="2379"/>
    <w:p>
      <w:pPr>
        <w:spacing w:after="0"/>
        <w:ind w:left="0"/>
        <w:jc w:val="both"/>
      </w:pPr>
      <w:r>
        <w:rPr>
          <w:rFonts w:ascii="Times New Roman"/>
          <w:b w:val="false"/>
          <w:i w:val="false"/>
          <w:color w:val="000000"/>
          <w:sz w:val="28"/>
        </w:rPr>
        <w:t>
      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bookmarkEnd w:id="2379"/>
    <w:bookmarkStart w:name="z2427" w:id="2380"/>
    <w:p>
      <w:pPr>
        <w:spacing w:after="0"/>
        <w:ind w:left="0"/>
        <w:jc w:val="both"/>
      </w:pPr>
      <w:r>
        <w:rPr>
          <w:rFonts w:ascii="Times New Roman"/>
          <w:b w:val="false"/>
          <w:i w:val="false"/>
          <w:color w:val="000000"/>
          <w:sz w:val="28"/>
        </w:rPr>
        <w:t>
      3) прекращение производства Поставщиком Товара;</w:t>
      </w:r>
    </w:p>
    <w:bookmarkEnd w:id="2380"/>
    <w:bookmarkStart w:name="z2428" w:id="2381"/>
    <w:p>
      <w:pPr>
        <w:spacing w:after="0"/>
        <w:ind w:left="0"/>
        <w:jc w:val="both"/>
      </w:pPr>
      <w:r>
        <w:rPr>
          <w:rFonts w:ascii="Times New Roman"/>
          <w:b w:val="false"/>
          <w:i w:val="false"/>
          <w:color w:val="000000"/>
          <w:sz w:val="28"/>
        </w:rPr>
        <w:t>
      4) исключение наименований Товара из перечня Единого дистрибьютора;</w:t>
      </w:r>
    </w:p>
    <w:bookmarkEnd w:id="2381"/>
    <w:bookmarkStart w:name="z2429" w:id="2382"/>
    <w:p>
      <w:pPr>
        <w:spacing w:after="0"/>
        <w:ind w:left="0"/>
        <w:jc w:val="both"/>
      </w:pPr>
      <w:r>
        <w:rPr>
          <w:rFonts w:ascii="Times New Roman"/>
          <w:b w:val="false"/>
          <w:i w:val="false"/>
          <w:color w:val="000000"/>
          <w:sz w:val="28"/>
        </w:rPr>
        <w:t>
      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к настоящему договору;</w:t>
      </w:r>
    </w:p>
    <w:bookmarkEnd w:id="2382"/>
    <w:bookmarkStart w:name="z2430" w:id="2383"/>
    <w:p>
      <w:pPr>
        <w:spacing w:after="0"/>
        <w:ind w:left="0"/>
        <w:jc w:val="both"/>
      </w:pPr>
      <w:r>
        <w:rPr>
          <w:rFonts w:ascii="Times New Roman"/>
          <w:b w:val="false"/>
          <w:i w:val="false"/>
          <w:color w:val="000000"/>
          <w:sz w:val="28"/>
        </w:rPr>
        <w:t>
      6)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383"/>
    <w:bookmarkStart w:name="z2431" w:id="2384"/>
    <w:p>
      <w:pPr>
        <w:spacing w:after="0"/>
        <w:ind w:left="0"/>
        <w:jc w:val="both"/>
      </w:pPr>
      <w:r>
        <w:rPr>
          <w:rFonts w:ascii="Times New Roman"/>
          <w:b w:val="false"/>
          <w:i w:val="false"/>
          <w:color w:val="000000"/>
          <w:sz w:val="28"/>
        </w:rPr>
        <w:t>
      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384"/>
    <w:bookmarkStart w:name="z2432" w:id="2385"/>
    <w:p>
      <w:pPr>
        <w:spacing w:after="0"/>
        <w:ind w:left="0"/>
        <w:jc w:val="both"/>
      </w:pPr>
      <w:r>
        <w:rPr>
          <w:rFonts w:ascii="Times New Roman"/>
          <w:b w:val="false"/>
          <w:i w:val="false"/>
          <w:color w:val="000000"/>
          <w:sz w:val="28"/>
        </w:rPr>
        <w:t>
      Договор считается расторгнутым в день получения Поставщиком такого уведомления.</w:t>
      </w:r>
    </w:p>
    <w:bookmarkEnd w:id="2385"/>
    <w:bookmarkStart w:name="z2433" w:id="2386"/>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386"/>
    <w:bookmarkStart w:name="z2434" w:id="2387"/>
    <w:p>
      <w:pPr>
        <w:spacing w:after="0"/>
        <w:ind w:left="0"/>
        <w:jc w:val="both"/>
      </w:pPr>
      <w:r>
        <w:rPr>
          <w:rFonts w:ascii="Times New Roman"/>
          <w:b w:val="false"/>
          <w:i w:val="false"/>
          <w:color w:val="000000"/>
          <w:sz w:val="28"/>
        </w:rPr>
        <w:t>
      18.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387"/>
    <w:bookmarkStart w:name="z2435" w:id="2388"/>
    <w:p>
      <w:pPr>
        <w:spacing w:after="0"/>
        <w:ind w:left="0"/>
        <w:jc w:val="both"/>
      </w:pPr>
      <w:r>
        <w:rPr>
          <w:rFonts w:ascii="Times New Roman"/>
          <w:b w:val="false"/>
          <w:i w:val="false"/>
          <w:color w:val="000000"/>
          <w:sz w:val="28"/>
        </w:rPr>
        <w:t>
      19.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2388"/>
    <w:bookmarkStart w:name="z2436" w:id="2389"/>
    <w:p>
      <w:pPr>
        <w:spacing w:after="0"/>
        <w:ind w:left="0"/>
        <w:jc w:val="both"/>
      </w:pPr>
      <w:r>
        <w:rPr>
          <w:rFonts w:ascii="Times New Roman"/>
          <w:b w:val="false"/>
          <w:i w:val="false"/>
          <w:color w:val="000000"/>
          <w:sz w:val="28"/>
        </w:rPr>
        <w:t>
      20.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389"/>
    <w:bookmarkStart w:name="z2437" w:id="2390"/>
    <w:p>
      <w:pPr>
        <w:spacing w:after="0"/>
        <w:ind w:left="0"/>
        <w:jc w:val="left"/>
      </w:pPr>
      <w:r>
        <w:rPr>
          <w:rFonts w:ascii="Times New Roman"/>
          <w:b/>
          <w:i w:val="false"/>
          <w:color w:val="000000"/>
        </w:rPr>
        <w:t xml:space="preserve"> Глава 6. Порядок разрешения споров</w:t>
      </w:r>
    </w:p>
    <w:bookmarkEnd w:id="2390"/>
    <w:bookmarkStart w:name="z2438" w:id="2391"/>
    <w:p>
      <w:pPr>
        <w:spacing w:after="0"/>
        <w:ind w:left="0"/>
        <w:jc w:val="both"/>
      </w:pPr>
      <w:r>
        <w:rPr>
          <w:rFonts w:ascii="Times New Roman"/>
          <w:b w:val="false"/>
          <w:i w:val="false"/>
          <w:color w:val="000000"/>
          <w:sz w:val="28"/>
        </w:rPr>
        <w:t>
      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391"/>
    <w:bookmarkStart w:name="z2439" w:id="2392"/>
    <w:p>
      <w:pPr>
        <w:spacing w:after="0"/>
        <w:ind w:left="0"/>
        <w:jc w:val="both"/>
      </w:pPr>
      <w:r>
        <w:rPr>
          <w:rFonts w:ascii="Times New Roman"/>
          <w:b w:val="false"/>
          <w:i w:val="false"/>
          <w:color w:val="000000"/>
          <w:sz w:val="28"/>
        </w:rPr>
        <w:t>
      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392"/>
    <w:bookmarkStart w:name="z2440" w:id="2393"/>
    <w:p>
      <w:pPr>
        <w:spacing w:after="0"/>
        <w:ind w:left="0"/>
        <w:jc w:val="left"/>
      </w:pPr>
      <w:r>
        <w:rPr>
          <w:rFonts w:ascii="Times New Roman"/>
          <w:b/>
          <w:i w:val="false"/>
          <w:color w:val="000000"/>
        </w:rPr>
        <w:t xml:space="preserve"> Глава 7. Корреспонденция</w:t>
      </w:r>
    </w:p>
    <w:bookmarkEnd w:id="2393"/>
    <w:bookmarkStart w:name="z2441" w:id="2394"/>
    <w:p>
      <w:pPr>
        <w:spacing w:after="0"/>
        <w:ind w:left="0"/>
        <w:jc w:val="both"/>
      </w:pPr>
      <w:r>
        <w:rPr>
          <w:rFonts w:ascii="Times New Roman"/>
          <w:b w:val="false"/>
          <w:i w:val="false"/>
          <w:color w:val="000000"/>
          <w:sz w:val="28"/>
        </w:rPr>
        <w:t>
      23.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394"/>
    <w:bookmarkStart w:name="z2442" w:id="2395"/>
    <w:p>
      <w:pPr>
        <w:spacing w:after="0"/>
        <w:ind w:left="0"/>
        <w:jc w:val="both"/>
      </w:pPr>
      <w:r>
        <w:rPr>
          <w:rFonts w:ascii="Times New Roman"/>
          <w:b w:val="false"/>
          <w:i w:val="false"/>
          <w:color w:val="000000"/>
          <w:sz w:val="28"/>
        </w:rPr>
        <w:t>
      24.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395"/>
    <w:bookmarkStart w:name="z2443" w:id="2396"/>
    <w:p>
      <w:pPr>
        <w:spacing w:after="0"/>
        <w:ind w:left="0"/>
        <w:jc w:val="both"/>
      </w:pPr>
      <w:r>
        <w:rPr>
          <w:rFonts w:ascii="Times New Roman"/>
          <w:b w:val="false"/>
          <w:i w:val="false"/>
          <w:color w:val="000000"/>
          <w:sz w:val="28"/>
        </w:rPr>
        <w:t>
      25.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396"/>
    <w:bookmarkStart w:name="z2444" w:id="2397"/>
    <w:p>
      <w:pPr>
        <w:spacing w:after="0"/>
        <w:ind w:left="0"/>
        <w:jc w:val="left"/>
      </w:pPr>
      <w:r>
        <w:rPr>
          <w:rFonts w:ascii="Times New Roman"/>
          <w:b/>
          <w:i w:val="false"/>
          <w:color w:val="000000"/>
        </w:rPr>
        <w:t xml:space="preserve"> Глава 8. Прочие условия</w:t>
      </w:r>
    </w:p>
    <w:bookmarkEnd w:id="2397"/>
    <w:bookmarkStart w:name="z2445" w:id="2398"/>
    <w:p>
      <w:pPr>
        <w:spacing w:after="0"/>
        <w:ind w:left="0"/>
        <w:jc w:val="both"/>
      </w:pPr>
      <w:r>
        <w:rPr>
          <w:rFonts w:ascii="Times New Roman"/>
          <w:b w:val="false"/>
          <w:i w:val="false"/>
          <w:color w:val="000000"/>
          <w:sz w:val="28"/>
        </w:rPr>
        <w:t>
      26.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398"/>
    <w:bookmarkStart w:name="z2446" w:id="2399"/>
    <w:p>
      <w:pPr>
        <w:spacing w:after="0"/>
        <w:ind w:left="0"/>
        <w:jc w:val="both"/>
      </w:pPr>
      <w:r>
        <w:rPr>
          <w:rFonts w:ascii="Times New Roman"/>
          <w:b w:val="false"/>
          <w:i w:val="false"/>
          <w:color w:val="000000"/>
          <w:sz w:val="28"/>
        </w:rPr>
        <w:t>
      27.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399"/>
    <w:bookmarkStart w:name="z2447" w:id="2400"/>
    <w:p>
      <w:pPr>
        <w:spacing w:after="0"/>
        <w:ind w:left="0"/>
        <w:jc w:val="both"/>
      </w:pPr>
      <w:r>
        <w:rPr>
          <w:rFonts w:ascii="Times New Roman"/>
          <w:b w:val="false"/>
          <w:i w:val="false"/>
          <w:color w:val="000000"/>
          <w:sz w:val="28"/>
        </w:rPr>
        <w:t>
      28.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400"/>
    <w:bookmarkStart w:name="z2448" w:id="2401"/>
    <w:p>
      <w:pPr>
        <w:spacing w:after="0"/>
        <w:ind w:left="0"/>
        <w:jc w:val="both"/>
      </w:pPr>
      <w:r>
        <w:rPr>
          <w:rFonts w:ascii="Times New Roman"/>
          <w:b w:val="false"/>
          <w:i w:val="false"/>
          <w:color w:val="000000"/>
          <w:sz w:val="28"/>
        </w:rPr>
        <w:t>
      29. Взаимоотношения Сторон, не урегулированные настоящим договором, регулируются законодательством Республики Казахстан.</w:t>
      </w:r>
    </w:p>
    <w:bookmarkEnd w:id="2401"/>
    <w:bookmarkStart w:name="z2449" w:id="2402"/>
    <w:p>
      <w:pPr>
        <w:spacing w:after="0"/>
        <w:ind w:left="0"/>
        <w:jc w:val="both"/>
      </w:pPr>
      <w:r>
        <w:rPr>
          <w:rFonts w:ascii="Times New Roman"/>
          <w:b w:val="false"/>
          <w:i w:val="false"/>
          <w:color w:val="000000"/>
          <w:sz w:val="28"/>
        </w:rPr>
        <w:t>
      30.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402"/>
    <w:bookmarkStart w:name="z2450" w:id="2403"/>
    <w:p>
      <w:pPr>
        <w:spacing w:after="0"/>
        <w:ind w:left="0"/>
        <w:jc w:val="both"/>
      </w:pPr>
      <w:r>
        <w:rPr>
          <w:rFonts w:ascii="Times New Roman"/>
          <w:b w:val="false"/>
          <w:i w:val="false"/>
          <w:color w:val="000000"/>
          <w:sz w:val="28"/>
        </w:rPr>
        <w:t>
      31. Изменение Сторонами международных непатентованных наименований Товара определенных в настоящем договоре не допускается.</w:t>
      </w:r>
    </w:p>
    <w:bookmarkEnd w:id="2403"/>
    <w:bookmarkStart w:name="z2451" w:id="2404"/>
    <w:p>
      <w:pPr>
        <w:spacing w:after="0"/>
        <w:ind w:left="0"/>
        <w:jc w:val="both"/>
      </w:pPr>
      <w:r>
        <w:rPr>
          <w:rFonts w:ascii="Times New Roman"/>
          <w:b w:val="false"/>
          <w:i w:val="false"/>
          <w:color w:val="000000"/>
          <w:sz w:val="28"/>
        </w:rPr>
        <w:t>
      32.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404"/>
    <w:bookmarkStart w:name="z2452" w:id="2405"/>
    <w:p>
      <w:pPr>
        <w:spacing w:after="0"/>
        <w:ind w:left="0"/>
        <w:jc w:val="both"/>
      </w:pPr>
      <w:r>
        <w:rPr>
          <w:rFonts w:ascii="Times New Roman"/>
          <w:b w:val="false"/>
          <w:i w:val="false"/>
          <w:color w:val="000000"/>
          <w:sz w:val="28"/>
        </w:rPr>
        <w:t>
      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405"/>
    <w:bookmarkStart w:name="z2453" w:id="2406"/>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24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6" w:id="2407"/>
    <w:p>
      <w:pPr>
        <w:spacing w:after="0"/>
        <w:ind w:left="0"/>
        <w:jc w:val="left"/>
      </w:pPr>
      <w:r>
        <w:rPr>
          <w:rFonts w:ascii="Times New Roman"/>
          <w:b/>
          <w:i w:val="false"/>
          <w:color w:val="000000"/>
        </w:rPr>
        <w:t xml:space="preserve"> Наименование и технические характеристики товара</w:t>
      </w:r>
    </w:p>
    <w:bookmarkEnd w:id="2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9" w:id="2408"/>
    <w:p>
      <w:pPr>
        <w:spacing w:after="0"/>
        <w:ind w:left="0"/>
        <w:jc w:val="left"/>
      </w:pPr>
      <w:r>
        <w:rPr>
          <w:rFonts w:ascii="Times New Roman"/>
          <w:b/>
          <w:i w:val="false"/>
          <w:color w:val="000000"/>
        </w:rPr>
        <w:t xml:space="preserve"> 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p>
    <w:bookmarkEnd w:id="24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460" w:id="2409"/>
      <w:r>
        <w:rPr>
          <w:rFonts w:ascii="Times New Roman"/>
          <w:b w:val="false"/>
          <w:i w:val="false"/>
          <w:color w:val="000000"/>
          <w:sz w:val="28"/>
        </w:rPr>
        <w:t>
      Товарищество с ограниченной ответственностью "СК-Фармация", именуемое</w:t>
      </w:r>
    </w:p>
    <w:bookmarkEnd w:id="2409"/>
    <w:p>
      <w:pPr>
        <w:spacing w:after="0"/>
        <w:ind w:left="0"/>
        <w:jc w:val="both"/>
      </w:pPr>
      <w:r>
        <w:rPr>
          <w:rFonts w:ascii="Times New Roman"/>
          <w:b w:val="false"/>
          <w:i w:val="false"/>
          <w:color w:val="000000"/>
          <w:sz w:val="28"/>
        </w:rPr>
        <w:t>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настоящее Дополнительное соглашение</w:t>
      </w:r>
    </w:p>
    <w:p>
      <w:pPr>
        <w:spacing w:after="0"/>
        <w:ind w:left="0"/>
        <w:jc w:val="both"/>
      </w:pPr>
      <w:r>
        <w:rPr>
          <w:rFonts w:ascii="Times New Roman"/>
          <w:b w:val="false"/>
          <w:i w:val="false"/>
          <w:color w:val="000000"/>
          <w:sz w:val="28"/>
        </w:rPr>
        <w:t>(далее – Дополнительное соглашение) о нижеследующем:</w:t>
      </w:r>
    </w:p>
    <w:bookmarkStart w:name="z2461" w:id="2410"/>
    <w:p>
      <w:pPr>
        <w:spacing w:after="0"/>
        <w:ind w:left="0"/>
        <w:jc w:val="left"/>
      </w:pPr>
      <w:r>
        <w:rPr>
          <w:rFonts w:ascii="Times New Roman"/>
          <w:b/>
          <w:i w:val="false"/>
          <w:color w:val="000000"/>
        </w:rPr>
        <w:t xml:space="preserve"> Глава 1. Предмет Дополнительного соглашения</w:t>
      </w:r>
    </w:p>
    <w:bookmarkEnd w:id="2410"/>
    <w:bookmarkStart w:name="z2462" w:id="2411"/>
    <w:p>
      <w:pPr>
        <w:spacing w:after="0"/>
        <w:ind w:left="0"/>
        <w:jc w:val="both"/>
      </w:pPr>
      <w:r>
        <w:rPr>
          <w:rFonts w:ascii="Times New Roman"/>
          <w:b w:val="false"/>
          <w:i w:val="false"/>
          <w:color w:val="000000"/>
          <w:sz w:val="28"/>
        </w:rPr>
        <w:t xml:space="preserve">
      1. Поставщик обязуется поставить Единому дистрибьютору лекарственные средства и (или) медицинские изделия,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2411"/>
    <w:bookmarkStart w:name="z2463" w:id="2412"/>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412"/>
    <w:bookmarkStart w:name="z2464" w:id="2413"/>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2413"/>
    <w:bookmarkStart w:name="z2465" w:id="24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"Перечень поставляемого товара";</w:t>
      </w:r>
    </w:p>
    <w:bookmarkEnd w:id="2414"/>
    <w:bookmarkStart w:name="z2466" w:id="24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"Акт приема партии иммунологических лекарственных препаратов (иммунобиологических лекарственных препаратов)";</w:t>
      </w:r>
    </w:p>
    <w:bookmarkEnd w:id="2415"/>
    <w:bookmarkStart w:name="z2467" w:id="24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3</w:t>
      </w:r>
      <w:r>
        <w:rPr>
          <w:rFonts w:ascii="Times New Roman"/>
          <w:b w:val="false"/>
          <w:i w:val="false"/>
          <w:color w:val="000000"/>
          <w:sz w:val="28"/>
        </w:rPr>
        <w:t xml:space="preserve"> "Акт приема-передачи товара";</w:t>
      </w:r>
    </w:p>
    <w:bookmarkEnd w:id="2416"/>
    <w:bookmarkStart w:name="z2468" w:id="24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4</w:t>
      </w:r>
      <w:r>
        <w:rPr>
          <w:rFonts w:ascii="Times New Roman"/>
          <w:b w:val="false"/>
          <w:i w:val="false"/>
          <w:color w:val="000000"/>
          <w:sz w:val="28"/>
        </w:rPr>
        <w:t xml:space="preserve"> "Информация о размерах (физических характеристиках) и весе поставляемого товара";</w:t>
      </w:r>
    </w:p>
    <w:bookmarkEnd w:id="2417"/>
    <w:bookmarkStart w:name="z2469" w:id="24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5</w:t>
      </w:r>
      <w:r>
        <w:rPr>
          <w:rFonts w:ascii="Times New Roman"/>
          <w:b w:val="false"/>
          <w:i w:val="false"/>
          <w:color w:val="000000"/>
          <w:sz w:val="28"/>
        </w:rPr>
        <w:t xml:space="preserve"> "Антикоррупционные требования";</w:t>
      </w:r>
    </w:p>
    <w:bookmarkEnd w:id="2418"/>
    <w:bookmarkStart w:name="z2470" w:id="24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6</w:t>
      </w:r>
      <w:r>
        <w:rPr>
          <w:rFonts w:ascii="Times New Roman"/>
          <w:b w:val="false"/>
          <w:i w:val="false"/>
          <w:color w:val="000000"/>
          <w:sz w:val="28"/>
        </w:rPr>
        <w:t xml:space="preserve"> "Список уполномоченных представителей Единого дистрибьютора в регионах Республики Казахстан";</w:t>
      </w:r>
    </w:p>
    <w:bookmarkEnd w:id="2419"/>
    <w:bookmarkStart w:name="z2471" w:id="24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7</w:t>
      </w:r>
      <w:r>
        <w:rPr>
          <w:rFonts w:ascii="Times New Roman"/>
          <w:b w:val="false"/>
          <w:i w:val="false"/>
          <w:color w:val="000000"/>
          <w:sz w:val="28"/>
        </w:rPr>
        <w:t xml:space="preserve"> "Товарно-транспортная накладная".</w:t>
      </w:r>
    </w:p>
    <w:bookmarkEnd w:id="2420"/>
    <w:bookmarkStart w:name="z2472" w:id="2421"/>
    <w:p>
      <w:pPr>
        <w:spacing w:after="0"/>
        <w:ind w:left="0"/>
        <w:jc w:val="left"/>
      </w:pPr>
      <w:r>
        <w:rPr>
          <w:rFonts w:ascii="Times New Roman"/>
          <w:b/>
          <w:i w:val="false"/>
          <w:color w:val="000000"/>
        </w:rPr>
        <w:t xml:space="preserve"> Глава 2. Цена Дополнительного соглашения</w:t>
      </w:r>
    </w:p>
    <w:bookmarkEnd w:id="2421"/>
    <w:p>
      <w:pPr>
        <w:spacing w:after="0"/>
        <w:ind w:left="0"/>
        <w:jc w:val="both"/>
      </w:pPr>
      <w:bookmarkStart w:name="z2473" w:id="2422"/>
      <w:r>
        <w:rPr>
          <w:rFonts w:ascii="Times New Roman"/>
          <w:b w:val="false"/>
          <w:i w:val="false"/>
          <w:color w:val="000000"/>
          <w:sz w:val="28"/>
        </w:rPr>
        <w:t>
      4. Цена Дополнительного соглашения составляет __________________________</w:t>
      </w:r>
    </w:p>
    <w:bookmarkEnd w:id="2422"/>
    <w:p>
      <w:pPr>
        <w:spacing w:after="0"/>
        <w:ind w:left="0"/>
        <w:jc w:val="both"/>
      </w:pPr>
      <w:r>
        <w:rPr>
          <w:rFonts w:ascii="Times New Roman"/>
          <w:b w:val="false"/>
          <w:i w:val="false"/>
          <w:color w:val="000000"/>
          <w:sz w:val="28"/>
        </w:rPr>
        <w:t>(сумма цифрами и прописью) тенге.</w:t>
      </w:r>
    </w:p>
    <w:bookmarkStart w:name="z2474" w:id="2423"/>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423"/>
    <w:bookmarkStart w:name="z2475" w:id="2424"/>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424"/>
    <w:bookmarkStart w:name="z2476" w:id="2425"/>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425"/>
    <w:bookmarkStart w:name="z2477" w:id="2426"/>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2426"/>
    <w:bookmarkStart w:name="z2478" w:id="2427"/>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427"/>
    <w:bookmarkStart w:name="z2479" w:id="2428"/>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428"/>
    <w:bookmarkStart w:name="z2480" w:id="2429"/>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429"/>
    <w:bookmarkStart w:name="z2481" w:id="2430"/>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430"/>
    <w:bookmarkStart w:name="z2482" w:id="2431"/>
    <w:p>
      <w:pPr>
        <w:spacing w:after="0"/>
        <w:ind w:left="0"/>
        <w:jc w:val="both"/>
      </w:pPr>
      <w:r>
        <w:rPr>
          <w:rFonts w:ascii="Times New Roman"/>
          <w:b w:val="false"/>
          <w:i w:val="false"/>
          <w:color w:val="000000"/>
          <w:sz w:val="28"/>
        </w:rPr>
        <w:t>
      8. При уменьшении заказчиками объемов закупаемого товара у Единого дистрибьютора в случаях, предусмотренных Правилами,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w:t>
      </w:r>
    </w:p>
    <w:bookmarkEnd w:id="2431"/>
    <w:bookmarkStart w:name="z2483" w:id="2432"/>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432"/>
    <w:bookmarkStart w:name="z2484" w:id="2433"/>
    <w:p>
      <w:pPr>
        <w:spacing w:after="0"/>
        <w:ind w:left="0"/>
        <w:jc w:val="left"/>
      </w:pPr>
      <w:r>
        <w:rPr>
          <w:rFonts w:ascii="Times New Roman"/>
          <w:b/>
          <w:i w:val="false"/>
          <w:color w:val="000000"/>
        </w:rPr>
        <w:t xml:space="preserve"> Глава 3. Порядок оплаты</w:t>
      </w:r>
    </w:p>
    <w:bookmarkEnd w:id="2433"/>
    <w:bookmarkStart w:name="z2485" w:id="2434"/>
    <w:p>
      <w:pPr>
        <w:spacing w:after="0"/>
        <w:ind w:left="0"/>
        <w:jc w:val="both"/>
      </w:pPr>
      <w:r>
        <w:rPr>
          <w:rFonts w:ascii="Times New Roman"/>
          <w:b w:val="false"/>
          <w:i w:val="false"/>
          <w:color w:val="000000"/>
          <w:sz w:val="28"/>
        </w:rPr>
        <w:t>
      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bookmarkEnd w:id="2434"/>
    <w:bookmarkStart w:name="z2486" w:id="2435"/>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435"/>
    <w:bookmarkStart w:name="z2487" w:id="2436"/>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436"/>
    <w:bookmarkStart w:name="z2488" w:id="2437"/>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437"/>
    <w:bookmarkStart w:name="z2489" w:id="2438"/>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438"/>
    <w:bookmarkStart w:name="z2490" w:id="2439"/>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Дополнительного соглашения;</w:t>
      </w:r>
    </w:p>
    <w:bookmarkEnd w:id="2439"/>
    <w:bookmarkStart w:name="z2491" w:id="2440"/>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Дополнительного соглашения (при наличии иммунологических лекарственных препаратов (иммунобиологических лекарственных препаратов);</w:t>
      </w:r>
    </w:p>
    <w:bookmarkEnd w:id="2440"/>
    <w:bookmarkStart w:name="z2492" w:id="2441"/>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441"/>
    <w:bookmarkStart w:name="z2493" w:id="2442"/>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442"/>
    <w:bookmarkStart w:name="z2494" w:id="2443"/>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Дополнительного соглашения (при первой поставке партии товара, либо при изменении размеров и веса товара);</w:t>
      </w:r>
    </w:p>
    <w:bookmarkEnd w:id="2443"/>
    <w:bookmarkStart w:name="z2495" w:id="2444"/>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444"/>
    <w:bookmarkStart w:name="z2496" w:id="2445"/>
    <w:p>
      <w:pPr>
        <w:spacing w:after="0"/>
        <w:ind w:left="0"/>
        <w:jc w:val="left"/>
      </w:pPr>
      <w:r>
        <w:rPr>
          <w:rFonts w:ascii="Times New Roman"/>
          <w:b/>
          <w:i w:val="false"/>
          <w:color w:val="000000"/>
        </w:rPr>
        <w:t xml:space="preserve"> Глава 4. Обеспечение исполнения Поставщиком обязательств по Дополнительному соглашению</w:t>
      </w:r>
    </w:p>
    <w:bookmarkEnd w:id="2445"/>
    <w:bookmarkStart w:name="z2497" w:id="2446"/>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2446"/>
    <w:bookmarkStart w:name="z2498" w:id="2447"/>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447"/>
    <w:bookmarkStart w:name="z2499" w:id="2448"/>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w:t>
      </w:r>
    </w:p>
    <w:bookmarkEnd w:id="2448"/>
    <w:bookmarkStart w:name="z2500" w:id="2449"/>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Дополнительном соглашении, дополнительный денежный взнос таким образом, чтобы его общая сумма равнялась 3 (трем) процентам от новой суммы Дополнительного соглашения;</w:t>
      </w:r>
    </w:p>
    <w:bookmarkEnd w:id="2449"/>
    <w:bookmarkStart w:name="z2501" w:id="2450"/>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процентам от новой суммы Дополнительного соглашения;</w:t>
      </w:r>
    </w:p>
    <w:bookmarkEnd w:id="2450"/>
    <w:bookmarkStart w:name="z2502" w:id="2451"/>
    <w:p>
      <w:pPr>
        <w:spacing w:after="0"/>
        <w:ind w:left="0"/>
        <w:jc w:val="both"/>
      </w:pPr>
      <w:r>
        <w:rPr>
          <w:rFonts w:ascii="Times New Roman"/>
          <w:b w:val="false"/>
          <w:i w:val="false"/>
          <w:color w:val="000000"/>
          <w:sz w:val="28"/>
        </w:rPr>
        <w:t>
      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w:t>
      </w:r>
    </w:p>
    <w:bookmarkEnd w:id="2451"/>
    <w:bookmarkStart w:name="z2503" w:id="2452"/>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452"/>
    <w:bookmarkStart w:name="z2504" w:id="2453"/>
    <w:p>
      <w:pPr>
        <w:spacing w:after="0"/>
        <w:ind w:left="0"/>
        <w:jc w:val="both"/>
      </w:pPr>
      <w:r>
        <w:rPr>
          <w:rFonts w:ascii="Times New Roman"/>
          <w:b w:val="false"/>
          <w:i w:val="false"/>
          <w:color w:val="000000"/>
          <w:sz w:val="28"/>
        </w:rPr>
        <w:t>
      14. При выборе Поставщиком в качестве обеспечения исполнения Дополнительного соглашения электронной банковской гарантии:</w:t>
      </w:r>
    </w:p>
    <w:bookmarkEnd w:id="2453"/>
    <w:bookmarkStart w:name="z2505" w:id="2454"/>
    <w:p>
      <w:pPr>
        <w:spacing w:after="0"/>
        <w:ind w:left="0"/>
        <w:jc w:val="both"/>
      </w:pPr>
      <w:r>
        <w:rPr>
          <w:rFonts w:ascii="Times New Roman"/>
          <w:b w:val="false"/>
          <w:i w:val="false"/>
          <w:color w:val="000000"/>
          <w:sz w:val="28"/>
        </w:rPr>
        <w:t>
      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w:t>
      </w:r>
    </w:p>
    <w:bookmarkEnd w:id="2454"/>
    <w:bookmarkStart w:name="z2506" w:id="2455"/>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bookmarkEnd w:id="2455"/>
    <w:bookmarkStart w:name="z2507" w:id="2456"/>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 условий Дополнительного соглашения;</w:t>
      </w:r>
    </w:p>
    <w:bookmarkEnd w:id="2456"/>
    <w:bookmarkStart w:name="z2508" w:id="2457"/>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электронную банковскую гарантию;</w:t>
      </w:r>
    </w:p>
    <w:bookmarkEnd w:id="2457"/>
    <w:bookmarkStart w:name="z2509" w:id="2458"/>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458"/>
    <w:bookmarkStart w:name="z2510" w:id="2459"/>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459"/>
    <w:bookmarkStart w:name="z2511" w:id="2460"/>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2460"/>
    <w:bookmarkStart w:name="z2512" w:id="2461"/>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2461"/>
    <w:bookmarkStart w:name="z2513" w:id="2462"/>
    <w:p>
      <w:pPr>
        <w:spacing w:after="0"/>
        <w:ind w:left="0"/>
        <w:jc w:val="both"/>
      </w:pPr>
      <w:r>
        <w:rPr>
          <w:rFonts w:ascii="Times New Roman"/>
          <w:b w:val="false"/>
          <w:i w:val="false"/>
          <w:color w:val="000000"/>
          <w:sz w:val="28"/>
        </w:rPr>
        <w:t>
      1) отказа поставщика от поставки;</w:t>
      </w:r>
    </w:p>
    <w:bookmarkEnd w:id="2462"/>
    <w:bookmarkStart w:name="z2514" w:id="2463"/>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463"/>
    <w:bookmarkStart w:name="z2515" w:id="2464"/>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464"/>
    <w:bookmarkStart w:name="z2516" w:id="2465"/>
    <w:p>
      <w:pPr>
        <w:spacing w:after="0"/>
        <w:ind w:left="0"/>
        <w:jc w:val="both"/>
      </w:pPr>
      <w:r>
        <w:rPr>
          <w:rFonts w:ascii="Times New Roman"/>
          <w:b w:val="false"/>
          <w:i w:val="false"/>
          <w:color w:val="000000"/>
          <w:sz w:val="28"/>
        </w:rPr>
        <w:t>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bookmarkEnd w:id="2465"/>
    <w:bookmarkStart w:name="z2517" w:id="2466"/>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2466"/>
    <w:bookmarkStart w:name="z2518" w:id="2467"/>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2467"/>
    <w:bookmarkStart w:name="z2519" w:id="2468"/>
    <w:p>
      <w:pPr>
        <w:spacing w:after="0"/>
        <w:ind w:left="0"/>
        <w:jc w:val="left"/>
      </w:pPr>
      <w:r>
        <w:rPr>
          <w:rFonts w:ascii="Times New Roman"/>
          <w:b/>
          <w:i w:val="false"/>
          <w:color w:val="000000"/>
        </w:rPr>
        <w:t xml:space="preserve"> Глава 5. Упаковка и маркировка товара</w:t>
      </w:r>
    </w:p>
    <w:bookmarkEnd w:id="2468"/>
    <w:bookmarkStart w:name="z2520" w:id="2469"/>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469"/>
    <w:bookmarkStart w:name="z2521" w:id="2470"/>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470"/>
    <w:bookmarkStart w:name="z2522" w:id="2471"/>
    <w:p>
      <w:pPr>
        <w:spacing w:after="0"/>
        <w:ind w:left="0"/>
        <w:jc w:val="left"/>
      </w:pPr>
      <w:r>
        <w:rPr>
          <w:rFonts w:ascii="Times New Roman"/>
          <w:b/>
          <w:i w:val="false"/>
          <w:color w:val="000000"/>
        </w:rPr>
        <w:t xml:space="preserve"> Глава 6. Особые условия</w:t>
      </w:r>
    </w:p>
    <w:bookmarkEnd w:id="2471"/>
    <w:bookmarkStart w:name="z2523" w:id="2472"/>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bookmarkEnd w:id="2472"/>
    <w:bookmarkStart w:name="z2524" w:id="2473"/>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473"/>
    <w:bookmarkStart w:name="z2525" w:id="2474"/>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отгрузочную разнарядку на поставку товара указанного в приложении 1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Дополнительном соглашении, и (или) на портале ЕФИС.</w:t>
      </w:r>
    </w:p>
    <w:bookmarkEnd w:id="2474"/>
    <w:bookmarkStart w:name="z2526" w:id="2475"/>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475"/>
    <w:bookmarkStart w:name="z2527" w:id="2476"/>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476"/>
    <w:bookmarkStart w:name="z2528" w:id="2477"/>
    <w:p>
      <w:pPr>
        <w:spacing w:after="0"/>
        <w:ind w:left="0"/>
        <w:jc w:val="both"/>
      </w:pPr>
      <w:r>
        <w:rPr>
          <w:rFonts w:ascii="Times New Roman"/>
          <w:b w:val="false"/>
          <w:i w:val="false"/>
          <w:color w:val="000000"/>
          <w:sz w:val="28"/>
        </w:rPr>
        <w:t>
      1) номера и даты Дополнительного соглашения;</w:t>
      </w:r>
    </w:p>
    <w:bookmarkEnd w:id="2477"/>
    <w:bookmarkStart w:name="z2529" w:id="2478"/>
    <w:p>
      <w:pPr>
        <w:spacing w:after="0"/>
        <w:ind w:left="0"/>
        <w:jc w:val="both"/>
      </w:pPr>
      <w:r>
        <w:rPr>
          <w:rFonts w:ascii="Times New Roman"/>
          <w:b w:val="false"/>
          <w:i w:val="false"/>
          <w:color w:val="000000"/>
          <w:sz w:val="28"/>
        </w:rPr>
        <w:t>
      2) наименования поставляемого товара;</w:t>
      </w:r>
    </w:p>
    <w:bookmarkEnd w:id="2478"/>
    <w:bookmarkStart w:name="z2530" w:id="2479"/>
    <w:p>
      <w:pPr>
        <w:spacing w:after="0"/>
        <w:ind w:left="0"/>
        <w:jc w:val="both"/>
      </w:pPr>
      <w:r>
        <w:rPr>
          <w:rFonts w:ascii="Times New Roman"/>
          <w:b w:val="false"/>
          <w:i w:val="false"/>
          <w:color w:val="000000"/>
          <w:sz w:val="28"/>
        </w:rPr>
        <w:t>
      3) даты отгрузки;</w:t>
      </w:r>
    </w:p>
    <w:bookmarkEnd w:id="2479"/>
    <w:bookmarkStart w:name="z2531" w:id="2480"/>
    <w:p>
      <w:pPr>
        <w:spacing w:after="0"/>
        <w:ind w:left="0"/>
        <w:jc w:val="both"/>
      </w:pPr>
      <w:r>
        <w:rPr>
          <w:rFonts w:ascii="Times New Roman"/>
          <w:b w:val="false"/>
          <w:i w:val="false"/>
          <w:color w:val="000000"/>
          <w:sz w:val="28"/>
        </w:rPr>
        <w:t>
      4) количества мест и веса товара;</w:t>
      </w:r>
    </w:p>
    <w:bookmarkEnd w:id="2480"/>
    <w:bookmarkStart w:name="z2532" w:id="2481"/>
    <w:p>
      <w:pPr>
        <w:spacing w:after="0"/>
        <w:ind w:left="0"/>
        <w:jc w:val="both"/>
      </w:pPr>
      <w:r>
        <w:rPr>
          <w:rFonts w:ascii="Times New Roman"/>
          <w:b w:val="false"/>
          <w:i w:val="false"/>
          <w:color w:val="000000"/>
          <w:sz w:val="28"/>
        </w:rPr>
        <w:t>
      5) стоимости отгружаемого товара.</w:t>
      </w:r>
    </w:p>
    <w:bookmarkEnd w:id="2481"/>
    <w:bookmarkStart w:name="z2533" w:id="2482"/>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2482"/>
    <w:bookmarkStart w:name="z2534" w:id="2483"/>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483"/>
    <w:bookmarkStart w:name="z2535" w:id="2484"/>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484"/>
    <w:bookmarkStart w:name="z2536" w:id="2485"/>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485"/>
    <w:bookmarkStart w:name="z2537" w:id="2486"/>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486"/>
    <w:bookmarkStart w:name="z2538" w:id="2487"/>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487"/>
    <w:bookmarkStart w:name="z2539" w:id="2488"/>
    <w:p>
      <w:pPr>
        <w:spacing w:after="0"/>
        <w:ind w:left="0"/>
        <w:jc w:val="both"/>
      </w:pPr>
      <w:r>
        <w:rPr>
          <w:rFonts w:ascii="Times New Roman"/>
          <w:b w:val="false"/>
          <w:i w:val="false"/>
          <w:color w:val="000000"/>
          <w:sz w:val="28"/>
        </w:rPr>
        <w:t>
      29. При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488"/>
    <w:bookmarkStart w:name="z2540" w:id="2489"/>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489"/>
    <w:bookmarkStart w:name="z2541" w:id="2490"/>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2490"/>
    <w:bookmarkStart w:name="z2542" w:id="2491"/>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491"/>
    <w:bookmarkStart w:name="z2543" w:id="2492"/>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492"/>
    <w:bookmarkStart w:name="z2544" w:id="2493"/>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493"/>
    <w:bookmarkStart w:name="z2545" w:id="2494"/>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494"/>
    <w:bookmarkStart w:name="z2546" w:id="2495"/>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495"/>
    <w:bookmarkStart w:name="z2547" w:id="2496"/>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496"/>
    <w:bookmarkStart w:name="z2548" w:id="2497"/>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497"/>
    <w:bookmarkStart w:name="z2549" w:id="2498"/>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498"/>
    <w:bookmarkStart w:name="z2550" w:id="2499"/>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499"/>
    <w:bookmarkStart w:name="z2551" w:id="2500"/>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Дополнительному соглашению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500"/>
    <w:bookmarkStart w:name="z2552" w:id="2501"/>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501"/>
    <w:bookmarkStart w:name="z2553" w:id="2502"/>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2502"/>
    <w:bookmarkStart w:name="z2554" w:id="2503"/>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503"/>
    <w:bookmarkStart w:name="z2555" w:id="2504"/>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504"/>
    <w:bookmarkStart w:name="z2556" w:id="2505"/>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2505"/>
    <w:bookmarkStart w:name="z2557" w:id="2506"/>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506"/>
    <w:bookmarkStart w:name="z2558" w:id="2507"/>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507"/>
    <w:bookmarkStart w:name="z2559" w:id="2508"/>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508"/>
    <w:bookmarkStart w:name="z2560" w:id="2509"/>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2509"/>
    <w:bookmarkStart w:name="z2561" w:id="2510"/>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2510"/>
    <w:bookmarkStart w:name="z2562" w:id="2511"/>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511"/>
    <w:bookmarkStart w:name="z2563" w:id="2512"/>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512"/>
    <w:bookmarkStart w:name="z2564" w:id="2513"/>
    <w:p>
      <w:pPr>
        <w:spacing w:after="0"/>
        <w:ind w:left="0"/>
        <w:jc w:val="left"/>
      </w:pPr>
      <w:r>
        <w:rPr>
          <w:rFonts w:ascii="Times New Roman"/>
          <w:b/>
          <w:i w:val="false"/>
          <w:color w:val="000000"/>
        </w:rPr>
        <w:t xml:space="preserve"> Глава 7. Гарантии на товар</w:t>
      </w:r>
    </w:p>
    <w:bookmarkEnd w:id="2513"/>
    <w:bookmarkStart w:name="z2565" w:id="2514"/>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514"/>
    <w:bookmarkStart w:name="z2566" w:id="2515"/>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515"/>
    <w:bookmarkStart w:name="z2567" w:id="2516"/>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2516"/>
    <w:bookmarkStart w:name="z2568" w:id="2517"/>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517"/>
    <w:bookmarkStart w:name="z2569" w:id="2518"/>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518"/>
    <w:bookmarkStart w:name="z2570" w:id="2519"/>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519"/>
    <w:bookmarkStart w:name="z2571" w:id="2520"/>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520"/>
    <w:bookmarkStart w:name="z2572" w:id="2521"/>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521"/>
    <w:bookmarkStart w:name="z2573" w:id="2522"/>
    <w:p>
      <w:pPr>
        <w:spacing w:after="0"/>
        <w:ind w:left="0"/>
        <w:jc w:val="left"/>
      </w:pPr>
      <w:r>
        <w:rPr>
          <w:rFonts w:ascii="Times New Roman"/>
          <w:b/>
          <w:i w:val="false"/>
          <w:color w:val="000000"/>
        </w:rPr>
        <w:t xml:space="preserve"> Глава 8. Ответственность за нарушения обязательств</w:t>
      </w:r>
    </w:p>
    <w:bookmarkEnd w:id="2522"/>
    <w:bookmarkStart w:name="z2574" w:id="2523"/>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Дополнительным соглашением срок товара.</w:t>
      </w:r>
    </w:p>
    <w:bookmarkEnd w:id="2523"/>
    <w:bookmarkStart w:name="z2575" w:id="2524"/>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2524"/>
    <w:bookmarkStart w:name="z2576" w:id="2525"/>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bookmarkEnd w:id="2525"/>
    <w:bookmarkStart w:name="z2577" w:id="2526"/>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2526"/>
    <w:bookmarkStart w:name="z2578" w:id="2527"/>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2527"/>
    <w:bookmarkStart w:name="z2579" w:id="2528"/>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продолжительностью в 45 (сорок пять) календарных дней;</w:t>
      </w:r>
    </w:p>
    <w:bookmarkEnd w:id="2528"/>
    <w:bookmarkStart w:name="z2580" w:id="2529"/>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529"/>
    <w:bookmarkStart w:name="z2581" w:id="2530"/>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530"/>
    <w:bookmarkStart w:name="z2582" w:id="2531"/>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2531"/>
    <w:bookmarkStart w:name="z2583" w:id="2532"/>
    <w:p>
      <w:pPr>
        <w:spacing w:after="0"/>
        <w:ind w:left="0"/>
        <w:jc w:val="both"/>
      </w:pPr>
      <w:r>
        <w:rPr>
          <w:rFonts w:ascii="Times New Roman"/>
          <w:b w:val="false"/>
          <w:i w:val="false"/>
          <w:color w:val="000000"/>
          <w:sz w:val="28"/>
        </w:rPr>
        <w:t>
      5) если задержка выплаты пени и (или) штрафа превысит 15 (пятнадцати) календарных дней;</w:t>
      </w:r>
    </w:p>
    <w:bookmarkEnd w:id="2532"/>
    <w:bookmarkStart w:name="z2584" w:id="2533"/>
    <w:p>
      <w:pPr>
        <w:spacing w:after="0"/>
        <w:ind w:left="0"/>
        <w:jc w:val="both"/>
      </w:pPr>
      <w:r>
        <w:rPr>
          <w:rFonts w:ascii="Times New Roman"/>
          <w:b w:val="false"/>
          <w:i w:val="false"/>
          <w:color w:val="000000"/>
          <w:sz w:val="28"/>
        </w:rPr>
        <w:t>
      6) если поставщик предоставил обеспечение исполнения Дополнительного соглашения с нарушением требований пункта 261 Правил.</w:t>
      </w:r>
    </w:p>
    <w:bookmarkEnd w:id="2533"/>
    <w:bookmarkStart w:name="z2585" w:id="2534"/>
    <w:p>
      <w:pPr>
        <w:spacing w:after="0"/>
        <w:ind w:left="0"/>
        <w:jc w:val="both"/>
      </w:pPr>
      <w:r>
        <w:rPr>
          <w:rFonts w:ascii="Times New Roman"/>
          <w:b w:val="false"/>
          <w:i w:val="false"/>
          <w:color w:val="000000"/>
          <w:sz w:val="28"/>
        </w:rPr>
        <w:t>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w:t>
      </w:r>
    </w:p>
    <w:bookmarkEnd w:id="2534"/>
    <w:bookmarkStart w:name="z2586" w:id="2535"/>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535"/>
    <w:bookmarkStart w:name="z2587" w:id="2536"/>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2536"/>
    <w:bookmarkStart w:name="z2588" w:id="2537"/>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2537"/>
    <w:bookmarkStart w:name="z2589" w:id="2538"/>
    <w:p>
      <w:pPr>
        <w:spacing w:after="0"/>
        <w:ind w:left="0"/>
        <w:jc w:val="both"/>
      </w:pPr>
      <w:r>
        <w:rPr>
          <w:rFonts w:ascii="Times New Roman"/>
          <w:b w:val="false"/>
          <w:i w:val="false"/>
          <w:color w:val="000000"/>
          <w:sz w:val="28"/>
        </w:rPr>
        <w:t xml:space="preserve">
      63.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Дополнительному соглашению.</w:t>
      </w:r>
    </w:p>
    <w:bookmarkEnd w:id="2538"/>
    <w:bookmarkStart w:name="z2590" w:id="2539"/>
    <w:p>
      <w:pPr>
        <w:spacing w:after="0"/>
        <w:ind w:left="0"/>
        <w:jc w:val="left"/>
      </w:pPr>
      <w:r>
        <w:rPr>
          <w:rFonts w:ascii="Times New Roman"/>
          <w:b/>
          <w:i w:val="false"/>
          <w:color w:val="000000"/>
        </w:rPr>
        <w:t xml:space="preserve"> Глава 9. Основания освобождения Сторон от ответственности по Дополнительному соглашению</w:t>
      </w:r>
    </w:p>
    <w:bookmarkEnd w:id="2539"/>
    <w:bookmarkStart w:name="z2591" w:id="2540"/>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2540"/>
    <w:bookmarkStart w:name="z2592" w:id="2541"/>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541"/>
    <w:bookmarkStart w:name="z2593" w:id="2542"/>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542"/>
    <w:bookmarkStart w:name="z2594" w:id="2543"/>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543"/>
    <w:bookmarkStart w:name="z2595" w:id="2544"/>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544"/>
    <w:bookmarkStart w:name="z2596" w:id="2545"/>
    <w:p>
      <w:pPr>
        <w:spacing w:after="0"/>
        <w:ind w:left="0"/>
        <w:jc w:val="left"/>
      </w:pPr>
      <w:r>
        <w:rPr>
          <w:rFonts w:ascii="Times New Roman"/>
          <w:b/>
          <w:i w:val="false"/>
          <w:color w:val="000000"/>
        </w:rPr>
        <w:t xml:space="preserve"> Глава 10. Порядок разрешения споров</w:t>
      </w:r>
    </w:p>
    <w:bookmarkEnd w:id="2545"/>
    <w:bookmarkStart w:name="z2597" w:id="2546"/>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546"/>
    <w:bookmarkStart w:name="z2598" w:id="2547"/>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547"/>
    <w:bookmarkStart w:name="z2599" w:id="2548"/>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2548"/>
    <w:bookmarkStart w:name="z2600" w:id="2549"/>
    <w:p>
      <w:pPr>
        <w:spacing w:after="0"/>
        <w:ind w:left="0"/>
        <w:jc w:val="left"/>
      </w:pPr>
      <w:r>
        <w:rPr>
          <w:rFonts w:ascii="Times New Roman"/>
          <w:b/>
          <w:i w:val="false"/>
          <w:color w:val="000000"/>
        </w:rPr>
        <w:t xml:space="preserve"> Глава 11. Корреспонденция</w:t>
      </w:r>
    </w:p>
    <w:bookmarkEnd w:id="2549"/>
    <w:bookmarkStart w:name="z2601" w:id="2550"/>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2550"/>
    <w:bookmarkStart w:name="z2602" w:id="2551"/>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2551"/>
    <w:bookmarkStart w:name="z2603" w:id="2552"/>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552"/>
    <w:bookmarkStart w:name="z2604" w:id="2553"/>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2553"/>
    <w:bookmarkStart w:name="z2605" w:id="2554"/>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2554"/>
    <w:bookmarkStart w:name="z2606" w:id="2555"/>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2555"/>
    <w:bookmarkStart w:name="z2607" w:id="2556"/>
    <w:p>
      <w:pPr>
        <w:spacing w:after="0"/>
        <w:ind w:left="0"/>
        <w:jc w:val="left"/>
      </w:pPr>
      <w:r>
        <w:rPr>
          <w:rFonts w:ascii="Times New Roman"/>
          <w:b/>
          <w:i w:val="false"/>
          <w:color w:val="000000"/>
        </w:rPr>
        <w:t xml:space="preserve"> Глава 12. Заключительные положения</w:t>
      </w:r>
    </w:p>
    <w:bookmarkEnd w:id="2556"/>
    <w:bookmarkStart w:name="z2608" w:id="2557"/>
    <w:p>
      <w:pPr>
        <w:spacing w:after="0"/>
        <w:ind w:left="0"/>
        <w:jc w:val="both"/>
      </w:pPr>
      <w:r>
        <w:rPr>
          <w:rFonts w:ascii="Times New Roman"/>
          <w:b w:val="false"/>
          <w:i w:val="false"/>
          <w:color w:val="000000"/>
          <w:sz w:val="28"/>
        </w:rPr>
        <w:t>
      75.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2557"/>
    <w:bookmarkStart w:name="z2609" w:id="2558"/>
    <w:p>
      <w:pPr>
        <w:spacing w:after="0"/>
        <w:ind w:left="0"/>
        <w:jc w:val="both"/>
      </w:pPr>
      <w:r>
        <w:rPr>
          <w:rFonts w:ascii="Times New Roman"/>
          <w:b w:val="false"/>
          <w:i w:val="false"/>
          <w:color w:val="000000"/>
          <w:sz w:val="28"/>
        </w:rPr>
        <w:t>
      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2558"/>
    <w:bookmarkStart w:name="z2610" w:id="2559"/>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2559"/>
    <w:bookmarkStart w:name="z2611" w:id="2560"/>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560"/>
    <w:bookmarkStart w:name="z2612" w:id="2561"/>
    <w:p>
      <w:pPr>
        <w:spacing w:after="0"/>
        <w:ind w:left="0"/>
        <w:jc w:val="both"/>
      </w:pPr>
      <w:r>
        <w:rPr>
          <w:rFonts w:ascii="Times New Roman"/>
          <w:b w:val="false"/>
          <w:i w:val="false"/>
          <w:color w:val="000000"/>
          <w:sz w:val="28"/>
        </w:rPr>
        <w:t>
      79. Дополнительное соглашение составлено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561"/>
    <w:bookmarkStart w:name="z2613" w:id="2562"/>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2562"/>
    <w:bookmarkStart w:name="z2614" w:id="2563"/>
    <w:p>
      <w:pPr>
        <w:spacing w:after="0"/>
        <w:ind w:left="0"/>
        <w:jc w:val="both"/>
      </w:pPr>
      <w:r>
        <w:rPr>
          <w:rFonts w:ascii="Times New Roman"/>
          <w:b w:val="false"/>
          <w:i w:val="false"/>
          <w:color w:val="000000"/>
          <w:sz w:val="28"/>
        </w:rPr>
        <w:t>
      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bookmarkEnd w:id="2563"/>
    <w:bookmarkStart w:name="z2615" w:id="2564"/>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564"/>
    <w:bookmarkStart w:name="z2616" w:id="2565"/>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5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9" w:id="2566"/>
    <w:p>
      <w:pPr>
        <w:spacing w:after="0"/>
        <w:ind w:left="0"/>
        <w:jc w:val="left"/>
      </w:pPr>
      <w:r>
        <w:rPr>
          <w:rFonts w:ascii="Times New Roman"/>
          <w:b/>
          <w:i w:val="false"/>
          <w:color w:val="000000"/>
        </w:rPr>
        <w:t xml:space="preserve"> Перечень поставляемого товара</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0" w:id="2567"/>
    <w:p>
      <w:pPr>
        <w:spacing w:after="0"/>
        <w:ind w:left="0"/>
        <w:jc w:val="both"/>
      </w:pPr>
      <w:r>
        <w:rPr>
          <w:rFonts w:ascii="Times New Roman"/>
          <w:b w:val="false"/>
          <w:i w:val="false"/>
          <w:color w:val="000000"/>
          <w:sz w:val="28"/>
        </w:rPr>
        <w:t>
      * заполняется согласно Приказу 88.</w:t>
      </w:r>
    </w:p>
    <w:bookmarkEnd w:id="2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3" w:id="2568"/>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568"/>
    <w:p>
      <w:pPr>
        <w:spacing w:after="0"/>
        <w:ind w:left="0"/>
        <w:jc w:val="both"/>
      </w:pPr>
      <w:bookmarkStart w:name="z2624" w:id="2569"/>
      <w:r>
        <w:rPr>
          <w:rFonts w:ascii="Times New Roman"/>
          <w:b w:val="false"/>
          <w:i w:val="false"/>
          <w:color w:val="000000"/>
          <w:sz w:val="28"/>
        </w:rPr>
        <w:t>
      Адресат отправления: ____________________________________________</w:t>
      </w:r>
    </w:p>
    <w:bookmarkEnd w:id="2569"/>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w:t>
      </w:r>
    </w:p>
    <w:p>
      <w:pPr>
        <w:spacing w:after="0"/>
        <w:ind w:left="0"/>
        <w:jc w:val="both"/>
      </w:pPr>
      <w:r>
        <w:rPr>
          <w:rFonts w:ascii="Times New Roman"/>
          <w:b w:val="false"/>
          <w:i w:val="false"/>
          <w:color w:val="000000"/>
          <w:sz w:val="28"/>
        </w:rPr>
        <w:t>Наименование препарата: 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w:t>
      </w:r>
    </w:p>
    <w:p>
      <w:pPr>
        <w:spacing w:after="0"/>
        <w:ind w:left="0"/>
        <w:jc w:val="both"/>
      </w:pPr>
      <w:r>
        <w:rPr>
          <w:rFonts w:ascii="Times New Roman"/>
          <w:b w:val="false"/>
          <w:i w:val="false"/>
          <w:color w:val="000000"/>
          <w:sz w:val="28"/>
        </w:rPr>
        <w:t>Количество флаконов (ампул) растворителя:__________________________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w:t>
      </w:r>
    </w:p>
    <w:p>
      <w:pPr>
        <w:spacing w:after="0"/>
        <w:ind w:left="0"/>
        <w:jc w:val="both"/>
      </w:pPr>
      <w:r>
        <w:rPr>
          <w:rFonts w:ascii="Times New Roman"/>
          <w:b w:val="false"/>
          <w:i w:val="false"/>
          <w:color w:val="000000"/>
          <w:sz w:val="28"/>
        </w:rPr>
        <w:t>Состояние груза (товара):__________________________________________</w:t>
      </w:r>
    </w:p>
    <w:p>
      <w:pPr>
        <w:spacing w:after="0"/>
        <w:ind w:left="0"/>
        <w:jc w:val="both"/>
      </w:pPr>
      <w:r>
        <w:rPr>
          <w:rFonts w:ascii="Times New Roman"/>
          <w:b w:val="false"/>
          <w:i w:val="false"/>
          <w:color w:val="000000"/>
          <w:sz w:val="28"/>
        </w:rPr>
        <w:t>Общее число контейнеров:_________________________________________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w:t>
      </w:r>
    </w:p>
    <w:p>
      <w:pPr>
        <w:spacing w:after="0"/>
        <w:ind w:left="0"/>
        <w:jc w:val="both"/>
      </w:pPr>
      <w:r>
        <w:rPr>
          <w:rFonts w:ascii="Times New Roman"/>
          <w:b w:val="false"/>
          <w:i w:val="false"/>
          <w:color w:val="000000"/>
          <w:sz w:val="28"/>
        </w:rPr>
        <w:t>Печать (при наличии) (дата 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2570"/>
    <w:p>
      <w:pPr>
        <w:spacing w:after="0"/>
        <w:ind w:left="0"/>
        <w:jc w:val="left"/>
      </w:pPr>
      <w:r>
        <w:rPr>
          <w:rFonts w:ascii="Times New Roman"/>
          <w:b/>
          <w:i w:val="false"/>
          <w:color w:val="000000"/>
        </w:rPr>
        <w:t xml:space="preserve"> Акт приема-передачи товара</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8" w:id="2571"/>
      <w:r>
        <w:rPr>
          <w:rFonts w:ascii="Times New Roman"/>
          <w:b w:val="false"/>
          <w:i w:val="false"/>
          <w:color w:val="000000"/>
          <w:sz w:val="28"/>
        </w:rPr>
        <w:t>
      Итого: (__________ тенге ___________тиын)</w:t>
      </w:r>
    </w:p>
    <w:bookmarkEnd w:id="2571"/>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1" w:id="2572"/>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форма/Техническая характеристика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2573"/>
    <w:p>
      <w:pPr>
        <w:spacing w:after="0"/>
        <w:ind w:left="0"/>
        <w:jc w:val="both"/>
      </w:pPr>
      <w:r>
        <w:rPr>
          <w:rFonts w:ascii="Times New Roman"/>
          <w:b w:val="false"/>
          <w:i w:val="false"/>
          <w:color w:val="000000"/>
          <w:sz w:val="28"/>
        </w:rPr>
        <w:t>
      Продолжение таблицы</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5" w:id="2574"/>
    <w:p>
      <w:pPr>
        <w:spacing w:after="0"/>
        <w:ind w:left="0"/>
        <w:jc w:val="left"/>
      </w:pPr>
      <w:r>
        <w:rPr>
          <w:rFonts w:ascii="Times New Roman"/>
          <w:b/>
          <w:i w:val="false"/>
          <w:color w:val="000000"/>
        </w:rPr>
        <w:t xml:space="preserve"> Антикоррупционные требования</w:t>
      </w:r>
    </w:p>
    <w:bookmarkEnd w:id="2574"/>
    <w:bookmarkStart w:name="z2636" w:id="2575"/>
    <w:p>
      <w:pPr>
        <w:spacing w:after="0"/>
        <w:ind w:left="0"/>
        <w:jc w:val="both"/>
      </w:pPr>
      <w:r>
        <w:rPr>
          <w:rFonts w:ascii="Times New Roman"/>
          <w:b w:val="false"/>
          <w:i w:val="false"/>
          <w:color w:val="000000"/>
          <w:sz w:val="28"/>
        </w:rPr>
        <w:t>
      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575"/>
    <w:bookmarkStart w:name="z2637" w:id="2576"/>
    <w:p>
      <w:pPr>
        <w:spacing w:after="0"/>
        <w:ind w:left="0"/>
        <w:jc w:val="both"/>
      </w:pPr>
      <w:r>
        <w:rPr>
          <w:rFonts w:ascii="Times New Roman"/>
          <w:b w:val="false"/>
          <w:i w:val="false"/>
          <w:color w:val="000000"/>
          <w:sz w:val="28"/>
        </w:rPr>
        <w:t>
      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576"/>
    <w:bookmarkStart w:name="z2638" w:id="2577"/>
    <w:p>
      <w:pPr>
        <w:spacing w:after="0"/>
        <w:ind w:left="0"/>
        <w:jc w:val="both"/>
      </w:pPr>
      <w:r>
        <w:rPr>
          <w:rFonts w:ascii="Times New Roman"/>
          <w:b w:val="false"/>
          <w:i w:val="false"/>
          <w:color w:val="000000"/>
          <w:sz w:val="28"/>
        </w:rPr>
        <w:t>
      3. Каждая из Сторон настоящего Дополнительного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77"/>
    <w:bookmarkStart w:name="z2639" w:id="2578"/>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bookmarkEnd w:id="2578"/>
    <w:bookmarkStart w:name="z2640" w:id="2579"/>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579"/>
    <w:bookmarkStart w:name="z2641" w:id="2580"/>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580"/>
    <w:bookmarkStart w:name="z2642" w:id="2581"/>
    <w:p>
      <w:pPr>
        <w:spacing w:after="0"/>
        <w:ind w:left="0"/>
        <w:jc w:val="both"/>
      </w:pPr>
      <w:r>
        <w:rPr>
          <w:rFonts w:ascii="Times New Roman"/>
          <w:b w:val="false"/>
          <w:i w:val="false"/>
          <w:color w:val="000000"/>
          <w:sz w:val="28"/>
        </w:rPr>
        <w:t>
      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581"/>
    <w:bookmarkStart w:name="z2643" w:id="2582"/>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6" w:id="2583"/>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49" w:id="2584"/>
      <w:r>
        <w:rPr>
          <w:rFonts w:ascii="Times New Roman"/>
          <w:b w:val="false"/>
          <w:i w:val="false"/>
          <w:color w:val="000000"/>
          <w:sz w:val="28"/>
        </w:rPr>
        <w:t>
      Автомобиль _______________________ к путевому листу №_____ серия _______</w:t>
      </w:r>
    </w:p>
    <w:bookmarkEnd w:id="2584"/>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 Пункт разгрузки 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упаковкой__________</w:t>
            </w:r>
          </w:p>
          <w:p>
            <w:pPr>
              <w:spacing w:after="20"/>
              <w:ind w:left="20"/>
              <w:jc w:val="both"/>
            </w:pP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xml:space="preserve">Принял водитель-экспедитор </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 _____</w:t>
            </w:r>
          </w:p>
          <w:p>
            <w:pPr>
              <w:spacing w:after="20"/>
              <w:ind w:left="20"/>
              <w:jc w:val="both"/>
            </w:pPr>
            <w:r>
              <w:rPr>
                <w:rFonts w:ascii="Times New Roman"/>
                <w:b w:val="false"/>
                <w:i w:val="false"/>
                <w:color w:val="000000"/>
                <w:sz w:val="20"/>
              </w:rPr>
              <w:t>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bl>
    <w:bookmarkStart w:name="z2650" w:id="2585"/>
    <w:p>
      <w:pPr>
        <w:spacing w:after="0"/>
        <w:ind w:left="0"/>
        <w:jc w:val="both"/>
      </w:pPr>
      <w:r>
        <w:rPr>
          <w:rFonts w:ascii="Times New Roman"/>
          <w:b w:val="false"/>
          <w:i w:val="false"/>
          <w:color w:val="000000"/>
          <w:sz w:val="28"/>
        </w:rPr>
        <w:t>
      Продолжение таблицы</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586"/>
          <w:p>
            <w:pPr>
              <w:spacing w:after="20"/>
              <w:ind w:left="20"/>
              <w:jc w:val="both"/>
            </w:pPr>
            <w:r>
              <w:rPr>
                <w:rFonts w:ascii="Times New Roman"/>
                <w:b w:val="false"/>
                <w:i w:val="false"/>
                <w:color w:val="000000"/>
                <w:sz w:val="20"/>
              </w:rPr>
              <w:t>
Указанный груз за исправ. Кол.</w:t>
            </w:r>
          </w:p>
          <w:bookmarkEnd w:id="2586"/>
          <w:p>
            <w:pPr>
              <w:spacing w:after="20"/>
              <w:ind w:left="20"/>
              <w:jc w:val="both"/>
            </w:pP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w:t>
            </w:r>
          </w:p>
          <w:p>
            <w:pPr>
              <w:spacing w:after="20"/>
              <w:ind w:left="20"/>
              <w:jc w:val="both"/>
            </w:pP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587"/>
    <w:p>
      <w:pPr>
        <w:spacing w:after="0"/>
        <w:ind w:left="0"/>
        <w:jc w:val="both"/>
      </w:pPr>
      <w:r>
        <w:rPr>
          <w:rFonts w:ascii="Times New Roman"/>
          <w:b w:val="false"/>
          <w:i w:val="false"/>
          <w:color w:val="000000"/>
          <w:sz w:val="28"/>
        </w:rPr>
        <w:t>
      Продолжение таблицы</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доплаты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588"/>
          <w:p>
            <w:pPr>
              <w:spacing w:after="20"/>
              <w:ind w:left="20"/>
              <w:jc w:val="both"/>
            </w:pPr>
            <w:r>
              <w:rPr>
                <w:rFonts w:ascii="Times New Roman"/>
                <w:b w:val="false"/>
                <w:i w:val="false"/>
                <w:color w:val="000000"/>
                <w:sz w:val="20"/>
              </w:rPr>
              <w:t>
Таксировка</w:t>
            </w:r>
          </w:p>
          <w:bookmarkEnd w:id="2588"/>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54" w:id="2589"/>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589"/>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7" w:id="2590"/>
    <w:p>
      <w:pPr>
        <w:spacing w:after="0"/>
        <w:ind w:left="0"/>
        <w:jc w:val="left"/>
      </w:pPr>
      <w:r>
        <w:rPr>
          <w:rFonts w:ascii="Times New Roman"/>
          <w:b/>
          <w:i w:val="false"/>
          <w:color w:val="000000"/>
        </w:rPr>
        <w:t xml:space="preserve"> Перечень производимой медицинской техники</w:t>
      </w:r>
    </w:p>
    <w:bookmarkEnd w:id="2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0" w:id="2591"/>
    <w:p>
      <w:pPr>
        <w:spacing w:after="0"/>
        <w:ind w:left="0"/>
        <w:jc w:val="left"/>
      </w:pPr>
      <w:r>
        <w:rPr>
          <w:rFonts w:ascii="Times New Roman"/>
          <w:b/>
          <w:i w:val="false"/>
          <w:color w:val="000000"/>
        </w:rPr>
        <w:t xml:space="preserve"> Техническая спецификация</w:t>
      </w:r>
    </w:p>
    <w:bookmarkEnd w:id="2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3" w:id="2592"/>
    <w:p>
      <w:pPr>
        <w:spacing w:after="0"/>
        <w:ind w:left="0"/>
        <w:jc w:val="left"/>
      </w:pPr>
      <w:r>
        <w:rPr>
          <w:rFonts w:ascii="Times New Roman"/>
          <w:b/>
          <w:i w:val="false"/>
          <w:color w:val="000000"/>
        </w:rPr>
        <w:t xml:space="preserve"> Типовой долгосрочный договор поставки медицинской техники от ______________ №________</w:t>
      </w:r>
      <w:r>
        <w:br/>
      </w:r>
      <w:r>
        <w:rPr>
          <w:rFonts w:ascii="Times New Roman"/>
          <w:b/>
          <w:i w:val="false"/>
          <w:color w:val="000000"/>
        </w:rPr>
        <w:t>(между единым дистрибьютором и поставщиком)</w:t>
      </w:r>
    </w:p>
    <w:bookmarkEnd w:id="25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664" w:id="2593"/>
      <w:r>
        <w:rPr>
          <w:rFonts w:ascii="Times New Roman"/>
          <w:b w:val="false"/>
          <w:i w:val="false"/>
          <w:color w:val="000000"/>
          <w:sz w:val="28"/>
        </w:rPr>
        <w:t>
      Товарищество с ограниченной ответственностью "СК-Фармация",</w:t>
      </w:r>
    </w:p>
    <w:bookmarkEnd w:id="2593"/>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совместно в дальнейшем "Стороны",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 протокола итогов рассмотрения</w:t>
      </w:r>
    </w:p>
    <w:p>
      <w:pPr>
        <w:spacing w:after="0"/>
        <w:ind w:left="0"/>
        <w:jc w:val="both"/>
      </w:pPr>
      <w:r>
        <w:rPr>
          <w:rFonts w:ascii="Times New Roman"/>
          <w:b w:val="false"/>
          <w:i w:val="false"/>
          <w:color w:val="000000"/>
          <w:sz w:val="28"/>
        </w:rPr>
        <w:t>на заключение долгосрочных договоров поставки медицинской техники</w:t>
      </w:r>
    </w:p>
    <w:p>
      <w:pPr>
        <w:spacing w:after="0"/>
        <w:ind w:left="0"/>
        <w:jc w:val="both"/>
      </w:pPr>
      <w:r>
        <w:rPr>
          <w:rFonts w:ascii="Times New Roman"/>
          <w:b w:val="false"/>
          <w:i w:val="false"/>
          <w:color w:val="000000"/>
          <w:sz w:val="28"/>
        </w:rPr>
        <w:t>от "___" ______ 20__ года № ___ заключили настоящий Долгосрочный договор</w:t>
      </w:r>
    </w:p>
    <w:p>
      <w:pPr>
        <w:spacing w:after="0"/>
        <w:ind w:left="0"/>
        <w:jc w:val="both"/>
      </w:pPr>
      <w:r>
        <w:rPr>
          <w:rFonts w:ascii="Times New Roman"/>
          <w:b w:val="false"/>
          <w:i w:val="false"/>
          <w:color w:val="000000"/>
          <w:sz w:val="28"/>
        </w:rPr>
        <w:t>поставки медицинской техники (далее – Договор) о нижеследующем:</w:t>
      </w:r>
    </w:p>
    <w:bookmarkStart w:name="z2665" w:id="2594"/>
    <w:p>
      <w:pPr>
        <w:spacing w:after="0"/>
        <w:ind w:left="0"/>
        <w:jc w:val="left"/>
      </w:pPr>
      <w:r>
        <w:rPr>
          <w:rFonts w:ascii="Times New Roman"/>
          <w:b/>
          <w:i w:val="false"/>
          <w:color w:val="000000"/>
        </w:rPr>
        <w:t xml:space="preserve"> Глава 1. Понятия в Договоре</w:t>
      </w:r>
    </w:p>
    <w:bookmarkEnd w:id="2594"/>
    <w:bookmarkStart w:name="z2666" w:id="2595"/>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2595"/>
    <w:bookmarkStart w:name="z2667" w:id="2596"/>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bookmarkEnd w:id="2596"/>
    <w:bookmarkStart w:name="z2668" w:id="2597"/>
    <w:p>
      <w:pPr>
        <w:spacing w:after="0"/>
        <w:ind w:left="0"/>
        <w:jc w:val="both"/>
      </w:pPr>
      <w:r>
        <w:rPr>
          <w:rFonts w:ascii="Times New Roman"/>
          <w:b w:val="false"/>
          <w:i w:val="false"/>
          <w:color w:val="000000"/>
          <w:sz w:val="28"/>
        </w:rPr>
        <w:t>
      2)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2597"/>
    <w:bookmarkStart w:name="z2669" w:id="2598"/>
    <w:p>
      <w:pPr>
        <w:spacing w:after="0"/>
        <w:ind w:left="0"/>
        <w:jc w:val="both"/>
      </w:pPr>
      <w:r>
        <w:rPr>
          <w:rFonts w:ascii="Times New Roman"/>
          <w:b w:val="false"/>
          <w:i w:val="false"/>
          <w:color w:val="000000"/>
          <w:sz w:val="28"/>
        </w:rPr>
        <w:t>
      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bookmarkEnd w:id="2598"/>
    <w:bookmarkStart w:name="z2670" w:id="2599"/>
    <w:p>
      <w:pPr>
        <w:spacing w:after="0"/>
        <w:ind w:left="0"/>
        <w:jc w:val="both"/>
      </w:pPr>
      <w:r>
        <w:rPr>
          <w:rFonts w:ascii="Times New Roman"/>
          <w:b w:val="false"/>
          <w:i w:val="false"/>
          <w:color w:val="000000"/>
          <w:sz w:val="28"/>
        </w:rPr>
        <w:t>
      4)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2599"/>
    <w:bookmarkStart w:name="z2671" w:id="2600"/>
    <w:p>
      <w:pPr>
        <w:spacing w:after="0"/>
        <w:ind w:left="0"/>
        <w:jc w:val="both"/>
      </w:pPr>
      <w:r>
        <w:rPr>
          <w:rFonts w:ascii="Times New Roman"/>
          <w:b w:val="false"/>
          <w:i w:val="false"/>
          <w:color w:val="000000"/>
          <w:sz w:val="28"/>
        </w:rPr>
        <w:t>
      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bookmarkEnd w:id="2600"/>
    <w:bookmarkStart w:name="z2672" w:id="2601"/>
    <w:p>
      <w:pPr>
        <w:spacing w:after="0"/>
        <w:ind w:left="0"/>
        <w:jc w:val="both"/>
      </w:pPr>
      <w:r>
        <w:rPr>
          <w:rFonts w:ascii="Times New Roman"/>
          <w:b w:val="false"/>
          <w:i w:val="false"/>
          <w:color w:val="000000"/>
          <w:sz w:val="28"/>
        </w:rPr>
        <w:t>
      6) пункт доставки – место поставки товара Поставщиком Заказчикам по Трехсторонним договорам закупа;</w:t>
      </w:r>
    </w:p>
    <w:bookmarkEnd w:id="2601"/>
    <w:bookmarkStart w:name="z2673" w:id="2602"/>
    <w:p>
      <w:pPr>
        <w:spacing w:after="0"/>
        <w:ind w:left="0"/>
        <w:jc w:val="both"/>
      </w:pPr>
      <w:r>
        <w:rPr>
          <w:rFonts w:ascii="Times New Roman"/>
          <w:b w:val="false"/>
          <w:i w:val="false"/>
          <w:color w:val="000000"/>
          <w:sz w:val="28"/>
        </w:rPr>
        <w:t>
      7) момент поставки – время передачи товара Поставщиком Заказчикам согласно акту приема-передачи товара;</w:t>
      </w:r>
    </w:p>
    <w:bookmarkEnd w:id="2602"/>
    <w:bookmarkStart w:name="z2674" w:id="2603"/>
    <w:p>
      <w:pPr>
        <w:spacing w:after="0"/>
        <w:ind w:left="0"/>
        <w:jc w:val="both"/>
      </w:pPr>
      <w:r>
        <w:rPr>
          <w:rFonts w:ascii="Times New Roman"/>
          <w:b w:val="false"/>
          <w:i w:val="false"/>
          <w:color w:val="000000"/>
          <w:sz w:val="28"/>
        </w:rPr>
        <w:t>
      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2603"/>
    <w:bookmarkStart w:name="z2675" w:id="2604"/>
    <w:p>
      <w:pPr>
        <w:spacing w:after="0"/>
        <w:ind w:left="0"/>
        <w:jc w:val="left"/>
      </w:pPr>
      <w:r>
        <w:rPr>
          <w:rFonts w:ascii="Times New Roman"/>
          <w:b/>
          <w:i w:val="false"/>
          <w:color w:val="000000"/>
        </w:rPr>
        <w:t xml:space="preserve"> Глава 2. Предмет Договора</w:t>
      </w:r>
    </w:p>
    <w:bookmarkEnd w:id="2604"/>
    <w:bookmarkStart w:name="z2676" w:id="2605"/>
    <w:p>
      <w:pPr>
        <w:spacing w:after="0"/>
        <w:ind w:left="0"/>
        <w:jc w:val="both"/>
      </w:pPr>
      <w:r>
        <w:rPr>
          <w:rFonts w:ascii="Times New Roman"/>
          <w:b w:val="false"/>
          <w:i w:val="false"/>
          <w:color w:val="000000"/>
          <w:sz w:val="28"/>
        </w:rPr>
        <w:t xml:space="preserve">
      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bookmarkEnd w:id="2605"/>
    <w:bookmarkStart w:name="z2677" w:id="2606"/>
    <w:p>
      <w:pPr>
        <w:spacing w:after="0"/>
        <w:ind w:left="0"/>
        <w:jc w:val="left"/>
      </w:pPr>
      <w:r>
        <w:rPr>
          <w:rFonts w:ascii="Times New Roman"/>
          <w:b/>
          <w:i w:val="false"/>
          <w:color w:val="000000"/>
        </w:rPr>
        <w:t xml:space="preserve"> Глава 3. Ценообразование</w:t>
      </w:r>
    </w:p>
    <w:bookmarkEnd w:id="2606"/>
    <w:bookmarkStart w:name="z2678" w:id="2607"/>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и остается неизменной в течение срока действия Договора за исключением случаев, предусмотренных Правилами.</w:t>
      </w:r>
    </w:p>
    <w:bookmarkEnd w:id="2607"/>
    <w:bookmarkStart w:name="z2679" w:id="2608"/>
    <w:p>
      <w:pPr>
        <w:spacing w:after="0"/>
        <w:ind w:left="0"/>
        <w:jc w:val="both"/>
      </w:pPr>
      <w:r>
        <w:rPr>
          <w:rFonts w:ascii="Times New Roman"/>
          <w:b w:val="false"/>
          <w:i w:val="false"/>
          <w:color w:val="000000"/>
          <w:sz w:val="28"/>
        </w:rPr>
        <w:t>
      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bookmarkEnd w:id="2608"/>
    <w:bookmarkStart w:name="z2680" w:id="2609"/>
    <w:p>
      <w:pPr>
        <w:spacing w:after="0"/>
        <w:ind w:left="0"/>
        <w:jc w:val="both"/>
      </w:pPr>
      <w:r>
        <w:rPr>
          <w:rFonts w:ascii="Times New Roman"/>
          <w:b w:val="false"/>
          <w:i w:val="false"/>
          <w:color w:val="000000"/>
          <w:sz w:val="28"/>
        </w:rPr>
        <w:t>
      5. Налогообложение, связанное с исполнением Договора, производится Сторонами в соответствии с законодательством Республики Казахстан.</w:t>
      </w:r>
    </w:p>
    <w:bookmarkEnd w:id="2609"/>
    <w:bookmarkStart w:name="z2681" w:id="2610"/>
    <w:p>
      <w:pPr>
        <w:spacing w:after="0"/>
        <w:ind w:left="0"/>
        <w:jc w:val="both"/>
      </w:pPr>
      <w:r>
        <w:rPr>
          <w:rFonts w:ascii="Times New Roman"/>
          <w:b w:val="false"/>
          <w:i w:val="false"/>
          <w:color w:val="000000"/>
          <w:sz w:val="28"/>
        </w:rPr>
        <w:t>
      6. Стоимость транспортировки Поставщиком товара до пунктов доставки и других сопутствующих услуг входит в цену Трехстороннего договора закупа.</w:t>
      </w:r>
    </w:p>
    <w:bookmarkEnd w:id="2610"/>
    <w:bookmarkStart w:name="z2682" w:id="2611"/>
    <w:p>
      <w:pPr>
        <w:spacing w:after="0"/>
        <w:ind w:left="0"/>
        <w:jc w:val="both"/>
      </w:pPr>
      <w:r>
        <w:rPr>
          <w:rFonts w:ascii="Times New Roman"/>
          <w:b w:val="false"/>
          <w:i w:val="false"/>
          <w:color w:val="000000"/>
          <w:sz w:val="28"/>
        </w:rPr>
        <w:t>
      7.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2611"/>
    <w:bookmarkStart w:name="z2683" w:id="2612"/>
    <w:p>
      <w:pPr>
        <w:spacing w:after="0"/>
        <w:ind w:left="0"/>
        <w:jc w:val="both"/>
      </w:pPr>
      <w:r>
        <w:rPr>
          <w:rFonts w:ascii="Times New Roman"/>
          <w:b w:val="false"/>
          <w:i w:val="false"/>
          <w:color w:val="000000"/>
          <w:sz w:val="28"/>
        </w:rPr>
        <w:t>
      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bookmarkEnd w:id="2612"/>
    <w:bookmarkStart w:name="z2684" w:id="2613"/>
    <w:p>
      <w:pPr>
        <w:spacing w:after="0"/>
        <w:ind w:left="0"/>
        <w:jc w:val="both"/>
      </w:pPr>
      <w:r>
        <w:rPr>
          <w:rFonts w:ascii="Times New Roman"/>
          <w:b w:val="false"/>
          <w:i w:val="false"/>
          <w:color w:val="000000"/>
          <w:sz w:val="28"/>
        </w:rPr>
        <w:t>
      9.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bookmarkEnd w:id="2613"/>
    <w:bookmarkStart w:name="z2685" w:id="2614"/>
    <w:p>
      <w:pPr>
        <w:spacing w:after="0"/>
        <w:ind w:left="0"/>
        <w:jc w:val="both"/>
      </w:pPr>
      <w:r>
        <w:rPr>
          <w:rFonts w:ascii="Times New Roman"/>
          <w:b w:val="false"/>
          <w:i w:val="false"/>
          <w:color w:val="000000"/>
          <w:sz w:val="28"/>
        </w:rPr>
        <w:t>
      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2614"/>
    <w:bookmarkStart w:name="z2686" w:id="2615"/>
    <w:p>
      <w:pPr>
        <w:spacing w:after="0"/>
        <w:ind w:left="0"/>
        <w:jc w:val="left"/>
      </w:pPr>
      <w:r>
        <w:rPr>
          <w:rFonts w:ascii="Times New Roman"/>
          <w:b/>
          <w:i w:val="false"/>
          <w:color w:val="000000"/>
        </w:rPr>
        <w:t xml:space="preserve"> Глава 4. Права и обязанности Сторон</w:t>
      </w:r>
    </w:p>
    <w:bookmarkEnd w:id="2615"/>
    <w:bookmarkStart w:name="z2687" w:id="2616"/>
    <w:p>
      <w:pPr>
        <w:spacing w:after="0"/>
        <w:ind w:left="0"/>
        <w:jc w:val="both"/>
      </w:pPr>
      <w:r>
        <w:rPr>
          <w:rFonts w:ascii="Times New Roman"/>
          <w:b w:val="false"/>
          <w:i w:val="false"/>
          <w:color w:val="000000"/>
          <w:sz w:val="28"/>
        </w:rPr>
        <w:t>
      11. Единый дистрибьютор обязан:</w:t>
      </w:r>
    </w:p>
    <w:bookmarkEnd w:id="2616"/>
    <w:bookmarkStart w:name="z2688" w:id="2617"/>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bookmarkEnd w:id="2617"/>
    <w:bookmarkStart w:name="z2689" w:id="2618"/>
    <w:p>
      <w:pPr>
        <w:spacing w:after="0"/>
        <w:ind w:left="0"/>
        <w:jc w:val="both"/>
      </w:pPr>
      <w:r>
        <w:rPr>
          <w:rFonts w:ascii="Times New Roman"/>
          <w:b w:val="false"/>
          <w:i w:val="false"/>
          <w:color w:val="000000"/>
          <w:sz w:val="28"/>
        </w:rPr>
        <w:t>
      2) после подписания и возврата Поставщиком Трехсторонних договоров в течение 1 (один) рабочего дня направлять их на подписание Заказчикам.</w:t>
      </w:r>
    </w:p>
    <w:bookmarkEnd w:id="2618"/>
    <w:bookmarkStart w:name="z2690" w:id="2619"/>
    <w:p>
      <w:pPr>
        <w:spacing w:after="0"/>
        <w:ind w:left="0"/>
        <w:jc w:val="both"/>
      </w:pPr>
      <w:r>
        <w:rPr>
          <w:rFonts w:ascii="Times New Roman"/>
          <w:b w:val="false"/>
          <w:i w:val="false"/>
          <w:color w:val="000000"/>
          <w:sz w:val="28"/>
        </w:rPr>
        <w:t>
      12. Единый дистрибьютор вправе:</w:t>
      </w:r>
    </w:p>
    <w:bookmarkEnd w:id="2619"/>
    <w:bookmarkStart w:name="z2691" w:id="2620"/>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620"/>
    <w:bookmarkStart w:name="z2692" w:id="2621"/>
    <w:p>
      <w:pPr>
        <w:spacing w:after="0"/>
        <w:ind w:left="0"/>
        <w:jc w:val="both"/>
      </w:pPr>
      <w:r>
        <w:rPr>
          <w:rFonts w:ascii="Times New Roman"/>
          <w:b w:val="false"/>
          <w:i w:val="false"/>
          <w:color w:val="000000"/>
          <w:sz w:val="28"/>
        </w:rPr>
        <w:t>
      2) в предусмотренных Правилами или Договором случаях расторгнуть Договор с Поставщиком в одностороннем порядке.</w:t>
      </w:r>
    </w:p>
    <w:bookmarkEnd w:id="2621"/>
    <w:bookmarkStart w:name="z2693" w:id="2622"/>
    <w:p>
      <w:pPr>
        <w:spacing w:after="0"/>
        <w:ind w:left="0"/>
        <w:jc w:val="both"/>
      </w:pPr>
      <w:r>
        <w:rPr>
          <w:rFonts w:ascii="Times New Roman"/>
          <w:b w:val="false"/>
          <w:i w:val="false"/>
          <w:color w:val="000000"/>
          <w:sz w:val="28"/>
        </w:rPr>
        <w:t>
      13. Поставщик обязан:</w:t>
      </w:r>
    </w:p>
    <w:bookmarkEnd w:id="2622"/>
    <w:bookmarkStart w:name="z2694" w:id="2623"/>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2623"/>
    <w:bookmarkStart w:name="z2695" w:id="2624"/>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2624"/>
    <w:bookmarkStart w:name="z2696" w:id="2625"/>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2625"/>
    <w:bookmarkStart w:name="z2697" w:id="2626"/>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2626"/>
    <w:bookmarkStart w:name="z2698" w:id="2627"/>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2627"/>
    <w:bookmarkStart w:name="z2699" w:id="2628"/>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2628"/>
    <w:bookmarkStart w:name="z2700" w:id="2629"/>
    <w:p>
      <w:pPr>
        <w:spacing w:after="0"/>
        <w:ind w:left="0"/>
        <w:jc w:val="both"/>
      </w:pPr>
      <w:r>
        <w:rPr>
          <w:rFonts w:ascii="Times New Roman"/>
          <w:b w:val="false"/>
          <w:i w:val="false"/>
          <w:color w:val="000000"/>
          <w:sz w:val="28"/>
        </w:rPr>
        <w:t xml:space="preserve">
      7)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629"/>
    <w:bookmarkStart w:name="z2701" w:id="2630"/>
    <w:p>
      <w:pPr>
        <w:spacing w:after="0"/>
        <w:ind w:left="0"/>
        <w:jc w:val="both"/>
      </w:pPr>
      <w:r>
        <w:rPr>
          <w:rFonts w:ascii="Times New Roman"/>
          <w:b w:val="false"/>
          <w:i w:val="false"/>
          <w:color w:val="000000"/>
          <w:sz w:val="28"/>
        </w:rPr>
        <w:t>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bookmarkEnd w:id="2630"/>
    <w:bookmarkStart w:name="z2702" w:id="2631"/>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2631"/>
    <w:bookmarkStart w:name="z2703" w:id="2632"/>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2632"/>
    <w:bookmarkStart w:name="z2704" w:id="2633"/>
    <w:p>
      <w:pPr>
        <w:spacing w:after="0"/>
        <w:ind w:left="0"/>
        <w:jc w:val="both"/>
      </w:pPr>
      <w:r>
        <w:rPr>
          <w:rFonts w:ascii="Times New Roman"/>
          <w:b w:val="false"/>
          <w:i w:val="false"/>
          <w:color w:val="000000"/>
          <w:sz w:val="28"/>
        </w:rPr>
        <w:t>
      14. Поставщик вправе:</w:t>
      </w:r>
    </w:p>
    <w:bookmarkEnd w:id="2633"/>
    <w:bookmarkStart w:name="z2705" w:id="2634"/>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2634"/>
    <w:bookmarkStart w:name="z2706" w:id="2635"/>
    <w:p>
      <w:pPr>
        <w:spacing w:after="0"/>
        <w:ind w:left="0"/>
        <w:jc w:val="both"/>
      </w:pPr>
      <w:r>
        <w:rPr>
          <w:rFonts w:ascii="Times New Roman"/>
          <w:b w:val="false"/>
          <w:i w:val="false"/>
          <w:color w:val="000000"/>
          <w:sz w:val="28"/>
        </w:rPr>
        <w:t>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bookmarkEnd w:id="2635"/>
    <w:bookmarkStart w:name="z2707" w:id="2636"/>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2636"/>
    <w:bookmarkStart w:name="z2708" w:id="2637"/>
    <w:p>
      <w:pPr>
        <w:spacing w:after="0"/>
        <w:ind w:left="0"/>
        <w:jc w:val="both"/>
      </w:pPr>
      <w:r>
        <w:rPr>
          <w:rFonts w:ascii="Times New Roman"/>
          <w:b w:val="false"/>
          <w:i w:val="false"/>
          <w:color w:val="000000"/>
          <w:sz w:val="28"/>
        </w:rPr>
        <w:t>
      4) при полном исполнении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bookmarkEnd w:id="2637"/>
    <w:bookmarkStart w:name="z2709" w:id="2638"/>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2638"/>
    <w:bookmarkStart w:name="z2710" w:id="2639"/>
    <w:p>
      <w:pPr>
        <w:spacing w:after="0"/>
        <w:ind w:left="0"/>
        <w:jc w:val="left"/>
      </w:pPr>
      <w:r>
        <w:rPr>
          <w:rFonts w:ascii="Times New Roman"/>
          <w:b/>
          <w:i w:val="false"/>
          <w:color w:val="000000"/>
        </w:rPr>
        <w:t xml:space="preserve"> Глава 5. Поставка товара</w:t>
      </w:r>
    </w:p>
    <w:bookmarkEnd w:id="2639"/>
    <w:bookmarkStart w:name="z2711" w:id="2640"/>
    <w:p>
      <w:pPr>
        <w:spacing w:after="0"/>
        <w:ind w:left="0"/>
        <w:jc w:val="both"/>
      </w:pPr>
      <w:r>
        <w:rPr>
          <w:rFonts w:ascii="Times New Roman"/>
          <w:b w:val="false"/>
          <w:i w:val="false"/>
          <w:color w:val="000000"/>
          <w:sz w:val="28"/>
        </w:rPr>
        <w:t>
      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bookmarkEnd w:id="2640"/>
    <w:bookmarkStart w:name="z2712" w:id="2641"/>
    <w:p>
      <w:pPr>
        <w:spacing w:after="0"/>
        <w:ind w:left="0"/>
        <w:jc w:val="both"/>
      </w:pPr>
      <w:r>
        <w:rPr>
          <w:rFonts w:ascii="Times New Roman"/>
          <w:b w:val="false"/>
          <w:i w:val="false"/>
          <w:color w:val="000000"/>
          <w:sz w:val="28"/>
        </w:rPr>
        <w:t>
      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bookmarkEnd w:id="2641"/>
    <w:bookmarkStart w:name="z2713" w:id="2642"/>
    <w:p>
      <w:pPr>
        <w:spacing w:after="0"/>
        <w:ind w:left="0"/>
        <w:jc w:val="both"/>
      </w:pPr>
      <w:r>
        <w:rPr>
          <w:rFonts w:ascii="Times New Roman"/>
          <w:b w:val="false"/>
          <w:i w:val="false"/>
          <w:color w:val="000000"/>
          <w:sz w:val="28"/>
        </w:rPr>
        <w:t>
      17. Датой поставки товара считается дата подписания акта приема-передачи товара.</w:t>
      </w:r>
    </w:p>
    <w:bookmarkEnd w:id="2642"/>
    <w:bookmarkStart w:name="z2714" w:id="2643"/>
    <w:p>
      <w:pPr>
        <w:spacing w:after="0"/>
        <w:ind w:left="0"/>
        <w:jc w:val="both"/>
      </w:pPr>
      <w:r>
        <w:rPr>
          <w:rFonts w:ascii="Times New Roman"/>
          <w:b w:val="false"/>
          <w:i w:val="false"/>
          <w:color w:val="000000"/>
          <w:sz w:val="28"/>
        </w:rPr>
        <w:t>
      18. Товар, поставляемый по Трехстороннему договору закупа, считается переданным Поставщиком и принятым Заказчиком:</w:t>
      </w:r>
    </w:p>
    <w:bookmarkEnd w:id="2643"/>
    <w:bookmarkStart w:name="z2715" w:id="2644"/>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2644"/>
    <w:bookmarkStart w:name="z2716" w:id="2645"/>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2645"/>
    <w:bookmarkStart w:name="z2717" w:id="2646"/>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w:t>
      </w:r>
      <w:r>
        <w:rPr>
          <w:rFonts w:ascii="Times New Roman"/>
          <w:b w:val="false"/>
          <w:i w:val="false"/>
          <w:color w:val="000000"/>
          <w:sz w:val="28"/>
        </w:rPr>
        <w:t>приложение 2</w:t>
      </w:r>
      <w:r>
        <w:rPr>
          <w:rFonts w:ascii="Times New Roman"/>
          <w:b w:val="false"/>
          <w:i w:val="false"/>
          <w:color w:val="000000"/>
          <w:sz w:val="28"/>
        </w:rPr>
        <w:t xml:space="preserve"> к Договору), номеру и сроку действия согласно регистрационного удостоверения;</w:t>
      </w:r>
    </w:p>
    <w:bookmarkEnd w:id="2646"/>
    <w:bookmarkStart w:name="z2718" w:id="2647"/>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2647"/>
    <w:bookmarkStart w:name="z2719" w:id="2648"/>
    <w:p>
      <w:pPr>
        <w:spacing w:after="0"/>
        <w:ind w:left="0"/>
        <w:jc w:val="left"/>
      </w:pPr>
      <w:r>
        <w:rPr>
          <w:rFonts w:ascii="Times New Roman"/>
          <w:b/>
          <w:i w:val="false"/>
          <w:color w:val="000000"/>
        </w:rPr>
        <w:t xml:space="preserve"> Глава 6. Гарантия на товар и гарантийное сервисное обслуживание</w:t>
      </w:r>
    </w:p>
    <w:bookmarkEnd w:id="2648"/>
    <w:bookmarkStart w:name="z2720" w:id="2649"/>
    <w:p>
      <w:pPr>
        <w:spacing w:after="0"/>
        <w:ind w:left="0"/>
        <w:jc w:val="both"/>
      </w:pPr>
      <w:r>
        <w:rPr>
          <w:rFonts w:ascii="Times New Roman"/>
          <w:b w:val="false"/>
          <w:i w:val="false"/>
          <w:color w:val="000000"/>
          <w:sz w:val="28"/>
        </w:rPr>
        <w:t>
      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bookmarkEnd w:id="2649"/>
    <w:bookmarkStart w:name="z2721" w:id="2650"/>
    <w:p>
      <w:pPr>
        <w:spacing w:after="0"/>
        <w:ind w:left="0"/>
        <w:jc w:val="both"/>
      </w:pPr>
      <w:r>
        <w:rPr>
          <w:rFonts w:ascii="Times New Roman"/>
          <w:b w:val="false"/>
          <w:i w:val="false"/>
          <w:color w:val="000000"/>
          <w:sz w:val="28"/>
        </w:rPr>
        <w:t>
      20. Поставщик принимает на себя обязательства по поставке товара, произведенного не позднее 24 (двадцать четыре) месяцев к моменту поставки.</w:t>
      </w:r>
    </w:p>
    <w:bookmarkEnd w:id="2650"/>
    <w:bookmarkStart w:name="z2722" w:id="2651"/>
    <w:p>
      <w:pPr>
        <w:spacing w:after="0"/>
        <w:ind w:left="0"/>
        <w:jc w:val="both"/>
      </w:pPr>
      <w:r>
        <w:rPr>
          <w:rFonts w:ascii="Times New Roman"/>
          <w:b w:val="false"/>
          <w:i w:val="false"/>
          <w:color w:val="000000"/>
          <w:sz w:val="28"/>
        </w:rPr>
        <w:t>
      21.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651"/>
    <w:bookmarkStart w:name="z2723" w:id="2652"/>
    <w:p>
      <w:pPr>
        <w:spacing w:after="0"/>
        <w:ind w:left="0"/>
        <w:jc w:val="both"/>
      </w:pPr>
      <w:r>
        <w:rPr>
          <w:rFonts w:ascii="Times New Roman"/>
          <w:b w:val="false"/>
          <w:i w:val="false"/>
          <w:color w:val="000000"/>
          <w:sz w:val="28"/>
        </w:rPr>
        <w:t>
      22. Подробные условия гарантии и гарантийного сервисного обслуживания регулируются Трехсторонними договорами закупа.</w:t>
      </w:r>
    </w:p>
    <w:bookmarkEnd w:id="2652"/>
    <w:bookmarkStart w:name="z2724" w:id="2653"/>
    <w:p>
      <w:pPr>
        <w:spacing w:after="0"/>
        <w:ind w:left="0"/>
        <w:jc w:val="left"/>
      </w:pPr>
      <w:r>
        <w:rPr>
          <w:rFonts w:ascii="Times New Roman"/>
          <w:b/>
          <w:i w:val="false"/>
          <w:color w:val="000000"/>
        </w:rPr>
        <w:t xml:space="preserve"> Глава 7. Ответственность и основания расторжения Договора</w:t>
      </w:r>
    </w:p>
    <w:bookmarkEnd w:id="2653"/>
    <w:bookmarkStart w:name="z2725" w:id="2654"/>
    <w:p>
      <w:pPr>
        <w:spacing w:after="0"/>
        <w:ind w:left="0"/>
        <w:jc w:val="both"/>
      </w:pPr>
      <w:r>
        <w:rPr>
          <w:rFonts w:ascii="Times New Roman"/>
          <w:b w:val="false"/>
          <w:i w:val="false"/>
          <w:color w:val="000000"/>
          <w:sz w:val="28"/>
        </w:rPr>
        <w:t>
      23. Заказчик направляет Поставщику счет на оплату неустойки, Поставщик обязан оплатить его в течение 7 (семь) рабочих дней со дня его получения.</w:t>
      </w:r>
    </w:p>
    <w:bookmarkEnd w:id="2654"/>
    <w:bookmarkStart w:name="z2726" w:id="2655"/>
    <w:p>
      <w:pPr>
        <w:spacing w:after="0"/>
        <w:ind w:left="0"/>
        <w:jc w:val="both"/>
      </w:pPr>
      <w:r>
        <w:rPr>
          <w:rFonts w:ascii="Times New Roman"/>
          <w:b w:val="false"/>
          <w:i w:val="false"/>
          <w:color w:val="000000"/>
          <w:sz w:val="28"/>
        </w:rPr>
        <w:t>
      24. Основаниями для расторжения Договора являются:</w:t>
      </w:r>
    </w:p>
    <w:bookmarkEnd w:id="2655"/>
    <w:bookmarkStart w:name="z2727" w:id="265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656"/>
    <w:bookmarkStart w:name="z2728" w:id="265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657"/>
    <w:bookmarkStart w:name="z2729" w:id="2658"/>
    <w:p>
      <w:pPr>
        <w:spacing w:after="0"/>
        <w:ind w:left="0"/>
        <w:jc w:val="both"/>
      </w:pPr>
      <w:r>
        <w:rPr>
          <w:rFonts w:ascii="Times New Roman"/>
          <w:b w:val="false"/>
          <w:i w:val="false"/>
          <w:color w:val="000000"/>
          <w:sz w:val="28"/>
        </w:rPr>
        <w:t>
      3) отказ от поставки в течение 2 (два) лет подряд;</w:t>
      </w:r>
    </w:p>
    <w:bookmarkEnd w:id="2658"/>
    <w:bookmarkStart w:name="z2730" w:id="2659"/>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2659"/>
    <w:bookmarkStart w:name="z2731" w:id="2660"/>
    <w:p>
      <w:pPr>
        <w:spacing w:after="0"/>
        <w:ind w:left="0"/>
        <w:jc w:val="both"/>
      </w:pPr>
      <w:r>
        <w:rPr>
          <w:rFonts w:ascii="Times New Roman"/>
          <w:b w:val="false"/>
          <w:i w:val="false"/>
          <w:color w:val="000000"/>
          <w:sz w:val="28"/>
        </w:rPr>
        <w:t>
      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660"/>
    <w:bookmarkStart w:name="z2732" w:id="2661"/>
    <w:p>
      <w:pPr>
        <w:spacing w:after="0"/>
        <w:ind w:left="0"/>
        <w:jc w:val="both"/>
      </w:pPr>
      <w:r>
        <w:rPr>
          <w:rFonts w:ascii="Times New Roman"/>
          <w:b w:val="false"/>
          <w:i w:val="false"/>
          <w:color w:val="000000"/>
          <w:sz w:val="28"/>
        </w:rPr>
        <w:t>
      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661"/>
    <w:bookmarkStart w:name="z2733" w:id="2662"/>
    <w:p>
      <w:pPr>
        <w:spacing w:after="0"/>
        <w:ind w:left="0"/>
        <w:jc w:val="both"/>
      </w:pPr>
      <w:r>
        <w:rPr>
          <w:rFonts w:ascii="Times New Roman"/>
          <w:b w:val="false"/>
          <w:i w:val="false"/>
          <w:color w:val="000000"/>
          <w:sz w:val="28"/>
        </w:rPr>
        <w:t>
      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2662"/>
    <w:bookmarkStart w:name="z2734" w:id="2663"/>
    <w:p>
      <w:pPr>
        <w:spacing w:after="0"/>
        <w:ind w:left="0"/>
        <w:jc w:val="left"/>
      </w:pPr>
      <w:r>
        <w:rPr>
          <w:rFonts w:ascii="Times New Roman"/>
          <w:b/>
          <w:i w:val="false"/>
          <w:color w:val="000000"/>
        </w:rPr>
        <w:t xml:space="preserve"> Глава 8. Порядок разрешения споров</w:t>
      </w:r>
    </w:p>
    <w:bookmarkEnd w:id="2663"/>
    <w:bookmarkStart w:name="z2735" w:id="2664"/>
    <w:p>
      <w:pPr>
        <w:spacing w:after="0"/>
        <w:ind w:left="0"/>
        <w:jc w:val="both"/>
      </w:pPr>
      <w:r>
        <w:rPr>
          <w:rFonts w:ascii="Times New Roman"/>
          <w:b w:val="false"/>
          <w:i w:val="false"/>
          <w:color w:val="000000"/>
          <w:sz w:val="28"/>
        </w:rPr>
        <w:t>
      28. Все споры и разногласия, возникающие между Сторонами по Договору, разрешаются путем переговоров (в устной или письменной форме) между Сторонами.</w:t>
      </w:r>
    </w:p>
    <w:bookmarkEnd w:id="2664"/>
    <w:bookmarkStart w:name="z2736" w:id="2665"/>
    <w:p>
      <w:pPr>
        <w:spacing w:after="0"/>
        <w:ind w:left="0"/>
        <w:jc w:val="both"/>
      </w:pPr>
      <w:r>
        <w:rPr>
          <w:rFonts w:ascii="Times New Roman"/>
          <w:b w:val="false"/>
          <w:i w:val="false"/>
          <w:color w:val="000000"/>
          <w:sz w:val="28"/>
        </w:rPr>
        <w:t>
      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2665"/>
    <w:bookmarkStart w:name="z2737" w:id="2666"/>
    <w:p>
      <w:pPr>
        <w:spacing w:after="0"/>
        <w:ind w:left="0"/>
        <w:jc w:val="left"/>
      </w:pPr>
      <w:r>
        <w:rPr>
          <w:rFonts w:ascii="Times New Roman"/>
          <w:b/>
          <w:i w:val="false"/>
          <w:color w:val="000000"/>
        </w:rPr>
        <w:t xml:space="preserve"> Глава 9. Корреспонденция</w:t>
      </w:r>
    </w:p>
    <w:bookmarkEnd w:id="2666"/>
    <w:bookmarkStart w:name="z2738" w:id="2667"/>
    <w:p>
      <w:pPr>
        <w:spacing w:after="0"/>
        <w:ind w:left="0"/>
        <w:jc w:val="both"/>
      </w:pPr>
      <w:r>
        <w:rPr>
          <w:rFonts w:ascii="Times New Roman"/>
          <w:b w:val="false"/>
          <w:i w:val="false"/>
          <w:color w:val="000000"/>
          <w:sz w:val="28"/>
        </w:rPr>
        <w:t>
      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bookmarkEnd w:id="2667"/>
    <w:bookmarkStart w:name="z2739" w:id="2668"/>
    <w:p>
      <w:pPr>
        <w:spacing w:after="0"/>
        <w:ind w:left="0"/>
        <w:jc w:val="both"/>
      </w:pPr>
      <w:r>
        <w:rPr>
          <w:rFonts w:ascii="Times New Roman"/>
          <w:b w:val="false"/>
          <w:i w:val="false"/>
          <w:color w:val="000000"/>
          <w:sz w:val="28"/>
        </w:rPr>
        <w:t>
      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668"/>
    <w:bookmarkStart w:name="z2740" w:id="2669"/>
    <w:p>
      <w:pPr>
        <w:spacing w:after="0"/>
        <w:ind w:left="0"/>
        <w:jc w:val="both"/>
      </w:pPr>
      <w:r>
        <w:rPr>
          <w:rFonts w:ascii="Times New Roman"/>
          <w:b w:val="false"/>
          <w:i w:val="false"/>
          <w:color w:val="000000"/>
          <w:sz w:val="28"/>
        </w:rPr>
        <w:t>
      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bookmarkEnd w:id="2669"/>
    <w:bookmarkStart w:name="z2741" w:id="2670"/>
    <w:p>
      <w:pPr>
        <w:spacing w:after="0"/>
        <w:ind w:left="0"/>
        <w:jc w:val="left"/>
      </w:pPr>
      <w:r>
        <w:rPr>
          <w:rFonts w:ascii="Times New Roman"/>
          <w:b/>
          <w:i w:val="false"/>
          <w:color w:val="000000"/>
        </w:rPr>
        <w:t xml:space="preserve"> Глава 10. Заключительные положения</w:t>
      </w:r>
    </w:p>
    <w:bookmarkEnd w:id="2670"/>
    <w:bookmarkStart w:name="z2742" w:id="2671"/>
    <w:p>
      <w:pPr>
        <w:spacing w:after="0"/>
        <w:ind w:left="0"/>
        <w:jc w:val="both"/>
      </w:pPr>
      <w:r>
        <w:rPr>
          <w:rFonts w:ascii="Times New Roman"/>
          <w:b w:val="false"/>
          <w:i w:val="false"/>
          <w:color w:val="000000"/>
          <w:sz w:val="28"/>
        </w:rPr>
        <w:t>
      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671"/>
    <w:bookmarkStart w:name="z2743" w:id="2672"/>
    <w:p>
      <w:pPr>
        <w:spacing w:after="0"/>
        <w:ind w:left="0"/>
        <w:jc w:val="both"/>
      </w:pPr>
      <w:r>
        <w:rPr>
          <w:rFonts w:ascii="Times New Roman"/>
          <w:b w:val="false"/>
          <w:i w:val="false"/>
          <w:color w:val="000000"/>
          <w:sz w:val="28"/>
        </w:rPr>
        <w:t>
      34.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2672"/>
    <w:bookmarkStart w:name="z2744" w:id="2673"/>
    <w:p>
      <w:pPr>
        <w:spacing w:after="0"/>
        <w:ind w:left="0"/>
        <w:jc w:val="both"/>
      </w:pPr>
      <w:r>
        <w:rPr>
          <w:rFonts w:ascii="Times New Roman"/>
          <w:b w:val="false"/>
          <w:i w:val="false"/>
          <w:color w:val="000000"/>
          <w:sz w:val="28"/>
        </w:rPr>
        <w:t>
      35.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2673"/>
    <w:bookmarkStart w:name="z2745" w:id="2674"/>
    <w:p>
      <w:pPr>
        <w:spacing w:after="0"/>
        <w:ind w:left="0"/>
        <w:jc w:val="both"/>
      </w:pPr>
      <w:r>
        <w:rPr>
          <w:rFonts w:ascii="Times New Roman"/>
          <w:b w:val="false"/>
          <w:i w:val="false"/>
          <w:color w:val="000000"/>
          <w:sz w:val="28"/>
        </w:rPr>
        <w:t>
      36. Взаимоотношения Сторон, не урегулированные Договором, регулируются законодательством Республики Казахстан.</w:t>
      </w:r>
    </w:p>
    <w:bookmarkEnd w:id="2674"/>
    <w:bookmarkStart w:name="z2746" w:id="2675"/>
    <w:p>
      <w:pPr>
        <w:spacing w:after="0"/>
        <w:ind w:left="0"/>
        <w:jc w:val="both"/>
      </w:pPr>
      <w:r>
        <w:rPr>
          <w:rFonts w:ascii="Times New Roman"/>
          <w:b w:val="false"/>
          <w:i w:val="false"/>
          <w:color w:val="000000"/>
          <w:sz w:val="28"/>
        </w:rPr>
        <w:t>
      37. Договор составлен в 2 (двух) экземплярах на казахском и русском языках, по одному экземпляру для каждой из Сторон.</w:t>
      </w:r>
    </w:p>
    <w:bookmarkEnd w:id="2675"/>
    <w:bookmarkStart w:name="z2747" w:id="2676"/>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6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0" w:id="2677"/>
    <w:p>
      <w:pPr>
        <w:spacing w:after="0"/>
        <w:ind w:left="0"/>
        <w:jc w:val="left"/>
      </w:pPr>
      <w:r>
        <w:rPr>
          <w:rFonts w:ascii="Times New Roman"/>
          <w:b/>
          <w:i w:val="false"/>
          <w:color w:val="000000"/>
        </w:rPr>
        <w:t xml:space="preserve"> Перечень и комплектация товара</w:t>
      </w:r>
    </w:p>
    <w:bookmarkEnd w:id="2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скидки,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_____________________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3" w:id="2678"/>
    <w:p>
      <w:pPr>
        <w:spacing w:after="0"/>
        <w:ind w:left="0"/>
        <w:jc w:val="left"/>
      </w:pPr>
      <w:r>
        <w:rPr>
          <w:rFonts w:ascii="Times New Roman"/>
          <w:b/>
          <w:i w:val="false"/>
          <w:color w:val="000000"/>
        </w:rPr>
        <w:t xml:space="preserve"> Техническая спецификация</w:t>
      </w:r>
    </w:p>
    <w:bookmarkEnd w:id="2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6" w:id="2679"/>
    <w:p>
      <w:pPr>
        <w:spacing w:after="0"/>
        <w:ind w:left="0"/>
        <w:jc w:val="both"/>
      </w:pPr>
      <w:r>
        <w:rPr>
          <w:rFonts w:ascii="Times New Roman"/>
          <w:b w:val="false"/>
          <w:i w:val="false"/>
          <w:color w:val="000000"/>
          <w:sz w:val="28"/>
        </w:rPr>
        <w:t>
      Кому: Единому дистрибьютору</w:t>
      </w:r>
    </w:p>
    <w:bookmarkEnd w:id="2679"/>
    <w:bookmarkStart w:name="z2757" w:id="2680"/>
    <w:p>
      <w:pPr>
        <w:spacing w:after="0"/>
        <w:ind w:left="0"/>
        <w:jc w:val="left"/>
      </w:pPr>
      <w:r>
        <w:rPr>
          <w:rFonts w:ascii="Times New Roman"/>
          <w:b/>
          <w:i w:val="false"/>
          <w:color w:val="000000"/>
        </w:rPr>
        <w:t xml:space="preserve"> Отчет о поставке товара Поставщиком</w:t>
      </w:r>
    </w:p>
    <w:bookmarkEnd w:id="2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8" w:id="2681"/>
      <w:r>
        <w:rPr>
          <w:rFonts w:ascii="Times New Roman"/>
          <w:b w:val="false"/>
          <w:i w:val="false"/>
          <w:color w:val="000000"/>
          <w:sz w:val="28"/>
        </w:rPr>
        <w:t>
      Поставщик ______________________</w:t>
      </w:r>
    </w:p>
    <w:bookmarkEnd w:id="2681"/>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1" w:id="2682"/>
    <w:p>
      <w:pPr>
        <w:spacing w:after="0"/>
        <w:ind w:left="0"/>
        <w:jc w:val="left"/>
      </w:pPr>
      <w:r>
        <w:rPr>
          <w:rFonts w:ascii="Times New Roman"/>
          <w:b/>
          <w:i w:val="false"/>
          <w:color w:val="000000"/>
        </w:rPr>
        <w:t xml:space="preserve"> Антикоррупционные требования</w:t>
      </w:r>
    </w:p>
    <w:bookmarkEnd w:id="2682"/>
    <w:bookmarkStart w:name="z2762" w:id="2683"/>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83"/>
    <w:bookmarkStart w:name="z2763" w:id="2684"/>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684"/>
    <w:bookmarkStart w:name="z2764" w:id="2685"/>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85"/>
    <w:bookmarkStart w:name="z2765" w:id="268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686"/>
    <w:bookmarkStart w:name="z2766" w:id="2687"/>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687"/>
    <w:bookmarkStart w:name="z2767" w:id="268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688"/>
    <w:bookmarkStart w:name="z2768" w:id="2689"/>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689"/>
    <w:bookmarkStart w:name="z2769" w:id="269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2690"/>
    <w:bookmarkStart w:name="z2770" w:id="2691"/>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691"/>
    <w:bookmarkStart w:name="z2771" w:id="2692"/>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4" w:id="2693"/>
    <w:p>
      <w:pPr>
        <w:spacing w:after="0"/>
        <w:ind w:left="0"/>
        <w:jc w:val="left"/>
      </w:pPr>
      <w:r>
        <w:rPr>
          <w:rFonts w:ascii="Times New Roman"/>
          <w:b/>
          <w:i w:val="false"/>
          <w:color w:val="000000"/>
        </w:rPr>
        <w:t xml:space="preserve"> Типовой трехсторонний договор закупа медицинской техники</w:t>
      </w:r>
      <w:r>
        <w:br/>
      </w:r>
      <w:r>
        <w:rPr>
          <w:rFonts w:ascii="Times New Roman"/>
          <w:b/>
          <w:i w:val="false"/>
          <w:color w:val="000000"/>
        </w:rPr>
        <w:t>(между единым дистрибьютором, заказчиком и поставщиком)</w:t>
      </w:r>
    </w:p>
    <w:bookmarkEnd w:id="26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775" w:id="2694"/>
      <w:r>
        <w:rPr>
          <w:rFonts w:ascii="Times New Roman"/>
          <w:b w:val="false"/>
          <w:i w:val="false"/>
          <w:color w:val="000000"/>
          <w:sz w:val="28"/>
        </w:rPr>
        <w:t>
      Товарищество с ограниченной ответственностью "СК-Фармация",</w:t>
      </w:r>
    </w:p>
    <w:bookmarkEnd w:id="2694"/>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Заказчик, в лице 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третьей стороны, совместно именуемые Стороны, в соответствии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Долгосрочным договором поставки медицинской техники,</w:t>
      </w:r>
    </w:p>
    <w:p>
      <w:pPr>
        <w:spacing w:after="0"/>
        <w:ind w:left="0"/>
        <w:jc w:val="both"/>
      </w:pPr>
      <w:r>
        <w:rPr>
          <w:rFonts w:ascii="Times New Roman"/>
          <w:b w:val="false"/>
          <w:i w:val="false"/>
          <w:color w:val="000000"/>
          <w:sz w:val="28"/>
        </w:rPr>
        <w:t>от ___ _______ 20__ года № ___ между Единым дистрибьютором и Поставщиком</w:t>
      </w:r>
    </w:p>
    <w:p>
      <w:pPr>
        <w:spacing w:after="0"/>
        <w:ind w:left="0"/>
        <w:jc w:val="both"/>
      </w:pPr>
      <w:r>
        <w:rPr>
          <w:rFonts w:ascii="Times New Roman"/>
          <w:b w:val="false"/>
          <w:i w:val="false"/>
          <w:color w:val="000000"/>
          <w:sz w:val="28"/>
        </w:rPr>
        <w:t>(далее – Долгосрочный договор) заключили настоящий трехсторонний договор закупа</w:t>
      </w:r>
    </w:p>
    <w:p>
      <w:pPr>
        <w:spacing w:after="0"/>
        <w:ind w:left="0"/>
        <w:jc w:val="both"/>
      </w:pPr>
      <w:r>
        <w:rPr>
          <w:rFonts w:ascii="Times New Roman"/>
          <w:b w:val="false"/>
          <w:i w:val="false"/>
          <w:color w:val="000000"/>
          <w:sz w:val="28"/>
        </w:rPr>
        <w:t>медицинской техники (далее – Договор) о нижеследующем:</w:t>
      </w:r>
    </w:p>
    <w:bookmarkStart w:name="z2776" w:id="2695"/>
    <w:p>
      <w:pPr>
        <w:spacing w:after="0"/>
        <w:ind w:left="0"/>
        <w:jc w:val="left"/>
      </w:pPr>
      <w:r>
        <w:rPr>
          <w:rFonts w:ascii="Times New Roman"/>
          <w:b/>
          <w:i w:val="false"/>
          <w:color w:val="000000"/>
        </w:rPr>
        <w:t xml:space="preserve"> Глава 1. Предмет договора</w:t>
      </w:r>
    </w:p>
    <w:bookmarkEnd w:id="2695"/>
    <w:bookmarkStart w:name="z2777" w:id="2696"/>
    <w:p>
      <w:pPr>
        <w:spacing w:after="0"/>
        <w:ind w:left="0"/>
        <w:jc w:val="both"/>
      </w:pPr>
      <w:r>
        <w:rPr>
          <w:rFonts w:ascii="Times New Roman"/>
          <w:b w:val="false"/>
          <w:i w:val="false"/>
          <w:color w:val="000000"/>
          <w:sz w:val="28"/>
        </w:rPr>
        <w:t xml:space="preserve">
      1. Поставщик обязуется поставить Заказчику по адресу: ______ медицинскую технику (далее –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696"/>
    <w:bookmarkStart w:name="z2778" w:id="2697"/>
    <w:p>
      <w:pPr>
        <w:spacing w:after="0"/>
        <w:ind w:left="0"/>
        <w:jc w:val="left"/>
      </w:pPr>
      <w:r>
        <w:rPr>
          <w:rFonts w:ascii="Times New Roman"/>
          <w:b/>
          <w:i w:val="false"/>
          <w:color w:val="000000"/>
        </w:rPr>
        <w:t xml:space="preserve"> Глава 2. Цена Договора</w:t>
      </w:r>
    </w:p>
    <w:bookmarkEnd w:id="2697"/>
    <w:bookmarkStart w:name="z2779" w:id="2698"/>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2698"/>
    <w:bookmarkStart w:name="z2780" w:id="2699"/>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2699"/>
    <w:bookmarkStart w:name="z2781" w:id="2700"/>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700"/>
    <w:bookmarkStart w:name="z2782" w:id="2701"/>
    <w:p>
      <w:pPr>
        <w:spacing w:after="0"/>
        <w:ind w:left="0"/>
        <w:jc w:val="both"/>
      </w:pPr>
      <w:r>
        <w:rPr>
          <w:rFonts w:ascii="Times New Roman"/>
          <w:b w:val="false"/>
          <w:i w:val="false"/>
          <w:color w:val="000000"/>
          <w:sz w:val="28"/>
        </w:rPr>
        <w:t>
      5. Стоимость транспортировки Поставщиком товара до пункта доставки и других сопутствующих услуг входит в цену Договора.</w:t>
      </w:r>
    </w:p>
    <w:bookmarkEnd w:id="2701"/>
    <w:bookmarkStart w:name="z2783" w:id="2702"/>
    <w:p>
      <w:pPr>
        <w:spacing w:after="0"/>
        <w:ind w:left="0"/>
        <w:jc w:val="both"/>
      </w:pPr>
      <w:r>
        <w:rPr>
          <w:rFonts w:ascii="Times New Roman"/>
          <w:b w:val="false"/>
          <w:i w:val="false"/>
          <w:color w:val="000000"/>
          <w:sz w:val="28"/>
        </w:rPr>
        <w:t>
      6.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bookmarkEnd w:id="2702"/>
    <w:bookmarkStart w:name="z2784" w:id="2703"/>
    <w:p>
      <w:pPr>
        <w:spacing w:after="0"/>
        <w:ind w:left="0"/>
        <w:jc w:val="left"/>
      </w:pPr>
      <w:r>
        <w:rPr>
          <w:rFonts w:ascii="Times New Roman"/>
          <w:b/>
          <w:i w:val="false"/>
          <w:color w:val="000000"/>
        </w:rPr>
        <w:t xml:space="preserve"> Глава 3. Порядок оплаты</w:t>
      </w:r>
    </w:p>
    <w:bookmarkEnd w:id="2703"/>
    <w:bookmarkStart w:name="z2785" w:id="2704"/>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Поставщика, указанный в Договоре.</w:t>
      </w:r>
    </w:p>
    <w:bookmarkEnd w:id="2704"/>
    <w:bookmarkStart w:name="z2786" w:id="2705"/>
    <w:p>
      <w:pPr>
        <w:spacing w:after="0"/>
        <w:ind w:left="0"/>
        <w:jc w:val="both"/>
      </w:pPr>
      <w:r>
        <w:rPr>
          <w:rFonts w:ascii="Times New Roman"/>
          <w:b w:val="false"/>
          <w:i w:val="false"/>
          <w:color w:val="000000"/>
          <w:sz w:val="28"/>
        </w:rPr>
        <w:t>
      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2705"/>
    <w:bookmarkStart w:name="z2787" w:id="2706"/>
    <w:p>
      <w:pPr>
        <w:spacing w:after="0"/>
        <w:ind w:left="0"/>
        <w:jc w:val="both"/>
      </w:pPr>
      <w:r>
        <w:rPr>
          <w:rFonts w:ascii="Times New Roman"/>
          <w:b w:val="false"/>
          <w:i w:val="false"/>
          <w:color w:val="000000"/>
          <w:sz w:val="28"/>
        </w:rPr>
        <w:t>
      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bookmarkEnd w:id="2706"/>
    <w:bookmarkStart w:name="z2788" w:id="2707"/>
    <w:p>
      <w:pPr>
        <w:spacing w:after="0"/>
        <w:ind w:left="0"/>
        <w:jc w:val="both"/>
      </w:pPr>
      <w:r>
        <w:rPr>
          <w:rFonts w:ascii="Times New Roman"/>
          <w:b w:val="false"/>
          <w:i w:val="false"/>
          <w:color w:val="000000"/>
          <w:sz w:val="28"/>
        </w:rPr>
        <w:t>
      10. Условием полной оплаты за поставленный товар является представление Поставщиком Заказчику следующих документов:</w:t>
      </w:r>
    </w:p>
    <w:bookmarkEnd w:id="2707"/>
    <w:bookmarkStart w:name="z2789" w:id="2708"/>
    <w:p>
      <w:pPr>
        <w:spacing w:after="0"/>
        <w:ind w:left="0"/>
        <w:jc w:val="both"/>
      </w:pPr>
      <w:r>
        <w:rPr>
          <w:rFonts w:ascii="Times New Roman"/>
          <w:b w:val="false"/>
          <w:i w:val="false"/>
          <w:color w:val="000000"/>
          <w:sz w:val="28"/>
        </w:rPr>
        <w:t>
      1) счет-фактуры;</w:t>
      </w:r>
    </w:p>
    <w:bookmarkEnd w:id="2708"/>
    <w:bookmarkStart w:name="z2790" w:id="2709"/>
    <w:p>
      <w:pPr>
        <w:spacing w:after="0"/>
        <w:ind w:left="0"/>
        <w:jc w:val="both"/>
      </w:pPr>
      <w:r>
        <w:rPr>
          <w:rFonts w:ascii="Times New Roman"/>
          <w:b w:val="false"/>
          <w:i w:val="false"/>
          <w:color w:val="000000"/>
          <w:sz w:val="28"/>
        </w:rPr>
        <w:t>
      2) накладная на отпуск;</w:t>
      </w:r>
    </w:p>
    <w:bookmarkEnd w:id="2709"/>
    <w:bookmarkStart w:name="z2791" w:id="2710"/>
    <w:p>
      <w:pPr>
        <w:spacing w:after="0"/>
        <w:ind w:left="0"/>
        <w:jc w:val="both"/>
      </w:pPr>
      <w:r>
        <w:rPr>
          <w:rFonts w:ascii="Times New Roman"/>
          <w:b w:val="false"/>
          <w:i w:val="false"/>
          <w:color w:val="000000"/>
          <w:sz w:val="28"/>
        </w:rPr>
        <w:t xml:space="preserve">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710"/>
    <w:bookmarkStart w:name="z2792" w:id="2711"/>
    <w:p>
      <w:pPr>
        <w:spacing w:after="0"/>
        <w:ind w:left="0"/>
        <w:jc w:val="both"/>
      </w:pPr>
      <w:r>
        <w:rPr>
          <w:rFonts w:ascii="Times New Roman"/>
          <w:b w:val="false"/>
          <w:i w:val="false"/>
          <w:color w:val="000000"/>
          <w:sz w:val="28"/>
        </w:rPr>
        <w:t xml:space="preserve">
      4) акт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711"/>
    <w:bookmarkStart w:name="z2793" w:id="2712"/>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2712"/>
    <w:bookmarkStart w:name="z2794" w:id="2713"/>
    <w:p>
      <w:pPr>
        <w:spacing w:after="0"/>
        <w:ind w:left="0"/>
        <w:jc w:val="both"/>
      </w:pPr>
      <w:r>
        <w:rPr>
          <w:rFonts w:ascii="Times New Roman"/>
          <w:b w:val="false"/>
          <w:i w:val="false"/>
          <w:color w:val="000000"/>
          <w:sz w:val="28"/>
        </w:rPr>
        <w:t xml:space="preserve">
      6) техническая и (или) эксплуатационная документации на казахском и (или) русском языке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713"/>
    <w:bookmarkStart w:name="z2795" w:id="2714"/>
    <w:p>
      <w:pPr>
        <w:spacing w:after="0"/>
        <w:ind w:left="0"/>
        <w:jc w:val="both"/>
      </w:pPr>
      <w:r>
        <w:rPr>
          <w:rFonts w:ascii="Times New Roman"/>
          <w:b w:val="false"/>
          <w:i w:val="false"/>
          <w:color w:val="000000"/>
          <w:sz w:val="28"/>
        </w:rPr>
        <w:t>
      7) копия протокола контроля эксплуатационных параметров на товар, относящийся к рентгеновскому оборудованию;</w:t>
      </w:r>
    </w:p>
    <w:bookmarkEnd w:id="2714"/>
    <w:bookmarkStart w:name="z2796" w:id="2715"/>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2715"/>
    <w:bookmarkStart w:name="z2797" w:id="2716"/>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2716"/>
    <w:bookmarkStart w:name="z2798" w:id="2717"/>
    <w:p>
      <w:pPr>
        <w:spacing w:after="0"/>
        <w:ind w:left="0"/>
        <w:jc w:val="left"/>
      </w:pPr>
      <w:r>
        <w:rPr>
          <w:rFonts w:ascii="Times New Roman"/>
          <w:b/>
          <w:i w:val="false"/>
          <w:color w:val="000000"/>
        </w:rPr>
        <w:t xml:space="preserve"> Глава 4. Поставка товара</w:t>
      </w:r>
    </w:p>
    <w:bookmarkEnd w:id="2717"/>
    <w:bookmarkStart w:name="z2799" w:id="2718"/>
    <w:p>
      <w:pPr>
        <w:spacing w:after="0"/>
        <w:ind w:left="0"/>
        <w:jc w:val="both"/>
      </w:pPr>
      <w:r>
        <w:rPr>
          <w:rFonts w:ascii="Times New Roman"/>
          <w:b w:val="false"/>
          <w:i w:val="false"/>
          <w:color w:val="000000"/>
          <w:sz w:val="28"/>
        </w:rPr>
        <w:t>
      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718"/>
    <w:bookmarkStart w:name="z2800" w:id="2719"/>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2719"/>
    <w:bookmarkStart w:name="z2801" w:id="2720"/>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2720"/>
    <w:bookmarkStart w:name="z2802" w:id="2721"/>
    <w:p>
      <w:pPr>
        <w:spacing w:after="0"/>
        <w:ind w:left="0"/>
        <w:jc w:val="both"/>
      </w:pPr>
      <w:r>
        <w:rPr>
          <w:rFonts w:ascii="Times New Roman"/>
          <w:b w:val="false"/>
          <w:i w:val="false"/>
          <w:color w:val="000000"/>
          <w:sz w:val="28"/>
        </w:rPr>
        <w:t>
      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bookmarkEnd w:id="2721"/>
    <w:bookmarkStart w:name="z2803" w:id="2722"/>
    <w:p>
      <w:pPr>
        <w:spacing w:after="0"/>
        <w:ind w:left="0"/>
        <w:jc w:val="both"/>
      </w:pPr>
      <w:r>
        <w:rPr>
          <w:rFonts w:ascii="Times New Roman"/>
          <w:b w:val="false"/>
          <w:i w:val="false"/>
          <w:color w:val="000000"/>
          <w:sz w:val="28"/>
        </w:rPr>
        <w:t>
      15. Товар, поставляемый по Договору, считается переданным Поставщиком и принятым Заказчиком:</w:t>
      </w:r>
    </w:p>
    <w:bookmarkEnd w:id="2722"/>
    <w:bookmarkStart w:name="z2804" w:id="2723"/>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723"/>
    <w:bookmarkStart w:name="z2805" w:id="2724"/>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724"/>
    <w:bookmarkStart w:name="z2806" w:id="2725"/>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725"/>
    <w:bookmarkStart w:name="z2807" w:id="2726"/>
    <w:p>
      <w:pPr>
        <w:spacing w:after="0"/>
        <w:ind w:left="0"/>
        <w:jc w:val="both"/>
      </w:pPr>
      <w:r>
        <w:rPr>
          <w:rFonts w:ascii="Times New Roman"/>
          <w:b w:val="false"/>
          <w:i w:val="false"/>
          <w:color w:val="000000"/>
          <w:sz w:val="28"/>
        </w:rPr>
        <w:t>
      16.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2726"/>
    <w:bookmarkStart w:name="z2808" w:id="2727"/>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bookmarkEnd w:id="2727"/>
    <w:bookmarkStart w:name="z2809" w:id="2728"/>
    <w:p>
      <w:pPr>
        <w:spacing w:after="0"/>
        <w:ind w:left="0"/>
        <w:jc w:val="both"/>
      </w:pPr>
      <w:r>
        <w:rPr>
          <w:rFonts w:ascii="Times New Roman"/>
          <w:b w:val="false"/>
          <w:i w:val="false"/>
          <w:color w:val="000000"/>
          <w:sz w:val="28"/>
        </w:rPr>
        <w:t>
      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728"/>
    <w:bookmarkStart w:name="z2810" w:id="2729"/>
    <w:p>
      <w:pPr>
        <w:spacing w:after="0"/>
        <w:ind w:left="0"/>
        <w:jc w:val="both"/>
      </w:pPr>
      <w:r>
        <w:rPr>
          <w:rFonts w:ascii="Times New Roman"/>
          <w:b w:val="false"/>
          <w:i w:val="false"/>
          <w:color w:val="000000"/>
          <w:sz w:val="28"/>
        </w:rPr>
        <w:t>
      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bookmarkEnd w:id="2729"/>
    <w:bookmarkStart w:name="z2811" w:id="2730"/>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осуществляется по согласованию с Поставщиком, а также направляется уведомление Единому дистрибьютору</w:t>
      </w:r>
    </w:p>
    <w:bookmarkEnd w:id="2730"/>
    <w:bookmarkStart w:name="z2812" w:id="2731"/>
    <w:p>
      <w:pPr>
        <w:spacing w:after="0"/>
        <w:ind w:left="0"/>
        <w:jc w:val="left"/>
      </w:pPr>
      <w:r>
        <w:rPr>
          <w:rFonts w:ascii="Times New Roman"/>
          <w:b/>
          <w:i w:val="false"/>
          <w:color w:val="000000"/>
        </w:rPr>
        <w:t xml:space="preserve"> Глава 5. Права и обязанности Сторон</w:t>
      </w:r>
    </w:p>
    <w:bookmarkEnd w:id="2731"/>
    <w:bookmarkStart w:name="z2813" w:id="2732"/>
    <w:p>
      <w:pPr>
        <w:spacing w:after="0"/>
        <w:ind w:left="0"/>
        <w:jc w:val="both"/>
      </w:pPr>
      <w:r>
        <w:rPr>
          <w:rFonts w:ascii="Times New Roman"/>
          <w:b w:val="false"/>
          <w:i w:val="false"/>
          <w:color w:val="000000"/>
          <w:sz w:val="28"/>
        </w:rPr>
        <w:t>
      21. Единый дистрибьютор обязан:</w:t>
      </w:r>
    </w:p>
    <w:bookmarkEnd w:id="2732"/>
    <w:bookmarkStart w:name="z2814" w:id="2733"/>
    <w:p>
      <w:pPr>
        <w:spacing w:after="0"/>
        <w:ind w:left="0"/>
        <w:jc w:val="both"/>
      </w:pPr>
      <w:r>
        <w:rPr>
          <w:rFonts w:ascii="Times New Roman"/>
          <w:b w:val="false"/>
          <w:i w:val="false"/>
          <w:color w:val="000000"/>
          <w:sz w:val="28"/>
        </w:rPr>
        <w:t>
      1) осуществлять мониторинг срока поставки медицинской техники Поставщиком товара по Договору;</w:t>
      </w:r>
    </w:p>
    <w:bookmarkEnd w:id="2733"/>
    <w:bookmarkStart w:name="z2815" w:id="2734"/>
    <w:p>
      <w:pPr>
        <w:spacing w:after="0"/>
        <w:ind w:left="0"/>
        <w:jc w:val="both"/>
      </w:pPr>
      <w:r>
        <w:rPr>
          <w:rFonts w:ascii="Times New Roman"/>
          <w:b w:val="false"/>
          <w:i w:val="false"/>
          <w:color w:val="000000"/>
          <w:sz w:val="28"/>
        </w:rPr>
        <w:t>
      22. Единый дистрибьютор вправе:</w:t>
      </w:r>
    </w:p>
    <w:bookmarkEnd w:id="2734"/>
    <w:bookmarkStart w:name="z2816" w:id="2735"/>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735"/>
    <w:bookmarkStart w:name="z2817" w:id="2736"/>
    <w:p>
      <w:pPr>
        <w:spacing w:after="0"/>
        <w:ind w:left="0"/>
        <w:jc w:val="both"/>
      </w:pPr>
      <w:r>
        <w:rPr>
          <w:rFonts w:ascii="Times New Roman"/>
          <w:b w:val="false"/>
          <w:i w:val="false"/>
          <w:color w:val="000000"/>
          <w:sz w:val="28"/>
        </w:rPr>
        <w:t>
      2) в предусмотренных Правилами, Долгосрочным договором или Договором случаях расторгнуть Договор с Поставщиком в одностороннем порядке.</w:t>
      </w:r>
    </w:p>
    <w:bookmarkEnd w:id="2736"/>
    <w:bookmarkStart w:name="z2818" w:id="2737"/>
    <w:p>
      <w:pPr>
        <w:spacing w:after="0"/>
        <w:ind w:left="0"/>
        <w:jc w:val="both"/>
      </w:pPr>
      <w:r>
        <w:rPr>
          <w:rFonts w:ascii="Times New Roman"/>
          <w:b w:val="false"/>
          <w:i w:val="false"/>
          <w:color w:val="000000"/>
          <w:sz w:val="28"/>
        </w:rPr>
        <w:t>
      23. Поставщик обязан:</w:t>
      </w:r>
    </w:p>
    <w:bookmarkEnd w:id="2737"/>
    <w:bookmarkStart w:name="z2819" w:id="2738"/>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2738"/>
    <w:bookmarkStart w:name="z2820" w:id="2739"/>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2739"/>
    <w:bookmarkStart w:name="z2821" w:id="2740"/>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2740"/>
    <w:bookmarkStart w:name="z2822" w:id="2741"/>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741"/>
    <w:bookmarkStart w:name="z2823" w:id="2742"/>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2742"/>
    <w:bookmarkStart w:name="z2824" w:id="2743"/>
    <w:p>
      <w:pPr>
        <w:spacing w:after="0"/>
        <w:ind w:left="0"/>
        <w:jc w:val="both"/>
      </w:pPr>
      <w:r>
        <w:rPr>
          <w:rFonts w:ascii="Times New Roman"/>
          <w:b w:val="false"/>
          <w:i w:val="false"/>
          <w:color w:val="000000"/>
          <w:sz w:val="28"/>
        </w:rPr>
        <w:t xml:space="preserve">
      6)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743"/>
    <w:bookmarkStart w:name="z2825" w:id="2744"/>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2744"/>
    <w:bookmarkStart w:name="z2826" w:id="2745"/>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2745"/>
    <w:bookmarkStart w:name="z2827" w:id="2746"/>
    <w:p>
      <w:pPr>
        <w:spacing w:after="0"/>
        <w:ind w:left="0"/>
        <w:jc w:val="both"/>
      </w:pPr>
      <w:r>
        <w:rPr>
          <w:rFonts w:ascii="Times New Roman"/>
          <w:b w:val="false"/>
          <w:i w:val="false"/>
          <w:color w:val="000000"/>
          <w:sz w:val="28"/>
        </w:rPr>
        <w:t>
      24. Поставщик вправе:</w:t>
      </w:r>
    </w:p>
    <w:bookmarkEnd w:id="2746"/>
    <w:bookmarkStart w:name="z2828" w:id="2747"/>
    <w:p>
      <w:pPr>
        <w:spacing w:after="0"/>
        <w:ind w:left="0"/>
        <w:jc w:val="both"/>
      </w:pPr>
      <w:r>
        <w:rPr>
          <w:rFonts w:ascii="Times New Roman"/>
          <w:b w:val="false"/>
          <w:i w:val="false"/>
          <w:color w:val="000000"/>
          <w:sz w:val="28"/>
        </w:rPr>
        <w:t>
      1) в предусмотренные Договором сроки получить от Заказчика предварительную оплату и оплату за поставленный по Договору товар;</w:t>
      </w:r>
    </w:p>
    <w:bookmarkEnd w:id="2747"/>
    <w:bookmarkStart w:name="z2829" w:id="2748"/>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2748"/>
    <w:bookmarkStart w:name="z2830" w:id="2749"/>
    <w:p>
      <w:pPr>
        <w:spacing w:after="0"/>
        <w:ind w:left="0"/>
        <w:jc w:val="both"/>
      </w:pPr>
      <w:r>
        <w:rPr>
          <w:rFonts w:ascii="Times New Roman"/>
          <w:b w:val="false"/>
          <w:i w:val="false"/>
          <w:color w:val="000000"/>
          <w:sz w:val="28"/>
        </w:rPr>
        <w:t>
      3) при полном исполнении обязательств по Договору возвратить от Заказчика представленное Поставщиком гарантийное обеспечение по Договору.</w:t>
      </w:r>
    </w:p>
    <w:bookmarkEnd w:id="2749"/>
    <w:bookmarkStart w:name="z2831" w:id="2750"/>
    <w:p>
      <w:pPr>
        <w:spacing w:after="0"/>
        <w:ind w:left="0"/>
        <w:jc w:val="both"/>
      </w:pPr>
      <w:r>
        <w:rPr>
          <w:rFonts w:ascii="Times New Roman"/>
          <w:b w:val="false"/>
          <w:i w:val="false"/>
          <w:color w:val="000000"/>
          <w:sz w:val="28"/>
        </w:rPr>
        <w:t>
      25. Заказчик обязан:</w:t>
      </w:r>
    </w:p>
    <w:bookmarkEnd w:id="2750"/>
    <w:bookmarkStart w:name="z2832" w:id="2751"/>
    <w:p>
      <w:pPr>
        <w:spacing w:after="0"/>
        <w:ind w:left="0"/>
        <w:jc w:val="both"/>
      </w:pPr>
      <w:r>
        <w:rPr>
          <w:rFonts w:ascii="Times New Roman"/>
          <w:b w:val="false"/>
          <w:i w:val="false"/>
          <w:color w:val="000000"/>
          <w:sz w:val="28"/>
        </w:rPr>
        <w:t>
      1) в установленные Договором сроки оплачивать Поставщику товар по Договору в соответствии с условиями Договора;</w:t>
      </w:r>
    </w:p>
    <w:bookmarkEnd w:id="2751"/>
    <w:bookmarkStart w:name="z2833" w:id="2752"/>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752"/>
    <w:bookmarkStart w:name="z2834" w:id="2753"/>
    <w:p>
      <w:pPr>
        <w:spacing w:after="0"/>
        <w:ind w:left="0"/>
        <w:jc w:val="both"/>
      </w:pPr>
      <w:r>
        <w:rPr>
          <w:rFonts w:ascii="Times New Roman"/>
          <w:b w:val="false"/>
          <w:i w:val="false"/>
          <w:color w:val="000000"/>
          <w:sz w:val="28"/>
        </w:rPr>
        <w:t>
      3) возвратить Поставщику гарантийное обеспечение по Договору после подписания сторонами акта – приема передачи Товара в течение 5 (пять) рабочих дней;</w:t>
      </w:r>
    </w:p>
    <w:bookmarkEnd w:id="2753"/>
    <w:bookmarkStart w:name="z2835" w:id="2754"/>
    <w:p>
      <w:pPr>
        <w:spacing w:after="0"/>
        <w:ind w:left="0"/>
        <w:jc w:val="both"/>
      </w:pPr>
      <w:r>
        <w:rPr>
          <w:rFonts w:ascii="Times New Roman"/>
          <w:b w:val="false"/>
          <w:i w:val="false"/>
          <w:color w:val="000000"/>
          <w:sz w:val="28"/>
        </w:rPr>
        <w:t>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754"/>
    <w:bookmarkStart w:name="z2836" w:id="2755"/>
    <w:p>
      <w:pPr>
        <w:spacing w:after="0"/>
        <w:ind w:left="0"/>
        <w:jc w:val="both"/>
      </w:pPr>
      <w:r>
        <w:rPr>
          <w:rFonts w:ascii="Times New Roman"/>
          <w:b w:val="false"/>
          <w:i w:val="false"/>
          <w:color w:val="000000"/>
          <w:sz w:val="28"/>
        </w:rPr>
        <w:t>
      26. Заказчик вправе:</w:t>
      </w:r>
    </w:p>
    <w:bookmarkEnd w:id="2755"/>
    <w:bookmarkStart w:name="z2837" w:id="2756"/>
    <w:p>
      <w:pPr>
        <w:spacing w:after="0"/>
        <w:ind w:left="0"/>
        <w:jc w:val="both"/>
      </w:pPr>
      <w:r>
        <w:rPr>
          <w:rFonts w:ascii="Times New Roman"/>
          <w:b w:val="false"/>
          <w:i w:val="false"/>
          <w:color w:val="000000"/>
          <w:sz w:val="28"/>
        </w:rPr>
        <w:t>
      1) требовать от Поставщика поставки товара по Договору;</w:t>
      </w:r>
    </w:p>
    <w:bookmarkEnd w:id="2756"/>
    <w:bookmarkStart w:name="z2838" w:id="2757"/>
    <w:p>
      <w:pPr>
        <w:spacing w:after="0"/>
        <w:ind w:left="0"/>
        <w:jc w:val="both"/>
      </w:pPr>
      <w:r>
        <w:rPr>
          <w:rFonts w:ascii="Times New Roman"/>
          <w:b w:val="false"/>
          <w:i w:val="false"/>
          <w:color w:val="000000"/>
          <w:sz w:val="28"/>
        </w:rPr>
        <w:t>
      2) требовать оплаты Поставщиком в пользу Заказчика неустойки в предусмотренных Договором случаях.</w:t>
      </w:r>
    </w:p>
    <w:bookmarkEnd w:id="2757"/>
    <w:bookmarkStart w:name="z2839" w:id="2758"/>
    <w:p>
      <w:pPr>
        <w:spacing w:after="0"/>
        <w:ind w:left="0"/>
        <w:jc w:val="left"/>
      </w:pPr>
      <w:r>
        <w:rPr>
          <w:rFonts w:ascii="Times New Roman"/>
          <w:b/>
          <w:i w:val="false"/>
          <w:color w:val="000000"/>
        </w:rPr>
        <w:t xml:space="preserve"> Глава 6. Гарантии и обязательства Поставщика</w:t>
      </w:r>
    </w:p>
    <w:bookmarkEnd w:id="2758"/>
    <w:bookmarkStart w:name="z2840" w:id="2759"/>
    <w:p>
      <w:pPr>
        <w:spacing w:after="0"/>
        <w:ind w:left="0"/>
        <w:jc w:val="both"/>
      </w:pPr>
      <w:r>
        <w:rPr>
          <w:rFonts w:ascii="Times New Roman"/>
          <w:b w:val="false"/>
          <w:i w:val="false"/>
          <w:color w:val="000000"/>
          <w:sz w:val="28"/>
        </w:rPr>
        <w:t>
      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bookmarkEnd w:id="2759"/>
    <w:bookmarkStart w:name="z2841" w:id="2760"/>
    <w:p>
      <w:pPr>
        <w:spacing w:after="0"/>
        <w:ind w:left="0"/>
        <w:jc w:val="both"/>
      </w:pPr>
      <w:r>
        <w:rPr>
          <w:rFonts w:ascii="Times New Roman"/>
          <w:b w:val="false"/>
          <w:i w:val="false"/>
          <w:color w:val="000000"/>
          <w:sz w:val="28"/>
        </w:rPr>
        <w:t>
      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760"/>
    <w:bookmarkStart w:name="z2842" w:id="2761"/>
    <w:p>
      <w:pPr>
        <w:spacing w:after="0"/>
        <w:ind w:left="0"/>
        <w:jc w:val="both"/>
      </w:pPr>
      <w:r>
        <w:rPr>
          <w:rFonts w:ascii="Times New Roman"/>
          <w:b w:val="false"/>
          <w:i w:val="false"/>
          <w:color w:val="000000"/>
          <w:sz w:val="28"/>
        </w:rPr>
        <w:t>
      29.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761"/>
    <w:bookmarkStart w:name="z2843" w:id="2762"/>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2762"/>
    <w:bookmarkStart w:name="z2844" w:id="2763"/>
    <w:p>
      <w:pPr>
        <w:spacing w:after="0"/>
        <w:ind w:left="0"/>
        <w:jc w:val="both"/>
      </w:pPr>
      <w:r>
        <w:rPr>
          <w:rFonts w:ascii="Times New Roman"/>
          <w:b w:val="false"/>
          <w:i w:val="false"/>
          <w:color w:val="000000"/>
          <w:sz w:val="28"/>
        </w:rPr>
        <w:t>
      1) замену или восстановление отдельных частей;</w:t>
      </w:r>
    </w:p>
    <w:bookmarkEnd w:id="2763"/>
    <w:bookmarkStart w:name="z2845" w:id="2764"/>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2764"/>
    <w:bookmarkStart w:name="z2846" w:id="2765"/>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2765"/>
    <w:bookmarkStart w:name="z2847" w:id="2766"/>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2766"/>
    <w:bookmarkStart w:name="z2848" w:id="2767"/>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2767"/>
    <w:bookmarkStart w:name="z2849" w:id="2768"/>
    <w:p>
      <w:pPr>
        <w:spacing w:after="0"/>
        <w:ind w:left="0"/>
        <w:jc w:val="both"/>
      </w:pPr>
      <w:r>
        <w:rPr>
          <w:rFonts w:ascii="Times New Roman"/>
          <w:b w:val="false"/>
          <w:i w:val="false"/>
          <w:color w:val="000000"/>
          <w:sz w:val="28"/>
        </w:rPr>
        <w:t xml:space="preserve">
      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768"/>
    <w:bookmarkStart w:name="z2850" w:id="2769"/>
    <w:p>
      <w:pPr>
        <w:spacing w:after="0"/>
        <w:ind w:left="0"/>
        <w:jc w:val="both"/>
      </w:pPr>
      <w:r>
        <w:rPr>
          <w:rFonts w:ascii="Times New Roman"/>
          <w:b w:val="false"/>
          <w:i w:val="false"/>
          <w:color w:val="000000"/>
          <w:sz w:val="28"/>
        </w:rPr>
        <w:t xml:space="preserve">
      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w:t>
      </w:r>
    </w:p>
    <w:bookmarkEnd w:id="2769"/>
    <w:bookmarkStart w:name="z2851" w:id="2770"/>
    <w:p>
      <w:pPr>
        <w:spacing w:after="0"/>
        <w:ind w:left="0"/>
        <w:jc w:val="both"/>
      </w:pPr>
      <w:r>
        <w:rPr>
          <w:rFonts w:ascii="Times New Roman"/>
          <w:b w:val="false"/>
          <w:i w:val="false"/>
          <w:color w:val="000000"/>
          <w:sz w:val="28"/>
        </w:rPr>
        <w:t>
      33. При поломке товара, Заказчик в письменном виде уведомляет Поставщика.</w:t>
      </w:r>
    </w:p>
    <w:bookmarkEnd w:id="2770"/>
    <w:bookmarkStart w:name="z2852" w:id="2771"/>
    <w:p>
      <w:pPr>
        <w:spacing w:after="0"/>
        <w:ind w:left="0"/>
        <w:jc w:val="both"/>
      </w:pPr>
      <w:r>
        <w:rPr>
          <w:rFonts w:ascii="Times New Roman"/>
          <w:b w:val="false"/>
          <w:i w:val="false"/>
          <w:color w:val="000000"/>
          <w:sz w:val="28"/>
        </w:rPr>
        <w:t>
      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bookmarkEnd w:id="2771"/>
    <w:bookmarkStart w:name="z2853" w:id="2772"/>
    <w:p>
      <w:pPr>
        <w:spacing w:after="0"/>
        <w:ind w:left="0"/>
        <w:jc w:val="both"/>
      </w:pPr>
      <w:r>
        <w:rPr>
          <w:rFonts w:ascii="Times New Roman"/>
          <w:b w:val="false"/>
          <w:i w:val="false"/>
          <w:color w:val="000000"/>
          <w:sz w:val="28"/>
        </w:rPr>
        <w:t>
      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bookmarkEnd w:id="2772"/>
    <w:bookmarkStart w:name="z2854" w:id="2773"/>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2773"/>
    <w:bookmarkStart w:name="z2855" w:id="2774"/>
    <w:p>
      <w:pPr>
        <w:spacing w:after="0"/>
        <w:ind w:left="0"/>
        <w:jc w:val="both"/>
      </w:pPr>
      <w:r>
        <w:rPr>
          <w:rFonts w:ascii="Times New Roman"/>
          <w:b w:val="false"/>
          <w:i w:val="false"/>
          <w:color w:val="000000"/>
          <w:sz w:val="28"/>
        </w:rPr>
        <w:t xml:space="preserve">
      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Договору.</w:t>
      </w:r>
    </w:p>
    <w:bookmarkEnd w:id="2774"/>
    <w:bookmarkStart w:name="z2856" w:id="2775"/>
    <w:p>
      <w:pPr>
        <w:spacing w:after="0"/>
        <w:ind w:left="0"/>
        <w:jc w:val="both"/>
      </w:pPr>
      <w:r>
        <w:rPr>
          <w:rFonts w:ascii="Times New Roman"/>
          <w:b w:val="false"/>
          <w:i w:val="false"/>
          <w:color w:val="000000"/>
          <w:sz w:val="28"/>
        </w:rPr>
        <w:t>
       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bookmarkEnd w:id="2775"/>
    <w:bookmarkStart w:name="z2857" w:id="2776"/>
    <w:p>
      <w:pPr>
        <w:spacing w:after="0"/>
        <w:ind w:left="0"/>
        <w:jc w:val="both"/>
      </w:pPr>
      <w:r>
        <w:rPr>
          <w:rFonts w:ascii="Times New Roman"/>
          <w:b w:val="false"/>
          <w:i w:val="false"/>
          <w:color w:val="000000"/>
          <w:sz w:val="28"/>
        </w:rPr>
        <w:t>
      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2776"/>
    <w:bookmarkStart w:name="z2858" w:id="2777"/>
    <w:p>
      <w:pPr>
        <w:spacing w:after="0"/>
        <w:ind w:left="0"/>
        <w:jc w:val="both"/>
      </w:pPr>
      <w:r>
        <w:rPr>
          <w:rFonts w:ascii="Times New Roman"/>
          <w:b w:val="false"/>
          <w:i w:val="false"/>
          <w:color w:val="000000"/>
          <w:sz w:val="28"/>
        </w:rPr>
        <w:t xml:space="preserve">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777"/>
    <w:bookmarkStart w:name="z2859" w:id="2778"/>
    <w:p>
      <w:pPr>
        <w:spacing w:after="0"/>
        <w:ind w:left="0"/>
        <w:jc w:val="left"/>
      </w:pPr>
      <w:r>
        <w:rPr>
          <w:rFonts w:ascii="Times New Roman"/>
          <w:b/>
          <w:i w:val="false"/>
          <w:color w:val="000000"/>
        </w:rPr>
        <w:t xml:space="preserve"> Глава 7. Особые условия</w:t>
      </w:r>
    </w:p>
    <w:bookmarkEnd w:id="2778"/>
    <w:bookmarkStart w:name="z2860" w:id="2779"/>
    <w:p>
      <w:pPr>
        <w:spacing w:after="0"/>
        <w:ind w:left="0"/>
        <w:jc w:val="both"/>
      </w:pPr>
      <w:r>
        <w:rPr>
          <w:rFonts w:ascii="Times New Roman"/>
          <w:b w:val="false"/>
          <w:i w:val="false"/>
          <w:color w:val="000000"/>
          <w:sz w:val="28"/>
        </w:rPr>
        <w:t>
      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2779"/>
    <w:bookmarkStart w:name="z2861" w:id="2780"/>
    <w:p>
      <w:pPr>
        <w:spacing w:after="0"/>
        <w:ind w:left="0"/>
        <w:jc w:val="both"/>
      </w:pPr>
      <w:r>
        <w:rPr>
          <w:rFonts w:ascii="Times New Roman"/>
          <w:b w:val="false"/>
          <w:i w:val="false"/>
          <w:color w:val="000000"/>
          <w:sz w:val="28"/>
        </w:rPr>
        <w:t>
      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2780"/>
    <w:bookmarkStart w:name="z2862" w:id="2781"/>
    <w:p>
      <w:pPr>
        <w:spacing w:after="0"/>
        <w:ind w:left="0"/>
        <w:jc w:val="both"/>
      </w:pPr>
      <w:r>
        <w:rPr>
          <w:rFonts w:ascii="Times New Roman"/>
          <w:b w:val="false"/>
          <w:i w:val="false"/>
          <w:color w:val="000000"/>
          <w:sz w:val="28"/>
        </w:rPr>
        <w:t>
      43. Поставщик должен поставить товар Заказчику до места назначения, предусмотренного Договором.</w:t>
      </w:r>
    </w:p>
    <w:bookmarkEnd w:id="2781"/>
    <w:bookmarkStart w:name="z2863" w:id="2782"/>
    <w:p>
      <w:pPr>
        <w:spacing w:after="0"/>
        <w:ind w:left="0"/>
        <w:jc w:val="both"/>
      </w:pPr>
      <w:r>
        <w:rPr>
          <w:rFonts w:ascii="Times New Roman"/>
          <w:b w:val="false"/>
          <w:i w:val="false"/>
          <w:color w:val="000000"/>
          <w:sz w:val="28"/>
        </w:rPr>
        <w:t>
      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782"/>
    <w:bookmarkStart w:name="z2864" w:id="2783"/>
    <w:p>
      <w:pPr>
        <w:spacing w:after="0"/>
        <w:ind w:left="0"/>
        <w:jc w:val="both"/>
      </w:pPr>
      <w:r>
        <w:rPr>
          <w:rFonts w:ascii="Times New Roman"/>
          <w:b w:val="false"/>
          <w:i w:val="false"/>
          <w:color w:val="000000"/>
          <w:sz w:val="28"/>
        </w:rPr>
        <w:t>
      45.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2783"/>
    <w:bookmarkStart w:name="z2865" w:id="2784"/>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2784"/>
    <w:bookmarkStart w:name="z2866" w:id="2785"/>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bookmarkEnd w:id="2785"/>
    <w:bookmarkStart w:name="z2867" w:id="2786"/>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Поставщику в случаях:</w:t>
      </w:r>
    </w:p>
    <w:bookmarkEnd w:id="2786"/>
    <w:bookmarkStart w:name="z2868" w:id="2787"/>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2787"/>
    <w:bookmarkStart w:name="z2869" w:id="2788"/>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2788"/>
    <w:bookmarkStart w:name="z2870" w:id="2789"/>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2789"/>
    <w:bookmarkStart w:name="z2871" w:id="2790"/>
    <w:p>
      <w:pPr>
        <w:spacing w:after="0"/>
        <w:ind w:left="0"/>
        <w:jc w:val="both"/>
      </w:pPr>
      <w:r>
        <w:rPr>
          <w:rFonts w:ascii="Times New Roman"/>
          <w:b w:val="false"/>
          <w:i w:val="false"/>
          <w:color w:val="000000"/>
          <w:sz w:val="28"/>
        </w:rPr>
        <w:t>
      49. До проведения Заказчиком предварительной оплаты товара по Договору, поставка товара Поставщиком не производится.</w:t>
      </w:r>
    </w:p>
    <w:bookmarkEnd w:id="2790"/>
    <w:bookmarkStart w:name="z2872" w:id="2791"/>
    <w:p>
      <w:pPr>
        <w:spacing w:after="0"/>
        <w:ind w:left="0"/>
        <w:jc w:val="left"/>
      </w:pPr>
      <w:r>
        <w:rPr>
          <w:rFonts w:ascii="Times New Roman"/>
          <w:b/>
          <w:i w:val="false"/>
          <w:color w:val="000000"/>
        </w:rPr>
        <w:t xml:space="preserve"> Глава 8. Рекламация</w:t>
      </w:r>
    </w:p>
    <w:bookmarkEnd w:id="2791"/>
    <w:bookmarkStart w:name="z2873" w:id="2792"/>
    <w:p>
      <w:pPr>
        <w:spacing w:after="0"/>
        <w:ind w:left="0"/>
        <w:jc w:val="both"/>
      </w:pPr>
      <w:r>
        <w:rPr>
          <w:rFonts w:ascii="Times New Roman"/>
          <w:b w:val="false"/>
          <w:i w:val="false"/>
          <w:color w:val="000000"/>
          <w:sz w:val="28"/>
        </w:rPr>
        <w:t>
      50. При поломке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bookmarkEnd w:id="2792"/>
    <w:bookmarkStart w:name="z2874" w:id="2793"/>
    <w:p>
      <w:pPr>
        <w:spacing w:after="0"/>
        <w:ind w:left="0"/>
        <w:jc w:val="both"/>
      </w:pPr>
      <w:r>
        <w:rPr>
          <w:rFonts w:ascii="Times New Roman"/>
          <w:b w:val="false"/>
          <w:i w:val="false"/>
          <w:color w:val="000000"/>
          <w:sz w:val="28"/>
        </w:rPr>
        <w:t>
      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bookmarkEnd w:id="2793"/>
    <w:bookmarkStart w:name="z2875" w:id="2794"/>
    <w:p>
      <w:pPr>
        <w:spacing w:after="0"/>
        <w:ind w:left="0"/>
        <w:jc w:val="both"/>
      </w:pPr>
      <w:r>
        <w:rPr>
          <w:rFonts w:ascii="Times New Roman"/>
          <w:b w:val="false"/>
          <w:i w:val="false"/>
          <w:color w:val="000000"/>
          <w:sz w:val="28"/>
        </w:rPr>
        <w:t>
      52. При подтверждении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bookmarkEnd w:id="2794"/>
    <w:bookmarkStart w:name="z2876" w:id="2795"/>
    <w:p>
      <w:pPr>
        <w:spacing w:after="0"/>
        <w:ind w:left="0"/>
        <w:jc w:val="both"/>
      </w:pPr>
      <w:r>
        <w:rPr>
          <w:rFonts w:ascii="Times New Roman"/>
          <w:b w:val="false"/>
          <w:i w:val="false"/>
          <w:color w:val="000000"/>
          <w:sz w:val="28"/>
        </w:rPr>
        <w:t>
      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bookmarkEnd w:id="2795"/>
    <w:bookmarkStart w:name="z2877" w:id="2796"/>
    <w:p>
      <w:pPr>
        <w:spacing w:after="0"/>
        <w:ind w:left="0"/>
        <w:jc w:val="both"/>
      </w:pPr>
      <w:r>
        <w:rPr>
          <w:rFonts w:ascii="Times New Roman"/>
          <w:b w:val="false"/>
          <w:i w:val="false"/>
          <w:color w:val="000000"/>
          <w:sz w:val="28"/>
        </w:rPr>
        <w:t>
      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bookmarkEnd w:id="2796"/>
    <w:bookmarkStart w:name="z2878" w:id="2797"/>
    <w:p>
      <w:pPr>
        <w:spacing w:after="0"/>
        <w:ind w:left="0"/>
        <w:jc w:val="both"/>
      </w:pPr>
      <w:r>
        <w:rPr>
          <w:rFonts w:ascii="Times New Roman"/>
          <w:b w:val="false"/>
          <w:i w:val="false"/>
          <w:color w:val="000000"/>
          <w:sz w:val="28"/>
        </w:rPr>
        <w:t>
      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2797"/>
    <w:bookmarkStart w:name="z2879" w:id="2798"/>
    <w:p>
      <w:pPr>
        <w:spacing w:after="0"/>
        <w:ind w:left="0"/>
        <w:jc w:val="both"/>
      </w:pPr>
      <w:r>
        <w:rPr>
          <w:rFonts w:ascii="Times New Roman"/>
          <w:b w:val="false"/>
          <w:i w:val="false"/>
          <w:color w:val="000000"/>
          <w:sz w:val="28"/>
        </w:rPr>
        <w:t>
      56.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798"/>
    <w:bookmarkStart w:name="z2880" w:id="2799"/>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2799"/>
    <w:bookmarkStart w:name="z2881" w:id="2800"/>
    <w:p>
      <w:pPr>
        <w:spacing w:after="0"/>
        <w:ind w:left="0"/>
        <w:jc w:val="left"/>
      </w:pPr>
      <w:r>
        <w:rPr>
          <w:rFonts w:ascii="Times New Roman"/>
          <w:b/>
          <w:i w:val="false"/>
          <w:color w:val="000000"/>
        </w:rPr>
        <w:t xml:space="preserve"> Глава 9. Ответственность Сторон</w:t>
      </w:r>
    </w:p>
    <w:bookmarkEnd w:id="2800"/>
    <w:bookmarkStart w:name="z2882" w:id="2801"/>
    <w:p>
      <w:pPr>
        <w:spacing w:after="0"/>
        <w:ind w:left="0"/>
        <w:jc w:val="both"/>
      </w:pPr>
      <w:r>
        <w:rPr>
          <w:rFonts w:ascii="Times New Roman"/>
          <w:b w:val="false"/>
          <w:i w:val="false"/>
          <w:color w:val="000000"/>
          <w:sz w:val="28"/>
        </w:rPr>
        <w:t>
      58. Поставщик несет перед Заказчиком за нарушение условий Договора следующие виды имущественной ответственности за:</w:t>
      </w:r>
    </w:p>
    <w:bookmarkEnd w:id="2801"/>
    <w:bookmarkStart w:name="z2883" w:id="2802"/>
    <w:p>
      <w:pPr>
        <w:spacing w:after="0"/>
        <w:ind w:left="0"/>
        <w:jc w:val="both"/>
      </w:pPr>
      <w:r>
        <w:rPr>
          <w:rFonts w:ascii="Times New Roman"/>
          <w:b w:val="false"/>
          <w:i w:val="false"/>
          <w:color w:val="000000"/>
          <w:sz w:val="28"/>
        </w:rPr>
        <w:t>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bookmarkEnd w:id="2802"/>
    <w:bookmarkStart w:name="z2884" w:id="2803"/>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2803"/>
    <w:bookmarkStart w:name="z2885" w:id="2804"/>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2804"/>
    <w:bookmarkStart w:name="z2886" w:id="2805"/>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2805"/>
    <w:bookmarkStart w:name="z2887" w:id="2806"/>
    <w:p>
      <w:pPr>
        <w:spacing w:after="0"/>
        <w:ind w:left="0"/>
        <w:jc w:val="both"/>
      </w:pPr>
      <w:r>
        <w:rPr>
          <w:rFonts w:ascii="Times New Roman"/>
          <w:b w:val="false"/>
          <w:i w:val="false"/>
          <w:color w:val="000000"/>
          <w:sz w:val="28"/>
        </w:rPr>
        <w:t>
       59. Заказчик направляет Поставщику счет на оплату неустойки, Поставщик обязан оплатить его в течение 7 (семь) рабочих дней со дня его получения.</w:t>
      </w:r>
    </w:p>
    <w:bookmarkEnd w:id="2806"/>
    <w:bookmarkStart w:name="z2888" w:id="2807"/>
    <w:p>
      <w:pPr>
        <w:spacing w:after="0"/>
        <w:ind w:left="0"/>
        <w:jc w:val="both"/>
      </w:pPr>
      <w:r>
        <w:rPr>
          <w:rFonts w:ascii="Times New Roman"/>
          <w:b w:val="false"/>
          <w:i w:val="false"/>
          <w:color w:val="000000"/>
          <w:sz w:val="28"/>
        </w:rPr>
        <w:t>
      60. Заказчик несет перед Поставщиком за нарушение условий Договора следующие виды имущественной ответственности за:</w:t>
      </w:r>
    </w:p>
    <w:bookmarkEnd w:id="2807"/>
    <w:bookmarkStart w:name="z2889" w:id="2808"/>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2808"/>
    <w:bookmarkStart w:name="z2890" w:id="2809"/>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2809"/>
    <w:bookmarkStart w:name="z2891" w:id="2810"/>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bookmarkEnd w:id="2810"/>
    <w:bookmarkStart w:name="z2892" w:id="2811"/>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2811"/>
    <w:bookmarkStart w:name="z2893" w:id="2812"/>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2812"/>
    <w:bookmarkStart w:name="z2894" w:id="2813"/>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2813"/>
    <w:bookmarkStart w:name="z2895" w:id="2814"/>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2814"/>
    <w:bookmarkStart w:name="z2896" w:id="2815"/>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815"/>
    <w:bookmarkStart w:name="z2897" w:id="2816"/>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816"/>
    <w:bookmarkStart w:name="z2898" w:id="2817"/>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2817"/>
    <w:bookmarkStart w:name="z2899" w:id="2818"/>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2818"/>
    <w:bookmarkStart w:name="z2900" w:id="2819"/>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819"/>
    <w:bookmarkStart w:name="z2901" w:id="2820"/>
    <w:p>
      <w:pPr>
        <w:spacing w:after="0"/>
        <w:ind w:left="0"/>
        <w:jc w:val="both"/>
      </w:pPr>
      <w:r>
        <w:rPr>
          <w:rFonts w:ascii="Times New Roman"/>
          <w:b w:val="false"/>
          <w:i w:val="false"/>
          <w:color w:val="000000"/>
          <w:sz w:val="28"/>
        </w:rPr>
        <w:t>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820"/>
    <w:bookmarkStart w:name="z2902" w:id="2821"/>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2821"/>
    <w:bookmarkStart w:name="z2903" w:id="2822"/>
    <w:p>
      <w:pPr>
        <w:spacing w:after="0"/>
        <w:ind w:left="0"/>
        <w:jc w:val="left"/>
      </w:pPr>
      <w:r>
        <w:rPr>
          <w:rFonts w:ascii="Times New Roman"/>
          <w:b/>
          <w:i w:val="false"/>
          <w:color w:val="000000"/>
        </w:rPr>
        <w:t xml:space="preserve"> Глава 10. Конфиденциальность</w:t>
      </w:r>
    </w:p>
    <w:bookmarkEnd w:id="2822"/>
    <w:bookmarkStart w:name="z2904" w:id="2823"/>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2823"/>
    <w:bookmarkStart w:name="z2905" w:id="2824"/>
    <w:p>
      <w:pPr>
        <w:spacing w:after="0"/>
        <w:ind w:left="0"/>
        <w:jc w:val="both"/>
      </w:pPr>
      <w:r>
        <w:rPr>
          <w:rFonts w:ascii="Times New Roman"/>
          <w:b w:val="false"/>
          <w:i w:val="false"/>
          <w:color w:val="000000"/>
          <w:sz w:val="28"/>
        </w:rPr>
        <w:t>
      1) во время раскрытия находилась в публичном доступе;</w:t>
      </w:r>
    </w:p>
    <w:bookmarkEnd w:id="2824"/>
    <w:bookmarkStart w:name="z2906" w:id="2825"/>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825"/>
    <w:bookmarkStart w:name="z2907" w:id="2826"/>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826"/>
    <w:bookmarkStart w:name="z2908" w:id="2827"/>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827"/>
    <w:bookmarkStart w:name="z2909" w:id="2828"/>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828"/>
    <w:bookmarkStart w:name="z2910" w:id="2829"/>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829"/>
    <w:bookmarkStart w:name="z2911" w:id="2830"/>
    <w:p>
      <w:pPr>
        <w:spacing w:after="0"/>
        <w:ind w:left="0"/>
        <w:jc w:val="left"/>
      </w:pPr>
      <w:r>
        <w:rPr>
          <w:rFonts w:ascii="Times New Roman"/>
          <w:b/>
          <w:i w:val="false"/>
          <w:color w:val="000000"/>
        </w:rPr>
        <w:t xml:space="preserve"> Глава 11. Заключительные положения</w:t>
      </w:r>
    </w:p>
    <w:bookmarkEnd w:id="2830"/>
    <w:bookmarkStart w:name="z2912" w:id="2831"/>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831"/>
    <w:bookmarkStart w:name="z2913" w:id="2832"/>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2832"/>
    <w:bookmarkStart w:name="z2914" w:id="2833"/>
    <w:p>
      <w:pPr>
        <w:spacing w:after="0"/>
        <w:ind w:left="0"/>
        <w:jc w:val="both"/>
      </w:pPr>
      <w:r>
        <w:rPr>
          <w:rFonts w:ascii="Times New Roman"/>
          <w:b w:val="false"/>
          <w:i w:val="false"/>
          <w:color w:val="000000"/>
          <w:sz w:val="28"/>
        </w:rPr>
        <w:t>
      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2833"/>
    <w:bookmarkStart w:name="z2915" w:id="2834"/>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2834"/>
    <w:bookmarkStart w:name="z2916" w:id="2835"/>
    <w:p>
      <w:pPr>
        <w:spacing w:after="0"/>
        <w:ind w:left="0"/>
        <w:jc w:val="both"/>
      </w:pPr>
      <w:r>
        <w:rPr>
          <w:rFonts w:ascii="Times New Roman"/>
          <w:b w:val="false"/>
          <w:i w:val="false"/>
          <w:color w:val="000000"/>
          <w:sz w:val="28"/>
        </w:rPr>
        <w:t>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2835"/>
    <w:bookmarkStart w:name="z2917" w:id="2836"/>
    <w:p>
      <w:pPr>
        <w:spacing w:after="0"/>
        <w:ind w:left="0"/>
        <w:jc w:val="both"/>
      </w:pPr>
      <w:r>
        <w:rPr>
          <w:rFonts w:ascii="Times New Roman"/>
          <w:b w:val="false"/>
          <w:i w:val="false"/>
          <w:color w:val="000000"/>
          <w:sz w:val="28"/>
        </w:rPr>
        <w:t>
      74. Договор составлен в 3 (три) экземплярах на казахском и русском языках, по одному экземпляру для каждой из Сторон.</w:t>
      </w:r>
    </w:p>
    <w:bookmarkEnd w:id="2836"/>
    <w:bookmarkStart w:name="z2918" w:id="2837"/>
    <w:p>
      <w:pPr>
        <w:spacing w:after="0"/>
        <w:ind w:left="0"/>
        <w:jc w:val="both"/>
      </w:pPr>
      <w:r>
        <w:rPr>
          <w:rFonts w:ascii="Times New Roman"/>
          <w:b w:val="false"/>
          <w:i w:val="false"/>
          <w:color w:val="000000"/>
          <w:sz w:val="28"/>
        </w:rPr>
        <w:t>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bookmarkEnd w:id="2837"/>
    <w:bookmarkStart w:name="z2919" w:id="2838"/>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28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2" w:id="2839"/>
    <w:p>
      <w:pPr>
        <w:spacing w:after="0"/>
        <w:ind w:left="0"/>
        <w:jc w:val="left"/>
      </w:pPr>
      <w:r>
        <w:rPr>
          <w:rFonts w:ascii="Times New Roman"/>
          <w:b/>
          <w:i w:val="false"/>
          <w:color w:val="000000"/>
        </w:rPr>
        <w:t xml:space="preserve"> Перечень и комплектация товара</w:t>
      </w:r>
    </w:p>
    <w:bookmarkEnd w:id="2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сидки,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календарных дней Не позднее _____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5" w:id="2840"/>
    <w:p>
      <w:pPr>
        <w:spacing w:after="0"/>
        <w:ind w:left="0"/>
        <w:jc w:val="left"/>
      </w:pPr>
      <w:r>
        <w:rPr>
          <w:rFonts w:ascii="Times New Roman"/>
          <w:b/>
          <w:i w:val="false"/>
          <w:color w:val="000000"/>
        </w:rPr>
        <w:t xml:space="preserve"> Техническая спецификация</w:t>
      </w:r>
    </w:p>
    <w:bookmarkEnd w:id="2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8" w:id="2841"/>
    <w:p>
      <w:pPr>
        <w:spacing w:after="0"/>
        <w:ind w:left="0"/>
        <w:jc w:val="both"/>
      </w:pPr>
      <w:r>
        <w:rPr>
          <w:rFonts w:ascii="Times New Roman"/>
          <w:b w:val="false"/>
          <w:i w:val="false"/>
          <w:color w:val="000000"/>
          <w:sz w:val="28"/>
        </w:rPr>
        <w:t>
      Кому: Единому дистрибьютору</w:t>
      </w:r>
    </w:p>
    <w:bookmarkEnd w:id="2841"/>
    <w:bookmarkStart w:name="z2929" w:id="2842"/>
    <w:p>
      <w:pPr>
        <w:spacing w:after="0"/>
        <w:ind w:left="0"/>
        <w:jc w:val="left"/>
      </w:pPr>
      <w:r>
        <w:rPr>
          <w:rFonts w:ascii="Times New Roman"/>
          <w:b/>
          <w:i w:val="false"/>
          <w:color w:val="000000"/>
        </w:rPr>
        <w:t xml:space="preserve"> Отчет о поставке товара Поставщиком</w:t>
      </w:r>
    </w:p>
    <w:bookmarkEnd w:id="2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0" w:id="2843"/>
      <w:r>
        <w:rPr>
          <w:rFonts w:ascii="Times New Roman"/>
          <w:b w:val="false"/>
          <w:i w:val="false"/>
          <w:color w:val="000000"/>
          <w:sz w:val="28"/>
        </w:rPr>
        <w:t>
      Поставщик ______________________</w:t>
      </w:r>
    </w:p>
    <w:bookmarkEnd w:id="2843"/>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3" w:id="2844"/>
    <w:p>
      <w:pPr>
        <w:spacing w:after="0"/>
        <w:ind w:left="0"/>
        <w:jc w:val="left"/>
      </w:pPr>
      <w:r>
        <w:rPr>
          <w:rFonts w:ascii="Times New Roman"/>
          <w:b/>
          <w:i w:val="false"/>
          <w:color w:val="000000"/>
        </w:rPr>
        <w:t xml:space="preserve"> График гарантийного сервисного обслуживания</w:t>
      </w:r>
    </w:p>
    <w:bookmarkEnd w:id="2844"/>
    <w:p>
      <w:pPr>
        <w:spacing w:after="0"/>
        <w:ind w:left="0"/>
        <w:jc w:val="both"/>
      </w:pPr>
      <w:bookmarkStart w:name="z2934" w:id="2845"/>
      <w:r>
        <w:rPr>
          <w:rFonts w:ascii="Times New Roman"/>
          <w:b w:val="false"/>
          <w:i w:val="false"/>
          <w:color w:val="000000"/>
          <w:sz w:val="28"/>
        </w:rPr>
        <w:t>
      "____"___________20___года</w:t>
      </w:r>
    </w:p>
    <w:bookmarkEnd w:id="2845"/>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w:t>
      </w:r>
    </w:p>
    <w:p>
      <w:pPr>
        <w:spacing w:after="0"/>
        <w:ind w:left="0"/>
        <w:jc w:val="both"/>
      </w:pPr>
      <w:r>
        <w:rPr>
          <w:rFonts w:ascii="Times New Roman"/>
          <w:b w:val="false"/>
          <w:i w:val="false"/>
          <w:color w:val="000000"/>
          <w:sz w:val="28"/>
        </w:rPr>
        <w:t>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5" w:id="2846"/>
      <w:r>
        <w:rPr>
          <w:rFonts w:ascii="Times New Roman"/>
          <w:b w:val="false"/>
          <w:i w:val="false"/>
          <w:color w:val="000000"/>
          <w:sz w:val="28"/>
        </w:rPr>
        <w:t>
      Поставщик</w:t>
      </w:r>
    </w:p>
    <w:bookmarkEnd w:id="2846"/>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bl>
    <w:bookmarkStart w:name="z2937" w:id="2847"/>
    <w:p>
      <w:pPr>
        <w:spacing w:after="0"/>
        <w:ind w:left="0"/>
        <w:jc w:val="left"/>
      </w:pPr>
      <w:r>
        <w:rPr>
          <w:rFonts w:ascii="Times New Roman"/>
          <w:b/>
          <w:i w:val="false"/>
          <w:color w:val="000000"/>
        </w:rPr>
        <w:t xml:space="preserve"> Акт приема-передачи товара</w:t>
      </w:r>
    </w:p>
    <w:bookmarkEnd w:id="28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r>
    </w:tbl>
    <w:p>
      <w:pPr>
        <w:spacing w:after="0"/>
        <w:ind w:left="0"/>
        <w:jc w:val="both"/>
      </w:pPr>
      <w:bookmarkStart w:name="z2938" w:id="2848"/>
      <w:r>
        <w:rPr>
          <w:rFonts w:ascii="Times New Roman"/>
          <w:b w:val="false"/>
          <w:i w:val="false"/>
          <w:color w:val="000000"/>
          <w:sz w:val="28"/>
        </w:rPr>
        <w:t>
      1. Сторона Поставщика ______________________________________________</w:t>
      </w:r>
    </w:p>
    <w:bookmarkEnd w:id="2848"/>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 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 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w:t>
      </w:r>
    </w:p>
    <w:p>
      <w:pPr>
        <w:spacing w:after="0"/>
        <w:ind w:left="0"/>
        <w:jc w:val="both"/>
      </w:pPr>
      <w:r>
        <w:rPr>
          <w:rFonts w:ascii="Times New Roman"/>
          <w:b w:val="false"/>
          <w:i w:val="false"/>
          <w:color w:val="000000"/>
          <w:sz w:val="28"/>
        </w:rPr>
        <w:t>Наименование МТ ___________________________________________________</w:t>
      </w:r>
    </w:p>
    <w:p>
      <w:pPr>
        <w:spacing w:after="0"/>
        <w:ind w:left="0"/>
        <w:jc w:val="both"/>
      </w:pPr>
      <w:r>
        <w:rPr>
          <w:rFonts w:ascii="Times New Roman"/>
          <w:b w:val="false"/>
          <w:i w:val="false"/>
          <w:color w:val="000000"/>
          <w:sz w:val="28"/>
        </w:rPr>
        <w:t>Дата и номер счета-фактур ____________________________________________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 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w:t>
      </w:r>
    </w:p>
    <w:p>
      <w:pPr>
        <w:spacing w:after="0"/>
        <w:ind w:left="0"/>
        <w:jc w:val="both"/>
      </w:pPr>
      <w:r>
        <w:rPr>
          <w:rFonts w:ascii="Times New Roman"/>
          <w:b w:val="false"/>
          <w:i w:val="false"/>
          <w:color w:val="000000"/>
          <w:sz w:val="28"/>
        </w:rPr>
        <w:t>Поставщик __________________________ Заказчик ________________________</w:t>
      </w:r>
    </w:p>
    <w:p>
      <w:pPr>
        <w:spacing w:after="0"/>
        <w:ind w:left="0"/>
        <w:jc w:val="both"/>
      </w:pPr>
      <w:r>
        <w:rPr>
          <w:rFonts w:ascii="Times New Roman"/>
          <w:b w:val="false"/>
          <w:i w:val="false"/>
          <w:color w:val="000000"/>
          <w:sz w:val="28"/>
        </w:rPr>
        <w:t>место печати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1" w:id="2849"/>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2849"/>
    <w:p>
      <w:pPr>
        <w:spacing w:after="0"/>
        <w:ind w:left="0"/>
        <w:jc w:val="both"/>
      </w:pPr>
      <w:bookmarkStart w:name="z2942" w:id="2850"/>
      <w:r>
        <w:rPr>
          <w:rFonts w:ascii="Times New Roman"/>
          <w:b w:val="false"/>
          <w:i w:val="false"/>
          <w:color w:val="000000"/>
          <w:sz w:val="28"/>
        </w:rPr>
        <w:t>
      "____"___________20___года</w:t>
      </w:r>
    </w:p>
    <w:bookmarkEnd w:id="2850"/>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 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___________________________</w:t>
      </w:r>
    </w:p>
    <w:p>
      <w:pPr>
        <w:spacing w:after="0"/>
        <w:ind w:left="0"/>
        <w:jc w:val="both"/>
      </w:pPr>
      <w:r>
        <w:rPr>
          <w:rFonts w:ascii="Times New Roman"/>
          <w:b w:val="false"/>
          <w:i w:val="false"/>
          <w:color w:val="000000"/>
          <w:sz w:val="28"/>
        </w:rPr>
        <w:t>Выполненные работы: 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___________________________________</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 ________________________________________________</w:t>
      </w:r>
    </w:p>
    <w:p>
      <w:pPr>
        <w:spacing w:after="0"/>
        <w:ind w:left="0"/>
        <w:jc w:val="both"/>
      </w:pPr>
      <w:r>
        <w:rPr>
          <w:rFonts w:ascii="Times New Roman"/>
          <w:b w:val="false"/>
          <w:i w:val="false"/>
          <w:color w:val="000000"/>
          <w:sz w:val="28"/>
        </w:rPr>
        <w:t>МТ сдал: 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_____________________________________________________________</w:t>
      </w:r>
    </w:p>
    <w:p>
      <w:pPr>
        <w:spacing w:after="0"/>
        <w:ind w:left="0"/>
        <w:jc w:val="both"/>
      </w:pPr>
      <w:r>
        <w:rPr>
          <w:rFonts w:ascii="Times New Roman"/>
          <w:b w:val="false"/>
          <w:i w:val="false"/>
          <w:color w:val="000000"/>
          <w:sz w:val="28"/>
        </w:rPr>
        <w:t>МТ принял: Ф.И.О. (при его наличии)</w:t>
      </w:r>
    </w:p>
    <w:p>
      <w:pPr>
        <w:spacing w:after="0"/>
        <w:ind w:left="0"/>
        <w:jc w:val="both"/>
      </w:pPr>
      <w:r>
        <w:rPr>
          <w:rFonts w:ascii="Times New Roman"/>
          <w:b w:val="false"/>
          <w:i w:val="false"/>
          <w:color w:val="000000"/>
          <w:sz w:val="28"/>
        </w:rPr>
        <w:t>(Поставщик)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2851"/>
    <w:p>
      <w:pPr>
        <w:spacing w:after="0"/>
        <w:ind w:left="0"/>
        <w:jc w:val="left"/>
      </w:pPr>
      <w:r>
        <w:rPr>
          <w:rFonts w:ascii="Times New Roman"/>
          <w:b/>
          <w:i w:val="false"/>
          <w:color w:val="000000"/>
        </w:rPr>
        <w:t xml:space="preserve"> Акт о несоответствиях</w:t>
      </w:r>
    </w:p>
    <w:bookmarkEnd w:id="2851"/>
    <w:p>
      <w:pPr>
        <w:spacing w:after="0"/>
        <w:ind w:left="0"/>
        <w:jc w:val="both"/>
      </w:pPr>
      <w:bookmarkStart w:name="z2946" w:id="2852"/>
      <w:r>
        <w:rPr>
          <w:rFonts w:ascii="Times New Roman"/>
          <w:b w:val="false"/>
          <w:i w:val="false"/>
          <w:color w:val="000000"/>
          <w:sz w:val="28"/>
        </w:rPr>
        <w:t>
      Дата приема-передачи ________________________________________________</w:t>
      </w:r>
    </w:p>
    <w:bookmarkEnd w:id="2852"/>
    <w:p>
      <w:pPr>
        <w:spacing w:after="0"/>
        <w:ind w:left="0"/>
        <w:jc w:val="both"/>
      </w:pPr>
      <w:r>
        <w:rPr>
          <w:rFonts w:ascii="Times New Roman"/>
          <w:b w:val="false"/>
          <w:i w:val="false"/>
          <w:color w:val="000000"/>
          <w:sz w:val="28"/>
        </w:rPr>
        <w:t>Наименование и адрес Заказчика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медицинской техники 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w:t>
      </w:r>
    </w:p>
    <w:p>
      <w:pPr>
        <w:spacing w:after="0"/>
        <w:ind w:left="0"/>
        <w:jc w:val="both"/>
      </w:pPr>
      <w:r>
        <w:rPr>
          <w:rFonts w:ascii="Times New Roman"/>
          <w:b w:val="false"/>
          <w:i w:val="false"/>
          <w:color w:val="000000"/>
          <w:sz w:val="28"/>
        </w:rPr>
        <w:t>Комплектность 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Поставщик (Ф.И.О. (при его наличии)) _______________ (подпись) __________</w:t>
      </w:r>
    </w:p>
    <w:p>
      <w:pPr>
        <w:spacing w:after="0"/>
        <w:ind w:left="0"/>
        <w:jc w:val="both"/>
      </w:pPr>
      <w:r>
        <w:rPr>
          <w:rFonts w:ascii="Times New Roman"/>
          <w:b w:val="false"/>
          <w:i w:val="false"/>
          <w:color w:val="000000"/>
          <w:sz w:val="28"/>
        </w:rPr>
        <w:t>Заказчик (Ф.И.О. (при его наличии)) _________________ (подпись)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9" w:id="2853"/>
    <w:p>
      <w:pPr>
        <w:spacing w:after="0"/>
        <w:ind w:left="0"/>
        <w:jc w:val="left"/>
      </w:pPr>
      <w:r>
        <w:rPr>
          <w:rFonts w:ascii="Times New Roman"/>
          <w:b/>
          <w:i w:val="false"/>
          <w:color w:val="000000"/>
        </w:rPr>
        <w:t xml:space="preserve"> Акт замены товара</w:t>
      </w:r>
    </w:p>
    <w:bookmarkEnd w:id="28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950" w:id="2854"/>
      <w:r>
        <w:rPr>
          <w:rFonts w:ascii="Times New Roman"/>
          <w:b w:val="false"/>
          <w:i w:val="false"/>
          <w:color w:val="000000"/>
          <w:sz w:val="28"/>
        </w:rPr>
        <w:t>
      1. Сторона Поставщика</w:t>
      </w:r>
    </w:p>
    <w:bookmarkEnd w:id="285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номер счета-фактуры 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3" w:id="2855"/>
    <w:p>
      <w:pPr>
        <w:spacing w:after="0"/>
        <w:ind w:left="0"/>
        <w:jc w:val="left"/>
      </w:pPr>
      <w:r>
        <w:rPr>
          <w:rFonts w:ascii="Times New Roman"/>
          <w:b/>
          <w:i w:val="false"/>
          <w:color w:val="000000"/>
        </w:rPr>
        <w:t xml:space="preserve"> Антикоррупционные требования</w:t>
      </w:r>
    </w:p>
    <w:bookmarkEnd w:id="2855"/>
    <w:bookmarkStart w:name="z2954" w:id="285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856"/>
    <w:bookmarkStart w:name="z2955" w:id="285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857"/>
    <w:bookmarkStart w:name="z2956" w:id="285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858"/>
    <w:bookmarkStart w:name="z2957" w:id="285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859"/>
    <w:bookmarkStart w:name="z2958" w:id="286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860"/>
    <w:bookmarkStart w:name="z2959" w:id="286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861"/>
    <w:bookmarkStart w:name="z2960" w:id="286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862"/>
    <w:bookmarkStart w:name="z2961" w:id="286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2863"/>
    <w:bookmarkStart w:name="z2962" w:id="2864"/>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864"/>
    <w:bookmarkStart w:name="z2963" w:id="2865"/>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6" w:id="2866"/>
    <w:p>
      <w:pPr>
        <w:spacing w:after="0"/>
        <w:ind w:left="0"/>
        <w:jc w:val="left"/>
      </w:pPr>
      <w:r>
        <w:rPr>
          <w:rFonts w:ascii="Times New Roman"/>
          <w:b/>
          <w:i w:val="false"/>
          <w:color w:val="000000"/>
        </w:rPr>
        <w:t xml:space="preserve"> Заявка на закуп медицинской техники с расширенным сроком сервисного обслуживания</w:t>
      </w:r>
    </w:p>
    <w:bookmarkEnd w:id="2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2968" w:id="2867"/>
      <w:r>
        <w:rPr>
          <w:rFonts w:ascii="Times New Roman"/>
          <w:b w:val="false"/>
          <w:i w:val="false"/>
          <w:color w:val="000000"/>
          <w:sz w:val="28"/>
        </w:rPr>
        <w:t>
      __________________________________________________________________</w:t>
      </w:r>
    </w:p>
    <w:bookmarkEnd w:id="2867"/>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в соответствии с пунктом __________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с расширенным сроком сервисного обслуживания: общее количество позиций _____</w:t>
      </w:r>
    </w:p>
    <w:p>
      <w:pPr>
        <w:spacing w:after="0"/>
        <w:ind w:left="0"/>
        <w:jc w:val="both"/>
      </w:pPr>
      <w:r>
        <w:rPr>
          <w:rFonts w:ascii="Times New Roman"/>
          <w:b w:val="false"/>
          <w:i w:val="false"/>
          <w:color w:val="000000"/>
          <w:sz w:val="28"/>
        </w:rPr>
        <w:t>единиц, на общую сумму ________________ тенге согласно приложениям заявке.</w:t>
      </w:r>
    </w:p>
    <w:p>
      <w:pPr>
        <w:spacing w:after="0"/>
        <w:ind w:left="0"/>
        <w:jc w:val="both"/>
      </w:pPr>
      <w:r>
        <w:rPr>
          <w:rFonts w:ascii="Times New Roman"/>
          <w:b w:val="false"/>
          <w:i w:val="false"/>
          <w:color w:val="000000"/>
          <w:sz w:val="28"/>
        </w:rPr>
        <w:t>Ф.И.О.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Руководитель </w:t>
            </w:r>
            <w:r>
              <w:br/>
            </w:r>
            <w:r>
              <w:rPr>
                <w:rFonts w:ascii="Times New Roman"/>
                <w:b w:val="false"/>
                <w:i w:val="false"/>
                <w:color w:val="000000"/>
                <w:sz w:val="20"/>
              </w:rPr>
              <w:t>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2972" w:id="2868"/>
    <w:p>
      <w:pPr>
        <w:spacing w:after="0"/>
        <w:ind w:left="0"/>
        <w:jc w:val="left"/>
      </w:pPr>
      <w:r>
        <w:rPr>
          <w:rFonts w:ascii="Times New Roman"/>
          <w:b/>
          <w:i w:val="false"/>
          <w:color w:val="000000"/>
        </w:rPr>
        <w:t xml:space="preserve"> Перечень медицинской техники</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869"/>
    <w:p>
      <w:pPr>
        <w:spacing w:after="0"/>
        <w:ind w:left="0"/>
        <w:jc w:val="left"/>
      </w:pPr>
      <w:r>
        <w:rPr>
          <w:rFonts w:ascii="Times New Roman"/>
          <w:b/>
          <w:i w:val="false"/>
          <w:color w:val="000000"/>
        </w:rPr>
        <w:t xml:space="preserve"> Медицинское задание*</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здравоохранения (с указанием формы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медицинской технике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(без указания производителя и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согласно государственному нормативу сети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 оказываемой организацией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имеющейся аналогичной и (или) идентичной медицинской техники в организации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аналогичной и (или) идентичной медицинской техники (модель, производитель,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медицинским услугам на запрашиваемую медицинскую технику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услуг (планируемых оказывать на запрашиваемой медицинской технике) с подробным описанием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медицинских услуг на запрашиваемой медицинской технике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нозология, по которым необходимо использование запрашиваемой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организации здравоохранения для эксплуатации запрашиваемой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(в кв. м) (отделение или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параметры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6" w:id="2870"/>
    <w:p>
      <w:pPr>
        <w:spacing w:after="0"/>
        <w:ind w:left="0"/>
        <w:jc w:val="left"/>
      </w:pPr>
      <w:r>
        <w:rPr>
          <w:rFonts w:ascii="Times New Roman"/>
          <w:b/>
          <w:i w:val="false"/>
          <w:color w:val="000000"/>
        </w:rPr>
        <w:t xml:space="preserve"> Заявка потенциального поставщика медицинской техники с расширенным сроком сервисного обслуживания</w:t>
      </w:r>
    </w:p>
    <w:bookmarkEnd w:id="2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заявка на поставку</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 объявления</w:t>
            </w:r>
            <w:r>
              <w:br/>
            </w:r>
            <w:r>
              <w:rPr>
                <w:rFonts w:ascii="Times New Roman"/>
                <w:b w:val="false"/>
                <w:i w:val="false"/>
                <w:color w:val="000000"/>
                <w:sz w:val="20"/>
              </w:rPr>
              <w:t>на интернет-ресурсе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на поставку медицинской техники с расширенным сроком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сервисное обслуживание в тенге на срок после истечения гарантированного срока сервисного обслуживания (свыше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налогов, платежей и сборов, другие расходы.</w:t>
            </w:r>
          </w:p>
          <w:p>
            <w:pPr>
              <w:spacing w:after="20"/>
              <w:ind w:left="20"/>
              <w:jc w:val="both"/>
            </w:pPr>
            <w:r>
              <w:rPr>
                <w:rFonts w:ascii="Times New Roman"/>
                <w:b w:val="false"/>
                <w:i w:val="false"/>
                <w:color w:val="000000"/>
                <w:sz w:val="20"/>
              </w:rPr>
              <w:t>
*(Вычисляется по следующей формуле: (графа 7 + графа 8) * графу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9" w:id="2871"/>
      <w:r>
        <w:rPr>
          <w:rFonts w:ascii="Times New Roman"/>
          <w:b w:val="false"/>
          <w:i w:val="false"/>
          <w:color w:val="000000"/>
          <w:sz w:val="28"/>
        </w:rPr>
        <w:t>
      Дата "___" ____________ 20___ г.</w:t>
      </w:r>
    </w:p>
    <w:bookmarkEnd w:id="2871"/>
    <w:p>
      <w:pPr>
        <w:spacing w:after="0"/>
        <w:ind w:left="0"/>
        <w:jc w:val="both"/>
      </w:pPr>
      <w:r>
        <w:rPr>
          <w:rFonts w:ascii="Times New Roman"/>
          <w:b w:val="false"/>
          <w:i w:val="false"/>
          <w:color w:val="000000"/>
          <w:sz w:val="28"/>
        </w:rPr>
        <w:t>Должность, Ф.И.О.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2" w:id="2872"/>
    <w:p>
      <w:pPr>
        <w:spacing w:after="0"/>
        <w:ind w:left="0"/>
        <w:jc w:val="left"/>
      </w:pPr>
      <w:r>
        <w:rPr>
          <w:rFonts w:ascii="Times New Roman"/>
          <w:b/>
          <w:i w:val="false"/>
          <w:color w:val="000000"/>
        </w:rPr>
        <w:t xml:space="preserve"> Заключение по сравнительному анализу функциональных параметров технической спецификации потенциальных поставщиков №___________ "____" __________20___ года</w:t>
      </w:r>
    </w:p>
    <w:bookmarkEnd w:id="2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получения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Текущая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 проведенной экспертизы: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значения параметров технической спецификации медицинской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комплектующего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с учетом гарантированного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медицинской техники на весь срок эксплуатации (свыше 37 месяцев)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поставки медицинской техники с учетом всех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(сумма для закупа медицинской техники с расширенным сроком сервисного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(средний процент стоимости постгарантийного сервисного обслуживания)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p>
            <w:pPr>
              <w:spacing w:after="20"/>
              <w:ind w:left="20"/>
              <w:jc w:val="both"/>
            </w:pPr>
            <w:r>
              <w:rPr>
                <w:rFonts w:ascii="Times New Roman"/>
                <w:b w:val="false"/>
                <w:i w:val="false"/>
                <w:color w:val="000000"/>
                <w:sz w:val="20"/>
              </w:rPr>
              <w:t>Руководитель структурного подразделения или лицо его замещающее</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2873"/>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 техники от общей стоимости лота состявляет __ %.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6" w:id="2874"/>
    <w:p>
      <w:pPr>
        <w:spacing w:after="0"/>
        <w:ind w:left="0"/>
        <w:jc w:val="left"/>
      </w:pPr>
      <w:r>
        <w:rPr>
          <w:rFonts w:ascii="Times New Roman"/>
          <w:b/>
          <w:i w:val="false"/>
          <w:color w:val="000000"/>
        </w:rPr>
        <w:t xml:space="preserve"> Перечень медицинской техники</w:t>
      </w:r>
    </w:p>
    <w:bookmarkEnd w:id="2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предварительной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9" w:id="2875"/>
    <w:p>
      <w:pPr>
        <w:spacing w:after="0"/>
        <w:ind w:left="0"/>
        <w:jc w:val="left"/>
      </w:pPr>
      <w:r>
        <w:rPr>
          <w:rFonts w:ascii="Times New Roman"/>
          <w:b/>
          <w:i w:val="false"/>
          <w:color w:val="000000"/>
        </w:rPr>
        <w:t xml:space="preserve"> Типовой договор закупа медицинской техники с расширенным сроком сервисного обслуживания (между заказчиком и поставщиком)</w:t>
      </w:r>
    </w:p>
    <w:bookmarkEnd w:id="28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010" w:id="2876"/>
      <w:r>
        <w:rPr>
          <w:rFonts w:ascii="Times New Roman"/>
          <w:b w:val="false"/>
          <w:i w:val="false"/>
          <w:color w:val="000000"/>
          <w:sz w:val="28"/>
        </w:rPr>
        <w:t>
      ____________________________________________________________________,</w:t>
      </w:r>
    </w:p>
    <w:bookmarkEnd w:id="2876"/>
    <w:p>
      <w:pPr>
        <w:spacing w:after="0"/>
        <w:ind w:left="0"/>
        <w:jc w:val="both"/>
      </w:pPr>
      <w:r>
        <w:rPr>
          <w:rFonts w:ascii="Times New Roman"/>
          <w:b w:val="false"/>
          <w:i w:val="false"/>
          <w:color w:val="000000"/>
          <w:sz w:val="28"/>
        </w:rPr>
        <w:t>именуемое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лице_______________________________________________________________,</w:t>
      </w:r>
    </w:p>
    <w:p>
      <w:pPr>
        <w:spacing w:after="0"/>
        <w:ind w:left="0"/>
        <w:jc w:val="both"/>
      </w:pPr>
      <w:r>
        <w:rPr>
          <w:rFonts w:ascii="Times New Roman"/>
          <w:b w:val="false"/>
          <w:i w:val="false"/>
          <w:color w:val="000000"/>
          <w:sz w:val="28"/>
        </w:rPr>
        <w:t>действующего на основании____________________________________________,</w:t>
      </w:r>
    </w:p>
    <w:p>
      <w:pPr>
        <w:spacing w:after="0"/>
        <w:ind w:left="0"/>
        <w:jc w:val="both"/>
      </w:pPr>
      <w:r>
        <w:rPr>
          <w:rFonts w:ascii="Times New Roman"/>
          <w:b w:val="false"/>
          <w:i w:val="false"/>
          <w:color w:val="000000"/>
          <w:sz w:val="28"/>
        </w:rPr>
        <w:t>со второй стороны, совместно именуемые Стороны, в соответствии с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принимая во внимание протокол итогов конкурса (тендера)</w:t>
      </w:r>
    </w:p>
    <w:p>
      <w:pPr>
        <w:spacing w:after="0"/>
        <w:ind w:left="0"/>
        <w:jc w:val="both"/>
      </w:pPr>
      <w:r>
        <w:rPr>
          <w:rFonts w:ascii="Times New Roman"/>
          <w:b w:val="false"/>
          <w:i w:val="false"/>
          <w:color w:val="000000"/>
          <w:sz w:val="28"/>
        </w:rPr>
        <w:t>№ _______ (далее – Протокол) заключили настоящий договор закупа медицинской</w:t>
      </w:r>
    </w:p>
    <w:p>
      <w:pPr>
        <w:spacing w:after="0"/>
        <w:ind w:left="0"/>
        <w:jc w:val="both"/>
      </w:pPr>
      <w:r>
        <w:rPr>
          <w:rFonts w:ascii="Times New Roman"/>
          <w:b w:val="false"/>
          <w:i w:val="false"/>
          <w:color w:val="000000"/>
          <w:sz w:val="28"/>
        </w:rPr>
        <w:t>техники с расширенным сроком сервисного обслуживания (далее – Договор)</w:t>
      </w:r>
    </w:p>
    <w:p>
      <w:pPr>
        <w:spacing w:after="0"/>
        <w:ind w:left="0"/>
        <w:jc w:val="both"/>
      </w:pPr>
      <w:r>
        <w:rPr>
          <w:rFonts w:ascii="Times New Roman"/>
          <w:b w:val="false"/>
          <w:i w:val="false"/>
          <w:color w:val="000000"/>
          <w:sz w:val="28"/>
        </w:rPr>
        <w:t>о нижеследующем:</w:t>
      </w:r>
    </w:p>
    <w:bookmarkStart w:name="z3011" w:id="2877"/>
    <w:p>
      <w:pPr>
        <w:spacing w:after="0"/>
        <w:ind w:left="0"/>
        <w:jc w:val="left"/>
      </w:pPr>
      <w:r>
        <w:rPr>
          <w:rFonts w:ascii="Times New Roman"/>
          <w:b/>
          <w:i w:val="false"/>
          <w:color w:val="000000"/>
        </w:rPr>
        <w:t xml:space="preserve"> Глава 1. Предмет договора</w:t>
      </w:r>
    </w:p>
    <w:bookmarkEnd w:id="2877"/>
    <w:bookmarkStart w:name="z3012" w:id="2878"/>
    <w:p>
      <w:pPr>
        <w:spacing w:after="0"/>
        <w:ind w:left="0"/>
        <w:jc w:val="both"/>
      </w:pPr>
      <w:r>
        <w:rPr>
          <w:rFonts w:ascii="Times New Roman"/>
          <w:b w:val="false"/>
          <w:i w:val="false"/>
          <w:color w:val="000000"/>
          <w:sz w:val="28"/>
        </w:rPr>
        <w:t xml:space="preserve">
      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 и сервисном обслуживании по Договору Единому дистрибьютору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(или) приложению 8 к Договору,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878"/>
    <w:bookmarkStart w:name="z3013" w:id="2879"/>
    <w:p>
      <w:pPr>
        <w:spacing w:after="0"/>
        <w:ind w:left="0"/>
        <w:jc w:val="left"/>
      </w:pPr>
      <w:r>
        <w:rPr>
          <w:rFonts w:ascii="Times New Roman"/>
          <w:b/>
          <w:i w:val="false"/>
          <w:color w:val="000000"/>
        </w:rPr>
        <w:t xml:space="preserve"> Глава 2. Цена договора</w:t>
      </w:r>
    </w:p>
    <w:bookmarkEnd w:id="2879"/>
    <w:bookmarkStart w:name="z3014" w:id="2880"/>
    <w:p>
      <w:pPr>
        <w:spacing w:after="0"/>
        <w:ind w:left="0"/>
        <w:jc w:val="both"/>
      </w:pPr>
      <w:r>
        <w:rPr>
          <w:rFonts w:ascii="Times New Roman"/>
          <w:b w:val="false"/>
          <w:i w:val="false"/>
          <w:color w:val="000000"/>
          <w:sz w:val="28"/>
        </w:rPr>
        <w:t>
      1.2. Цена Договора составляет __________ (цифрами и прописью) тенге, в том числе:</w:t>
      </w:r>
    </w:p>
    <w:bookmarkEnd w:id="2880"/>
    <w:bookmarkStart w:name="z3015" w:id="2881"/>
    <w:p>
      <w:pPr>
        <w:spacing w:after="0"/>
        <w:ind w:left="0"/>
        <w:jc w:val="both"/>
      </w:pPr>
      <w:r>
        <w:rPr>
          <w:rFonts w:ascii="Times New Roman"/>
          <w:b w:val="false"/>
          <w:i w:val="false"/>
          <w:color w:val="000000"/>
          <w:sz w:val="28"/>
        </w:rPr>
        <w:t>
      1) Стоимость медицинской техники с учетом гарантированного сервисного обслуживания в размере ______ (цифрами и прописью) тенге;</w:t>
      </w:r>
    </w:p>
    <w:bookmarkEnd w:id="2881"/>
    <w:bookmarkStart w:name="z3016" w:id="2882"/>
    <w:p>
      <w:pPr>
        <w:spacing w:after="0"/>
        <w:ind w:left="0"/>
        <w:jc w:val="both"/>
      </w:pPr>
      <w:r>
        <w:rPr>
          <w:rFonts w:ascii="Times New Roman"/>
          <w:b w:val="false"/>
          <w:i w:val="false"/>
          <w:color w:val="000000"/>
          <w:sz w:val="28"/>
        </w:rPr>
        <w:t>
      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общей стоимости лота процента стоимости постгарантийного срока сервисного обслуживания в соответствии с технической спецификацией лота.</w:t>
      </w:r>
    </w:p>
    <w:bookmarkEnd w:id="2882"/>
    <w:bookmarkStart w:name="z3017" w:id="2883"/>
    <w:p>
      <w:pPr>
        <w:spacing w:after="0"/>
        <w:ind w:left="0"/>
        <w:jc w:val="both"/>
      </w:pPr>
      <w:r>
        <w:rPr>
          <w:rFonts w:ascii="Times New Roman"/>
          <w:b w:val="false"/>
          <w:i w:val="false"/>
          <w:color w:val="000000"/>
          <w:sz w:val="28"/>
        </w:rPr>
        <w:t>
      1.3. Цена Договора включает в себя стоимость поставки, монтажа и установки оборудования, услуг по обеспечению работоспособности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обеспечению работоспособности Товара.</w:t>
      </w:r>
    </w:p>
    <w:bookmarkEnd w:id="2883"/>
    <w:bookmarkStart w:name="z3018" w:id="2884"/>
    <w:p>
      <w:pPr>
        <w:spacing w:after="0"/>
        <w:ind w:left="0"/>
        <w:jc w:val="both"/>
      </w:pPr>
      <w:r>
        <w:rPr>
          <w:rFonts w:ascii="Times New Roman"/>
          <w:b w:val="false"/>
          <w:i w:val="false"/>
          <w:color w:val="000000"/>
          <w:sz w:val="28"/>
        </w:rPr>
        <w:t xml:space="preserve">
      1.4.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Протокола , и остается неизменной в течение срока действия Договора за исключением случаев, предусмотренных Правилами.</w:t>
      </w:r>
    </w:p>
    <w:bookmarkEnd w:id="2884"/>
    <w:bookmarkStart w:name="z3019" w:id="2885"/>
    <w:p>
      <w:pPr>
        <w:spacing w:after="0"/>
        <w:ind w:left="0"/>
        <w:jc w:val="both"/>
      </w:pPr>
      <w:r>
        <w:rPr>
          <w:rFonts w:ascii="Times New Roman"/>
          <w:b w:val="false"/>
          <w:i w:val="false"/>
          <w:color w:val="000000"/>
          <w:sz w:val="28"/>
        </w:rPr>
        <w:t>
      1.5.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885"/>
    <w:bookmarkStart w:name="z3020" w:id="2886"/>
    <w:p>
      <w:pPr>
        <w:spacing w:after="0"/>
        <w:ind w:left="0"/>
        <w:jc w:val="left"/>
      </w:pPr>
      <w:r>
        <w:rPr>
          <w:rFonts w:ascii="Times New Roman"/>
          <w:b/>
          <w:i w:val="false"/>
          <w:color w:val="000000"/>
        </w:rPr>
        <w:t xml:space="preserve"> Глава 3. Порядок оплаты</w:t>
      </w:r>
    </w:p>
    <w:bookmarkEnd w:id="2886"/>
    <w:bookmarkStart w:name="z3021" w:id="2887"/>
    <w:p>
      <w:pPr>
        <w:spacing w:after="0"/>
        <w:ind w:left="0"/>
        <w:jc w:val="both"/>
      </w:pPr>
      <w:r>
        <w:rPr>
          <w:rFonts w:ascii="Times New Roman"/>
          <w:b w:val="false"/>
          <w:i w:val="false"/>
          <w:color w:val="000000"/>
          <w:sz w:val="28"/>
        </w:rPr>
        <w:t>
      1.6. Оплата стоимости Товара по Договору производится Заказчиком путем перечисления денег на банковский счет Поставщика, указанный в Договоре в следующем порядке:</w:t>
      </w:r>
    </w:p>
    <w:bookmarkEnd w:id="2887"/>
    <w:bookmarkStart w:name="z3022" w:id="2888"/>
    <w:p>
      <w:pPr>
        <w:spacing w:after="0"/>
        <w:ind w:left="0"/>
        <w:jc w:val="both"/>
      </w:pPr>
      <w:r>
        <w:rPr>
          <w:rFonts w:ascii="Times New Roman"/>
          <w:b w:val="false"/>
          <w:i w:val="false"/>
          <w:color w:val="000000"/>
          <w:sz w:val="28"/>
        </w:rPr>
        <w:t>
      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 поставки в</w:t>
      </w:r>
    </w:p>
    <w:bookmarkEnd w:id="2888"/>
    <w:bookmarkStart w:name="z3023" w:id="2889"/>
    <w:p>
      <w:pPr>
        <w:spacing w:after="0"/>
        <w:ind w:left="0"/>
        <w:jc w:val="both"/>
      </w:pPr>
      <w:r>
        <w:rPr>
          <w:rFonts w:ascii="Times New Roman"/>
          <w:b w:val="false"/>
          <w:i w:val="false"/>
          <w:color w:val="000000"/>
          <w:sz w:val="28"/>
        </w:rPr>
        <w:t>
      2) течение 10 (десять) рабочих дней со дня подписания соответствующего акта приема-передачи Товара.</w:t>
      </w:r>
    </w:p>
    <w:bookmarkEnd w:id="2889"/>
    <w:bookmarkStart w:name="z3024" w:id="2890"/>
    <w:p>
      <w:pPr>
        <w:spacing w:after="0"/>
        <w:ind w:left="0"/>
        <w:jc w:val="both"/>
      </w:pPr>
      <w:r>
        <w:rPr>
          <w:rFonts w:ascii="Times New Roman"/>
          <w:b w:val="false"/>
          <w:i w:val="false"/>
          <w:color w:val="000000"/>
          <w:sz w:val="28"/>
        </w:rPr>
        <w:t>
      3) Стоимость постгарантийного сервисного обслуживания оплачивается Заказчиком на основании принятых Заказчиком актов выполненных работ 1 (один) раз в квартал за вычетом суммы ответственности Поставщика в соответствии с главой 7 Договора.</w:t>
      </w:r>
    </w:p>
    <w:bookmarkEnd w:id="2890"/>
    <w:bookmarkStart w:name="z3025" w:id="2891"/>
    <w:p>
      <w:pPr>
        <w:spacing w:after="0"/>
        <w:ind w:left="0"/>
        <w:jc w:val="left"/>
      </w:pPr>
      <w:r>
        <w:rPr>
          <w:rFonts w:ascii="Times New Roman"/>
          <w:b/>
          <w:i w:val="false"/>
          <w:color w:val="000000"/>
        </w:rPr>
        <w:t xml:space="preserve"> Глава 4. Поставка Товара</w:t>
      </w:r>
    </w:p>
    <w:bookmarkEnd w:id="2891"/>
    <w:bookmarkStart w:name="z3026" w:id="2892"/>
    <w:p>
      <w:pPr>
        <w:spacing w:after="0"/>
        <w:ind w:left="0"/>
        <w:jc w:val="both"/>
      </w:pPr>
      <w:r>
        <w:rPr>
          <w:rFonts w:ascii="Times New Roman"/>
          <w:b w:val="false"/>
          <w:i w:val="false"/>
          <w:color w:val="000000"/>
          <w:sz w:val="28"/>
        </w:rPr>
        <w:t>
      1.7. Поставка и прием Товара осуществляется в соответствии с требованиями настоящего Договора и действующего законодательства Республики Казахстан.</w:t>
      </w:r>
    </w:p>
    <w:bookmarkEnd w:id="2892"/>
    <w:bookmarkStart w:name="z3027" w:id="2893"/>
    <w:p>
      <w:pPr>
        <w:spacing w:after="0"/>
        <w:ind w:left="0"/>
        <w:jc w:val="both"/>
      </w:pPr>
      <w:r>
        <w:rPr>
          <w:rFonts w:ascii="Times New Roman"/>
          <w:b w:val="false"/>
          <w:i w:val="false"/>
          <w:color w:val="000000"/>
          <w:sz w:val="28"/>
        </w:rPr>
        <w:t>
      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bookmarkEnd w:id="2893"/>
    <w:bookmarkStart w:name="z3028" w:id="2894"/>
    <w:p>
      <w:pPr>
        <w:spacing w:after="0"/>
        <w:ind w:left="0"/>
        <w:jc w:val="both"/>
      </w:pPr>
      <w:r>
        <w:rPr>
          <w:rFonts w:ascii="Times New Roman"/>
          <w:b w:val="false"/>
          <w:i w:val="false"/>
          <w:color w:val="000000"/>
          <w:sz w:val="28"/>
        </w:rPr>
        <w:t>
      1.9.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уведомляет Заказчика о необходимости подготовки помещения и сообщает условия для монтажа медицинской техники.</w:t>
      </w:r>
    </w:p>
    <w:bookmarkEnd w:id="2894"/>
    <w:bookmarkStart w:name="z3029" w:id="2895"/>
    <w:p>
      <w:pPr>
        <w:spacing w:after="0"/>
        <w:ind w:left="0"/>
        <w:jc w:val="both"/>
      </w:pPr>
      <w:r>
        <w:rPr>
          <w:rFonts w:ascii="Times New Roman"/>
          <w:b w:val="false"/>
          <w:i w:val="false"/>
          <w:color w:val="000000"/>
          <w:sz w:val="28"/>
        </w:rPr>
        <w:t>
      1.10. Заказчик не позднее, чем за 10 (десять) календарных дней до начала поставки медицинской техники письменно уведомляет Поставщика о готовности специального помещения и условий для монтажа Товара.</w:t>
      </w:r>
    </w:p>
    <w:bookmarkEnd w:id="2895"/>
    <w:bookmarkStart w:name="z3030" w:id="2896"/>
    <w:p>
      <w:pPr>
        <w:spacing w:after="0"/>
        <w:ind w:left="0"/>
        <w:jc w:val="both"/>
      </w:pPr>
      <w:r>
        <w:rPr>
          <w:rFonts w:ascii="Times New Roman"/>
          <w:b w:val="false"/>
          <w:i w:val="false"/>
          <w:color w:val="000000"/>
          <w:sz w:val="28"/>
        </w:rPr>
        <w:t>
      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896"/>
    <w:bookmarkStart w:name="z3031" w:id="2897"/>
    <w:p>
      <w:pPr>
        <w:spacing w:after="0"/>
        <w:ind w:left="0"/>
        <w:jc w:val="both"/>
      </w:pPr>
      <w:r>
        <w:rPr>
          <w:rFonts w:ascii="Times New Roman"/>
          <w:b w:val="false"/>
          <w:i w:val="false"/>
          <w:color w:val="000000"/>
          <w:sz w:val="28"/>
        </w:rPr>
        <w:t>
      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bookmarkEnd w:id="2897"/>
    <w:bookmarkStart w:name="z3032" w:id="2898"/>
    <w:p>
      <w:pPr>
        <w:spacing w:after="0"/>
        <w:ind w:left="0"/>
        <w:jc w:val="both"/>
      </w:pPr>
      <w:r>
        <w:rPr>
          <w:rFonts w:ascii="Times New Roman"/>
          <w:b w:val="false"/>
          <w:i w:val="false"/>
          <w:color w:val="000000"/>
          <w:sz w:val="28"/>
        </w:rPr>
        <w:t>
      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ранее чем за 24 (двадцать четыре) месяцев к моменту поставки.</w:t>
      </w:r>
    </w:p>
    <w:bookmarkEnd w:id="2898"/>
    <w:bookmarkStart w:name="z3033" w:id="2899"/>
    <w:p>
      <w:pPr>
        <w:spacing w:after="0"/>
        <w:ind w:left="0"/>
        <w:jc w:val="both"/>
      </w:pPr>
      <w:r>
        <w:rPr>
          <w:rFonts w:ascii="Times New Roman"/>
          <w:b w:val="false"/>
          <w:i w:val="false"/>
          <w:color w:val="000000"/>
          <w:sz w:val="28"/>
        </w:rPr>
        <w:t>
      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899"/>
    <w:bookmarkStart w:name="z3034" w:id="2900"/>
    <w:p>
      <w:pPr>
        <w:spacing w:after="0"/>
        <w:ind w:left="0"/>
        <w:jc w:val="both"/>
      </w:pPr>
      <w:r>
        <w:rPr>
          <w:rFonts w:ascii="Times New Roman"/>
          <w:b w:val="false"/>
          <w:i w:val="false"/>
          <w:color w:val="000000"/>
          <w:sz w:val="28"/>
        </w:rPr>
        <w:t>
      1.15. Товар должен содержать техническую и (или) эксплуатационную документацию производителя Товара на казахском и (или) русском языке.</w:t>
      </w:r>
    </w:p>
    <w:bookmarkEnd w:id="2900"/>
    <w:bookmarkStart w:name="z3035" w:id="2901"/>
    <w:p>
      <w:pPr>
        <w:spacing w:after="0"/>
        <w:ind w:left="0"/>
        <w:jc w:val="both"/>
      </w:pPr>
      <w:r>
        <w:rPr>
          <w:rFonts w:ascii="Times New Roman"/>
          <w:b w:val="false"/>
          <w:i w:val="false"/>
          <w:color w:val="000000"/>
          <w:sz w:val="28"/>
        </w:rPr>
        <w:t xml:space="preserve">
      1.16.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901"/>
    <w:bookmarkStart w:name="z3036" w:id="2902"/>
    <w:p>
      <w:pPr>
        <w:spacing w:after="0"/>
        <w:ind w:left="0"/>
        <w:jc w:val="both"/>
      </w:pPr>
      <w:r>
        <w:rPr>
          <w:rFonts w:ascii="Times New Roman"/>
          <w:b w:val="false"/>
          <w:i w:val="false"/>
          <w:color w:val="000000"/>
          <w:sz w:val="28"/>
        </w:rPr>
        <w:t>
      1.17. Акт приема-передачи подписывается Заказчиком и Поставщиком и составляется в 2 (двух) экземплярах, по одному экземпляру для каждой из Сторон.</w:t>
      </w:r>
    </w:p>
    <w:bookmarkEnd w:id="2902"/>
    <w:bookmarkStart w:name="z3037" w:id="2903"/>
    <w:p>
      <w:pPr>
        <w:spacing w:after="0"/>
        <w:ind w:left="0"/>
        <w:jc w:val="both"/>
      </w:pPr>
      <w:r>
        <w:rPr>
          <w:rFonts w:ascii="Times New Roman"/>
          <w:b w:val="false"/>
          <w:i w:val="false"/>
          <w:color w:val="000000"/>
          <w:sz w:val="28"/>
        </w:rPr>
        <w:t>
      1.18.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предположительной длительности и причине.</w:t>
      </w:r>
    </w:p>
    <w:bookmarkEnd w:id="2903"/>
    <w:bookmarkStart w:name="z3038" w:id="2904"/>
    <w:p>
      <w:pPr>
        <w:spacing w:after="0"/>
        <w:ind w:left="0"/>
        <w:jc w:val="both"/>
      </w:pPr>
      <w:r>
        <w:rPr>
          <w:rFonts w:ascii="Times New Roman"/>
          <w:b w:val="false"/>
          <w:i w:val="false"/>
          <w:color w:val="000000"/>
          <w:sz w:val="28"/>
        </w:rPr>
        <w:t>
      1.19. Товар, поставляемый по Договору, считается переданным Поставщиком, принятым Заказчиком:</w:t>
      </w:r>
    </w:p>
    <w:bookmarkEnd w:id="2904"/>
    <w:bookmarkStart w:name="z3039" w:id="2905"/>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905"/>
    <w:bookmarkStart w:name="z3040" w:id="2906"/>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906"/>
    <w:bookmarkStart w:name="z3041" w:id="2907"/>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907"/>
    <w:bookmarkStart w:name="z3042" w:id="2908"/>
    <w:p>
      <w:pPr>
        <w:spacing w:after="0"/>
        <w:ind w:left="0"/>
        <w:jc w:val="both"/>
      </w:pPr>
      <w:r>
        <w:rPr>
          <w:rFonts w:ascii="Times New Roman"/>
          <w:b w:val="false"/>
          <w:i w:val="false"/>
          <w:color w:val="000000"/>
          <w:sz w:val="28"/>
        </w:rPr>
        <w:t>
      1.20.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908"/>
    <w:bookmarkStart w:name="z3043" w:id="2909"/>
    <w:p>
      <w:pPr>
        <w:spacing w:after="0"/>
        <w:ind w:left="0"/>
        <w:jc w:val="both"/>
      </w:pPr>
      <w:r>
        <w:rPr>
          <w:rFonts w:ascii="Times New Roman"/>
          <w:b w:val="false"/>
          <w:i w:val="false"/>
          <w:color w:val="000000"/>
          <w:sz w:val="28"/>
        </w:rPr>
        <w:t>
      1.21. При осуществлении поставки Товара, Поставщик представляет Заказчику сервис-коды для доступа к программному обеспечению на Товар.</w:t>
      </w:r>
    </w:p>
    <w:bookmarkEnd w:id="2909"/>
    <w:bookmarkStart w:name="z3044" w:id="2910"/>
    <w:p>
      <w:pPr>
        <w:spacing w:after="0"/>
        <w:ind w:left="0"/>
        <w:jc w:val="both"/>
      </w:pPr>
      <w:r>
        <w:rPr>
          <w:rFonts w:ascii="Times New Roman"/>
          <w:b w:val="false"/>
          <w:i w:val="false"/>
          <w:color w:val="000000"/>
          <w:sz w:val="28"/>
        </w:rPr>
        <w:t>
      1.22. Заказчик обязуется обеспечить местонахождение и использование Товара по адресу, указанному в главе 1 Договора до истечения постгарантийного срока сервисного обслуживания. При объективной необходимости передислокация осуществляется по согласованию с Поставщиком.</w:t>
      </w:r>
    </w:p>
    <w:bookmarkEnd w:id="2910"/>
    <w:bookmarkStart w:name="z3045" w:id="2911"/>
    <w:p>
      <w:pPr>
        <w:spacing w:after="0"/>
        <w:ind w:left="0"/>
        <w:jc w:val="both"/>
      </w:pPr>
      <w:r>
        <w:rPr>
          <w:rFonts w:ascii="Times New Roman"/>
          <w:b w:val="false"/>
          <w:i w:val="false"/>
          <w:color w:val="000000"/>
          <w:sz w:val="28"/>
        </w:rPr>
        <w:t xml:space="preserve">
      1.23.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w:t>
      </w:r>
    </w:p>
    <w:bookmarkEnd w:id="2911"/>
    <w:bookmarkStart w:name="z3046" w:id="2912"/>
    <w:p>
      <w:pPr>
        <w:spacing w:after="0"/>
        <w:ind w:left="0"/>
        <w:jc w:val="both"/>
      </w:pPr>
      <w:r>
        <w:rPr>
          <w:rFonts w:ascii="Times New Roman"/>
          <w:b w:val="false"/>
          <w:i w:val="false"/>
          <w:color w:val="000000"/>
          <w:sz w:val="28"/>
        </w:rPr>
        <w:t>
      1.24. Поставщик обязуется в течение __ (______) календарных дней устранить все замечания Заказчика к поставленному Товару в соответствии с Приложением 6 к настоящему договору.</w:t>
      </w:r>
    </w:p>
    <w:bookmarkEnd w:id="2912"/>
    <w:bookmarkStart w:name="z3047" w:id="2913"/>
    <w:p>
      <w:pPr>
        <w:spacing w:after="0"/>
        <w:ind w:left="0"/>
        <w:jc w:val="both"/>
      </w:pPr>
      <w:r>
        <w:rPr>
          <w:rFonts w:ascii="Times New Roman"/>
          <w:b w:val="false"/>
          <w:i w:val="false"/>
          <w:color w:val="000000"/>
          <w:sz w:val="28"/>
        </w:rPr>
        <w:t>
      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выполнение таких работ/оказание услуг.</w:t>
      </w:r>
    </w:p>
    <w:bookmarkEnd w:id="2913"/>
    <w:bookmarkStart w:name="z3048" w:id="2914"/>
    <w:p>
      <w:pPr>
        <w:spacing w:after="0"/>
        <w:ind w:left="0"/>
        <w:jc w:val="both"/>
      </w:pPr>
      <w:r>
        <w:rPr>
          <w:rFonts w:ascii="Times New Roman"/>
          <w:b w:val="false"/>
          <w:i w:val="false"/>
          <w:color w:val="000000"/>
          <w:sz w:val="28"/>
        </w:rPr>
        <w:t>
      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 в объеме и порядке, предусмотренном технической и (или) эксплуатационной документацией производителя (изготовителя) Товара.</w:t>
      </w:r>
    </w:p>
    <w:bookmarkEnd w:id="2914"/>
    <w:bookmarkStart w:name="z3049" w:id="2915"/>
    <w:p>
      <w:pPr>
        <w:spacing w:after="0"/>
        <w:ind w:left="0"/>
        <w:jc w:val="both"/>
      </w:pPr>
      <w:r>
        <w:rPr>
          <w:rFonts w:ascii="Times New Roman"/>
          <w:b w:val="false"/>
          <w:i w:val="false"/>
          <w:color w:val="000000"/>
          <w:sz w:val="28"/>
        </w:rPr>
        <w:t>
      1.27. Поставщик обязан провести инструктаж о правилах эксплуатации Товара не менее чем 2 (два) специалистов (врачей) Заказчика, в отношении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bookmarkEnd w:id="2915"/>
    <w:bookmarkStart w:name="z3050" w:id="2916"/>
    <w:p>
      <w:pPr>
        <w:spacing w:after="0"/>
        <w:ind w:left="0"/>
        <w:jc w:val="both"/>
      </w:pPr>
      <w:r>
        <w:rPr>
          <w:rFonts w:ascii="Times New Roman"/>
          <w:b w:val="false"/>
          <w:i w:val="false"/>
          <w:color w:val="000000"/>
          <w:sz w:val="28"/>
        </w:rPr>
        <w:t>
      1.28. Обучение проводится не позднее 10 (десяти) рабочих дней с даты подписания Сторонами Акта приема-передачи Оборудования, если иной срок не оговорен Заказчиком и Поставщиком.</w:t>
      </w:r>
    </w:p>
    <w:bookmarkEnd w:id="2916"/>
    <w:bookmarkStart w:name="z3051" w:id="2917"/>
    <w:p>
      <w:pPr>
        <w:spacing w:after="0"/>
        <w:ind w:left="0"/>
        <w:jc w:val="both"/>
      </w:pPr>
      <w:r>
        <w:rPr>
          <w:rFonts w:ascii="Times New Roman"/>
          <w:b w:val="false"/>
          <w:i w:val="false"/>
          <w:color w:val="000000"/>
          <w:sz w:val="28"/>
        </w:rPr>
        <w:t>
      1.29. Продолжительность обучения (инструктажа) составляет не менее 3 (три) рабочих дней и не менее 3 (три) часов в день.</w:t>
      </w:r>
    </w:p>
    <w:bookmarkEnd w:id="2917"/>
    <w:bookmarkStart w:name="z3052" w:id="2918"/>
    <w:p>
      <w:pPr>
        <w:spacing w:after="0"/>
        <w:ind w:left="0"/>
        <w:jc w:val="both"/>
      </w:pPr>
      <w:r>
        <w:rPr>
          <w:rFonts w:ascii="Times New Roman"/>
          <w:b w:val="false"/>
          <w:i w:val="false"/>
          <w:color w:val="000000"/>
          <w:sz w:val="28"/>
        </w:rPr>
        <w:t>
      1.30.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bookmarkEnd w:id="2918"/>
    <w:bookmarkStart w:name="z3053" w:id="2919"/>
    <w:p>
      <w:pPr>
        <w:spacing w:after="0"/>
        <w:ind w:left="0"/>
        <w:jc w:val="both"/>
      </w:pPr>
      <w:r>
        <w:rPr>
          <w:rFonts w:ascii="Times New Roman"/>
          <w:b w:val="false"/>
          <w:i w:val="false"/>
          <w:color w:val="000000"/>
          <w:sz w:val="28"/>
        </w:rPr>
        <w:t>
      1.31. По запросу Заказчика, Поставщик проводит 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bookmarkEnd w:id="2919"/>
    <w:bookmarkStart w:name="z3054" w:id="2920"/>
    <w:p>
      <w:pPr>
        <w:spacing w:after="0"/>
        <w:ind w:left="0"/>
        <w:jc w:val="left"/>
      </w:pPr>
      <w:r>
        <w:rPr>
          <w:rFonts w:ascii="Times New Roman"/>
          <w:b/>
          <w:i w:val="false"/>
          <w:color w:val="000000"/>
        </w:rPr>
        <w:t xml:space="preserve"> Глава 5. Сервисное обслуживание Товара</w:t>
      </w:r>
    </w:p>
    <w:bookmarkEnd w:id="2920"/>
    <w:bookmarkStart w:name="z3055" w:id="2921"/>
    <w:p>
      <w:pPr>
        <w:spacing w:after="0"/>
        <w:ind w:left="0"/>
        <w:jc w:val="both"/>
      </w:pPr>
      <w:r>
        <w:rPr>
          <w:rFonts w:ascii="Times New Roman"/>
          <w:b w:val="false"/>
          <w:i w:val="false"/>
          <w:color w:val="000000"/>
          <w:sz w:val="28"/>
        </w:rPr>
        <w:t>
      1.32. Сервисное обслуживание Товара подразделяется на гарантийное и постгарантийное сервисное обслуживание.</w:t>
      </w:r>
    </w:p>
    <w:bookmarkEnd w:id="2921"/>
    <w:bookmarkStart w:name="z3056" w:id="2922"/>
    <w:p>
      <w:pPr>
        <w:spacing w:after="0"/>
        <w:ind w:left="0"/>
        <w:jc w:val="both"/>
      </w:pPr>
      <w:r>
        <w:rPr>
          <w:rFonts w:ascii="Times New Roman"/>
          <w:b w:val="false"/>
          <w:i w:val="false"/>
          <w:color w:val="000000"/>
          <w:sz w:val="28"/>
        </w:rPr>
        <w:t>
      1.33. Сервисное обслуживание Товара осуществляется в соответствии с действующим законодательством Республики Казахстан и настоящим договором.</w:t>
      </w:r>
    </w:p>
    <w:bookmarkEnd w:id="2922"/>
    <w:bookmarkStart w:name="z3057" w:id="2923"/>
    <w:p>
      <w:pPr>
        <w:spacing w:after="0"/>
        <w:ind w:left="0"/>
        <w:jc w:val="both"/>
      </w:pPr>
      <w:r>
        <w:rPr>
          <w:rFonts w:ascii="Times New Roman"/>
          <w:b w:val="false"/>
          <w:i w:val="false"/>
          <w:color w:val="000000"/>
          <w:sz w:val="28"/>
        </w:rPr>
        <w:t>
      1.34. Сервисное обслуживание Товара состоит из:</w:t>
      </w:r>
    </w:p>
    <w:bookmarkEnd w:id="2923"/>
    <w:bookmarkStart w:name="z3058" w:id="2924"/>
    <w:p>
      <w:pPr>
        <w:spacing w:after="0"/>
        <w:ind w:left="0"/>
        <w:jc w:val="both"/>
      </w:pPr>
      <w:r>
        <w:rPr>
          <w:rFonts w:ascii="Times New Roman"/>
          <w:b w:val="false"/>
          <w:i w:val="false"/>
          <w:color w:val="000000"/>
          <w:sz w:val="28"/>
        </w:rPr>
        <w:t>
      1) текущего контроля технического состояния Товара;</w:t>
      </w:r>
    </w:p>
    <w:bookmarkEnd w:id="2924"/>
    <w:bookmarkStart w:name="z3059" w:id="2925"/>
    <w:p>
      <w:pPr>
        <w:spacing w:after="0"/>
        <w:ind w:left="0"/>
        <w:jc w:val="both"/>
      </w:pPr>
      <w:r>
        <w:rPr>
          <w:rFonts w:ascii="Times New Roman"/>
          <w:b w:val="false"/>
          <w:i w:val="false"/>
          <w:color w:val="000000"/>
          <w:sz w:val="28"/>
        </w:rPr>
        <w:t>
      2) периодического контроля технического состояния Товара;</w:t>
      </w:r>
    </w:p>
    <w:bookmarkEnd w:id="2925"/>
    <w:bookmarkStart w:name="z3060" w:id="2926"/>
    <w:p>
      <w:pPr>
        <w:spacing w:after="0"/>
        <w:ind w:left="0"/>
        <w:jc w:val="both"/>
      </w:pPr>
      <w:r>
        <w:rPr>
          <w:rFonts w:ascii="Times New Roman"/>
          <w:b w:val="false"/>
          <w:i w:val="false"/>
          <w:color w:val="000000"/>
          <w:sz w:val="28"/>
        </w:rPr>
        <w:t>
      3) текущего и капитального ремонта Товара.</w:t>
      </w:r>
    </w:p>
    <w:bookmarkEnd w:id="2926"/>
    <w:bookmarkStart w:name="z3061" w:id="2927"/>
    <w:p>
      <w:pPr>
        <w:spacing w:after="0"/>
        <w:ind w:left="0"/>
        <w:jc w:val="both"/>
      </w:pPr>
      <w:r>
        <w:rPr>
          <w:rFonts w:ascii="Times New Roman"/>
          <w:b w:val="false"/>
          <w:i w:val="false"/>
          <w:color w:val="000000"/>
          <w:sz w:val="28"/>
        </w:rPr>
        <w:t>
      1.35. Текущий контроль технического состояния Товара осуществляется специалистами Заказчика.</w:t>
      </w:r>
    </w:p>
    <w:bookmarkEnd w:id="2927"/>
    <w:bookmarkStart w:name="z3062" w:id="2928"/>
    <w:p>
      <w:pPr>
        <w:spacing w:after="0"/>
        <w:ind w:left="0"/>
        <w:jc w:val="both"/>
      </w:pPr>
      <w:r>
        <w:rPr>
          <w:rFonts w:ascii="Times New Roman"/>
          <w:b w:val="false"/>
          <w:i w:val="false"/>
          <w:color w:val="000000"/>
          <w:sz w:val="28"/>
        </w:rPr>
        <w:t>
      1.36. Текущий контроль технического состояния Товара включает в себя:</w:t>
      </w:r>
    </w:p>
    <w:bookmarkEnd w:id="2928"/>
    <w:bookmarkStart w:name="z3063" w:id="2929"/>
    <w:p>
      <w:pPr>
        <w:spacing w:after="0"/>
        <w:ind w:left="0"/>
        <w:jc w:val="both"/>
      </w:pPr>
      <w:r>
        <w:rPr>
          <w:rFonts w:ascii="Times New Roman"/>
          <w:b w:val="false"/>
          <w:i w:val="false"/>
          <w:color w:val="000000"/>
          <w:sz w:val="28"/>
        </w:rPr>
        <w:t>
      1) внешний осмотр рабочего места и самого Товара;</w:t>
      </w:r>
    </w:p>
    <w:bookmarkEnd w:id="2929"/>
    <w:bookmarkStart w:name="z3064" w:id="2930"/>
    <w:p>
      <w:pPr>
        <w:spacing w:after="0"/>
        <w:ind w:left="0"/>
        <w:jc w:val="both"/>
      </w:pPr>
      <w:r>
        <w:rPr>
          <w:rFonts w:ascii="Times New Roman"/>
          <w:b w:val="false"/>
          <w:i w:val="false"/>
          <w:color w:val="000000"/>
          <w:sz w:val="28"/>
        </w:rPr>
        <w:t>
      2) проверку соблюдения мер безопасности при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bookmarkEnd w:id="2930"/>
    <w:bookmarkStart w:name="z3065" w:id="2931"/>
    <w:p>
      <w:pPr>
        <w:spacing w:after="0"/>
        <w:ind w:left="0"/>
        <w:jc w:val="both"/>
      </w:pPr>
      <w:r>
        <w:rPr>
          <w:rFonts w:ascii="Times New Roman"/>
          <w:b w:val="false"/>
          <w:i w:val="false"/>
          <w:color w:val="000000"/>
          <w:sz w:val="28"/>
        </w:rPr>
        <w:t>
      3) проверку готовности Товара к использованию (проверка исходных положений органов управления, расходных материалов);</w:t>
      </w:r>
    </w:p>
    <w:bookmarkEnd w:id="2931"/>
    <w:bookmarkStart w:name="z3066" w:id="2932"/>
    <w:p>
      <w:pPr>
        <w:spacing w:after="0"/>
        <w:ind w:left="0"/>
        <w:jc w:val="both"/>
      </w:pPr>
      <w:r>
        <w:rPr>
          <w:rFonts w:ascii="Times New Roman"/>
          <w:b w:val="false"/>
          <w:i w:val="false"/>
          <w:color w:val="000000"/>
          <w:sz w:val="28"/>
        </w:rPr>
        <w:t>
      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bookmarkEnd w:id="2932"/>
    <w:bookmarkStart w:name="z3067" w:id="2933"/>
    <w:p>
      <w:pPr>
        <w:spacing w:after="0"/>
        <w:ind w:left="0"/>
        <w:jc w:val="both"/>
      </w:pPr>
      <w:r>
        <w:rPr>
          <w:rFonts w:ascii="Times New Roman"/>
          <w:b w:val="false"/>
          <w:i w:val="false"/>
          <w:color w:val="000000"/>
          <w:sz w:val="28"/>
        </w:rPr>
        <w:t>
      1.37.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bookmarkEnd w:id="2933"/>
    <w:bookmarkStart w:name="z3068" w:id="2934"/>
    <w:p>
      <w:pPr>
        <w:spacing w:after="0"/>
        <w:ind w:left="0"/>
        <w:jc w:val="both"/>
      </w:pPr>
      <w:r>
        <w:rPr>
          <w:rFonts w:ascii="Times New Roman"/>
          <w:b w:val="false"/>
          <w:i w:val="false"/>
          <w:color w:val="000000"/>
          <w:sz w:val="28"/>
        </w:rPr>
        <w:t xml:space="preserve">
      1.38. Периодический контроль технического состояния Товара осуществляется квалифицированным специалистом 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934"/>
    <w:bookmarkStart w:name="z3069" w:id="2935"/>
    <w:p>
      <w:pPr>
        <w:spacing w:after="0"/>
        <w:ind w:left="0"/>
        <w:jc w:val="both"/>
      </w:pPr>
      <w:r>
        <w:rPr>
          <w:rFonts w:ascii="Times New Roman"/>
          <w:b w:val="false"/>
          <w:i w:val="false"/>
          <w:color w:val="000000"/>
          <w:sz w:val="28"/>
        </w:rPr>
        <w:t>
      1.39. Периодический контроль технического состояния включает в себя, но не ограничивается, следующими видами работ:</w:t>
      </w:r>
    </w:p>
    <w:bookmarkEnd w:id="2935"/>
    <w:bookmarkStart w:name="z3070" w:id="2936"/>
    <w:p>
      <w:pPr>
        <w:spacing w:after="0"/>
        <w:ind w:left="0"/>
        <w:jc w:val="both"/>
      </w:pPr>
      <w:r>
        <w:rPr>
          <w:rFonts w:ascii="Times New Roman"/>
          <w:b w:val="false"/>
          <w:i w:val="false"/>
          <w:color w:val="000000"/>
          <w:sz w:val="28"/>
        </w:rPr>
        <w:t>
      1) контроль индикации и сигнализации на целостность, четкость фиксации, отсутствия люфтов, срабатывания защитных устройств и блокировок;</w:t>
      </w:r>
    </w:p>
    <w:bookmarkEnd w:id="2936"/>
    <w:bookmarkStart w:name="z3071" w:id="2937"/>
    <w:p>
      <w:pPr>
        <w:spacing w:after="0"/>
        <w:ind w:left="0"/>
        <w:jc w:val="both"/>
      </w:pPr>
      <w:r>
        <w:rPr>
          <w:rFonts w:ascii="Times New Roman"/>
          <w:b w:val="false"/>
          <w:i w:val="false"/>
          <w:color w:val="000000"/>
          <w:sz w:val="28"/>
        </w:rPr>
        <w:t>
      2) контроль состояния деталей, узлов, механизмов, подверженных повышенному износу;</w:t>
      </w:r>
    </w:p>
    <w:bookmarkEnd w:id="2937"/>
    <w:bookmarkStart w:name="z3072" w:id="2938"/>
    <w:p>
      <w:pPr>
        <w:spacing w:after="0"/>
        <w:ind w:left="0"/>
        <w:jc w:val="both"/>
      </w:pPr>
      <w:r>
        <w:rPr>
          <w:rFonts w:ascii="Times New Roman"/>
          <w:b w:val="false"/>
          <w:i w:val="false"/>
          <w:color w:val="000000"/>
          <w:sz w:val="28"/>
        </w:rPr>
        <w:t>
      3) проверку функционирования основных и вспомогательных узлов, измерительных, регистрирующих и защитных устройств;</w:t>
      </w:r>
    </w:p>
    <w:bookmarkEnd w:id="2938"/>
    <w:bookmarkStart w:name="z3073" w:id="2939"/>
    <w:p>
      <w:pPr>
        <w:spacing w:after="0"/>
        <w:ind w:left="0"/>
        <w:jc w:val="both"/>
      </w:pPr>
      <w:r>
        <w:rPr>
          <w:rFonts w:ascii="Times New Roman"/>
          <w:b w:val="false"/>
          <w:i w:val="false"/>
          <w:color w:val="000000"/>
          <w:sz w:val="28"/>
        </w:rPr>
        <w:t>
      4) проверку Товара на соответствие требованиям электробезопасности;</w:t>
      </w:r>
    </w:p>
    <w:bookmarkEnd w:id="2939"/>
    <w:bookmarkStart w:name="z3074" w:id="2940"/>
    <w:p>
      <w:pPr>
        <w:spacing w:after="0"/>
        <w:ind w:left="0"/>
        <w:jc w:val="both"/>
      </w:pPr>
      <w:r>
        <w:rPr>
          <w:rFonts w:ascii="Times New Roman"/>
          <w:b w:val="false"/>
          <w:i w:val="false"/>
          <w:color w:val="000000"/>
          <w:sz w:val="28"/>
        </w:rPr>
        <w:t>
      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bookmarkEnd w:id="2940"/>
    <w:bookmarkStart w:name="z3075" w:id="2941"/>
    <w:p>
      <w:pPr>
        <w:spacing w:after="0"/>
        <w:ind w:left="0"/>
        <w:jc w:val="both"/>
      </w:pPr>
      <w:r>
        <w:rPr>
          <w:rFonts w:ascii="Times New Roman"/>
          <w:b w:val="false"/>
          <w:i w:val="false"/>
          <w:color w:val="000000"/>
          <w:sz w:val="28"/>
        </w:rPr>
        <w:t xml:space="preserve">
      6) Проведенный периодический контроль технического состояния Товара оформляется актом выполненных работ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941"/>
    <w:bookmarkStart w:name="z3076" w:id="2942"/>
    <w:p>
      <w:pPr>
        <w:spacing w:after="0"/>
        <w:ind w:left="0"/>
        <w:jc w:val="both"/>
      </w:pPr>
      <w:r>
        <w:rPr>
          <w:rFonts w:ascii="Times New Roman"/>
          <w:b w:val="false"/>
          <w:i w:val="false"/>
          <w:color w:val="000000"/>
          <w:sz w:val="28"/>
        </w:rPr>
        <w:t>
      1.40. Решение о необходимости проведения ремонта определяется по результатам контроля технического состояния Товара.</w:t>
      </w:r>
    </w:p>
    <w:bookmarkEnd w:id="2942"/>
    <w:bookmarkStart w:name="z3077" w:id="2943"/>
    <w:p>
      <w:pPr>
        <w:spacing w:after="0"/>
        <w:ind w:left="0"/>
        <w:jc w:val="both"/>
      </w:pPr>
      <w:r>
        <w:rPr>
          <w:rFonts w:ascii="Times New Roman"/>
          <w:b w:val="false"/>
          <w:i w:val="false"/>
          <w:color w:val="000000"/>
          <w:sz w:val="28"/>
        </w:rPr>
        <w:t xml:space="preserve">
      1.41. При выявлении несоответствий, заводских/производственных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w:t>
      </w:r>
      <w:r>
        <w:rPr>
          <w:rFonts w:ascii="Times New Roman"/>
          <w:b w:val="false"/>
          <w:i w:val="false"/>
          <w:color w:val="000000"/>
          <w:sz w:val="28"/>
        </w:rPr>
        <w:t>приложением 7</w:t>
      </w:r>
      <w:r>
        <w:rPr>
          <w:rFonts w:ascii="Times New Roman"/>
          <w:b w:val="false"/>
          <w:i w:val="false"/>
          <w:color w:val="000000"/>
          <w:sz w:val="28"/>
        </w:rPr>
        <w:t>, и представитель Заказчика немедленно оповещает Поставщика, подтверждая обращение в виде письменного уведомления Поставщику.</w:t>
      </w:r>
    </w:p>
    <w:bookmarkEnd w:id="2943"/>
    <w:bookmarkStart w:name="z3078" w:id="2944"/>
    <w:p>
      <w:pPr>
        <w:spacing w:after="0"/>
        <w:ind w:left="0"/>
        <w:jc w:val="both"/>
      </w:pPr>
      <w:r>
        <w:rPr>
          <w:rFonts w:ascii="Times New Roman"/>
          <w:b w:val="false"/>
          <w:i w:val="false"/>
          <w:color w:val="000000"/>
          <w:sz w:val="28"/>
        </w:rPr>
        <w:t>
      1.42. Поставщик не позднее 3 (три) календарных дней после получения уведомления Заказчика (если иной срок не указан в уведомлении) направляет своего представителя для осуществления сервисного обслуживания.</w:t>
      </w:r>
    </w:p>
    <w:bookmarkEnd w:id="2944"/>
    <w:bookmarkStart w:name="z3079" w:id="2945"/>
    <w:p>
      <w:pPr>
        <w:spacing w:after="0"/>
        <w:ind w:left="0"/>
        <w:jc w:val="both"/>
      </w:pPr>
      <w:r>
        <w:rPr>
          <w:rFonts w:ascii="Times New Roman"/>
          <w:b w:val="false"/>
          <w:i w:val="false"/>
          <w:color w:val="000000"/>
          <w:sz w:val="28"/>
        </w:rPr>
        <w:t xml:space="preserve">
      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от сложности, объема работ и возможностей транспортировки Товара, а товар передается актом приема-передачи согласно </w:t>
      </w:r>
      <w:r>
        <w:rPr>
          <w:rFonts w:ascii="Times New Roman"/>
          <w:b w:val="false"/>
          <w:i w:val="false"/>
          <w:color w:val="000000"/>
          <w:sz w:val="28"/>
        </w:rPr>
        <w:t>приложению 12</w:t>
      </w:r>
      <w:r>
        <w:rPr>
          <w:rFonts w:ascii="Times New Roman"/>
          <w:b w:val="false"/>
          <w:i w:val="false"/>
          <w:color w:val="000000"/>
          <w:sz w:val="28"/>
        </w:rPr>
        <w:t xml:space="preserve"> к Договору. Ремонт Товара включает в себя, но не ограничиваясь:</w:t>
      </w:r>
    </w:p>
    <w:bookmarkEnd w:id="2945"/>
    <w:bookmarkStart w:name="z3080" w:id="2946"/>
    <w:p>
      <w:pPr>
        <w:spacing w:after="0"/>
        <w:ind w:left="0"/>
        <w:jc w:val="both"/>
      </w:pPr>
      <w:r>
        <w:rPr>
          <w:rFonts w:ascii="Times New Roman"/>
          <w:b w:val="false"/>
          <w:i w:val="false"/>
          <w:color w:val="000000"/>
          <w:sz w:val="28"/>
        </w:rPr>
        <w:t>
      1) замену или восстановление отдельных частей, деталей, в том числе отработавшие ресурс;</w:t>
      </w:r>
    </w:p>
    <w:bookmarkEnd w:id="2946"/>
    <w:bookmarkStart w:name="z3081" w:id="2947"/>
    <w:p>
      <w:pPr>
        <w:spacing w:after="0"/>
        <w:ind w:left="0"/>
        <w:jc w:val="both"/>
      </w:pPr>
      <w:r>
        <w:rPr>
          <w:rFonts w:ascii="Times New Roman"/>
          <w:b w:val="false"/>
          <w:i w:val="false"/>
          <w:color w:val="000000"/>
          <w:sz w:val="28"/>
        </w:rPr>
        <w:t>
      2) поддержание программного обеспечения Товара в актуальном и исправном состоянии;</w:t>
      </w:r>
    </w:p>
    <w:bookmarkEnd w:id="2947"/>
    <w:bookmarkStart w:name="z3082" w:id="2948"/>
    <w:p>
      <w:pPr>
        <w:spacing w:after="0"/>
        <w:ind w:left="0"/>
        <w:jc w:val="both"/>
      </w:pPr>
      <w:r>
        <w:rPr>
          <w:rFonts w:ascii="Times New Roman"/>
          <w:b w:val="false"/>
          <w:i w:val="false"/>
          <w:color w:val="000000"/>
          <w:sz w:val="28"/>
        </w:rPr>
        <w:t>
      3) настройку и регулировку, специфические для данного Товара и иные;</w:t>
      </w:r>
    </w:p>
    <w:bookmarkEnd w:id="2948"/>
    <w:bookmarkStart w:name="z3083" w:id="2949"/>
    <w:p>
      <w:pPr>
        <w:spacing w:after="0"/>
        <w:ind w:left="0"/>
        <w:jc w:val="both"/>
      </w:pPr>
      <w:r>
        <w:rPr>
          <w:rFonts w:ascii="Times New Roman"/>
          <w:b w:val="false"/>
          <w:i w:val="false"/>
          <w:color w:val="000000"/>
          <w:sz w:val="28"/>
        </w:rPr>
        <w:t>
      4) чистку, смазку и при необходимости переборку основных механизмов и узлов;</w:t>
      </w:r>
    </w:p>
    <w:bookmarkEnd w:id="2949"/>
    <w:bookmarkStart w:name="z3084" w:id="2950"/>
    <w:p>
      <w:pPr>
        <w:spacing w:after="0"/>
        <w:ind w:left="0"/>
        <w:jc w:val="both"/>
      </w:pPr>
      <w:r>
        <w:rPr>
          <w:rFonts w:ascii="Times New Roman"/>
          <w:b w:val="false"/>
          <w:i w:val="false"/>
          <w:color w:val="000000"/>
          <w:sz w:val="28"/>
        </w:rPr>
        <w:t>
      5) удаление коррозии и окисления с наружных и внутренних поверхностей корпуса Товара;</w:t>
      </w:r>
    </w:p>
    <w:bookmarkEnd w:id="2950"/>
    <w:bookmarkStart w:name="z3085" w:id="2951"/>
    <w:p>
      <w:pPr>
        <w:spacing w:after="0"/>
        <w:ind w:left="0"/>
        <w:jc w:val="both"/>
      </w:pPr>
      <w:r>
        <w:rPr>
          <w:rFonts w:ascii="Times New Roman"/>
          <w:b w:val="false"/>
          <w:i w:val="false"/>
          <w:color w:val="000000"/>
          <w:sz w:val="28"/>
        </w:rPr>
        <w:t>
      6) иные указанные в эксплуатационной документации работы, специфические для конкретного типа Товара.</w:t>
      </w:r>
    </w:p>
    <w:bookmarkEnd w:id="2951"/>
    <w:bookmarkStart w:name="z3086" w:id="2952"/>
    <w:p>
      <w:pPr>
        <w:spacing w:after="0"/>
        <w:ind w:left="0"/>
        <w:jc w:val="both"/>
      </w:pPr>
      <w:r>
        <w:rPr>
          <w:rFonts w:ascii="Times New Roman"/>
          <w:b w:val="false"/>
          <w:i w:val="false"/>
          <w:color w:val="000000"/>
          <w:sz w:val="28"/>
        </w:rPr>
        <w:t>
      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bookmarkEnd w:id="2952"/>
    <w:bookmarkStart w:name="z3087" w:id="2953"/>
    <w:p>
      <w:pPr>
        <w:spacing w:after="0"/>
        <w:ind w:left="0"/>
        <w:jc w:val="both"/>
      </w:pPr>
      <w:r>
        <w:rPr>
          <w:rFonts w:ascii="Times New Roman"/>
          <w:b w:val="false"/>
          <w:i w:val="false"/>
          <w:color w:val="000000"/>
          <w:sz w:val="28"/>
        </w:rPr>
        <w:t>
      1.45. Поставщиком предоставляются гарантии на отремонтированные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bookmarkEnd w:id="2953"/>
    <w:bookmarkStart w:name="z3088" w:id="2954"/>
    <w:p>
      <w:pPr>
        <w:spacing w:after="0"/>
        <w:ind w:left="0"/>
        <w:jc w:val="left"/>
      </w:pPr>
      <w:r>
        <w:rPr>
          <w:rFonts w:ascii="Times New Roman"/>
          <w:b/>
          <w:i w:val="false"/>
          <w:color w:val="000000"/>
        </w:rPr>
        <w:t xml:space="preserve"> Глава 6. Гарантийное сервисное обслуживание</w:t>
      </w:r>
    </w:p>
    <w:bookmarkEnd w:id="2954"/>
    <w:bookmarkStart w:name="z3089" w:id="2955"/>
    <w:p>
      <w:pPr>
        <w:spacing w:after="0"/>
        <w:ind w:left="0"/>
        <w:jc w:val="both"/>
      </w:pPr>
      <w:r>
        <w:rPr>
          <w:rFonts w:ascii="Times New Roman"/>
          <w:b w:val="false"/>
          <w:i w:val="false"/>
          <w:color w:val="000000"/>
          <w:sz w:val="28"/>
        </w:rPr>
        <w:t>
      1.46. Гарантийное сервисное обслуживание осуществляется в соответствии с главой 5 и 6 настоящего договора.</w:t>
      </w:r>
    </w:p>
    <w:bookmarkEnd w:id="2955"/>
    <w:bookmarkStart w:name="z3090" w:id="2956"/>
    <w:p>
      <w:pPr>
        <w:spacing w:after="0"/>
        <w:ind w:left="0"/>
        <w:jc w:val="both"/>
      </w:pPr>
      <w:r>
        <w:rPr>
          <w:rFonts w:ascii="Times New Roman"/>
          <w:b w:val="false"/>
          <w:i w:val="false"/>
          <w:color w:val="000000"/>
          <w:sz w:val="28"/>
        </w:rPr>
        <w:t>
      1.47.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956"/>
    <w:bookmarkStart w:name="z3091" w:id="2957"/>
    <w:p>
      <w:pPr>
        <w:spacing w:after="0"/>
        <w:ind w:left="0"/>
        <w:jc w:val="both"/>
      </w:pPr>
      <w:r>
        <w:rPr>
          <w:rFonts w:ascii="Times New Roman"/>
          <w:b w:val="false"/>
          <w:i w:val="false"/>
          <w:color w:val="000000"/>
          <w:sz w:val="28"/>
        </w:rPr>
        <w:t xml:space="preserve">
      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957"/>
    <w:bookmarkStart w:name="z3092" w:id="2958"/>
    <w:p>
      <w:pPr>
        <w:spacing w:after="0"/>
        <w:ind w:left="0"/>
        <w:jc w:val="both"/>
      </w:pPr>
      <w:r>
        <w:rPr>
          <w:rFonts w:ascii="Times New Roman"/>
          <w:b w:val="false"/>
          <w:i w:val="false"/>
          <w:color w:val="000000"/>
          <w:sz w:val="28"/>
        </w:rPr>
        <w:t xml:space="preserve">
      1.49.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958"/>
    <w:bookmarkStart w:name="z3093" w:id="2959"/>
    <w:p>
      <w:pPr>
        <w:spacing w:after="0"/>
        <w:ind w:left="0"/>
        <w:jc w:val="both"/>
      </w:pPr>
      <w:r>
        <w:rPr>
          <w:rFonts w:ascii="Times New Roman"/>
          <w:b w:val="false"/>
          <w:i w:val="false"/>
          <w:color w:val="000000"/>
          <w:sz w:val="28"/>
        </w:rPr>
        <w:t>
      1.50.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959"/>
    <w:bookmarkStart w:name="z3094" w:id="2960"/>
    <w:p>
      <w:pPr>
        <w:spacing w:after="0"/>
        <w:ind w:left="0"/>
        <w:jc w:val="left"/>
      </w:pPr>
      <w:r>
        <w:rPr>
          <w:rFonts w:ascii="Times New Roman"/>
          <w:b/>
          <w:i w:val="false"/>
          <w:color w:val="000000"/>
        </w:rPr>
        <w:t xml:space="preserve"> Глава 7. Постгарантийное сервисное обслуживание</w:t>
      </w:r>
    </w:p>
    <w:bookmarkEnd w:id="2960"/>
    <w:bookmarkStart w:name="z3095" w:id="2961"/>
    <w:p>
      <w:pPr>
        <w:spacing w:after="0"/>
        <w:ind w:left="0"/>
        <w:jc w:val="both"/>
      </w:pPr>
      <w:r>
        <w:rPr>
          <w:rFonts w:ascii="Times New Roman"/>
          <w:b w:val="false"/>
          <w:i w:val="false"/>
          <w:color w:val="000000"/>
          <w:sz w:val="28"/>
        </w:rPr>
        <w:t>
      1.51. Постгарантийное сервисное обслуживание осуществляется в соответствии с главой 5 и 7 Договора.</w:t>
      </w:r>
    </w:p>
    <w:bookmarkEnd w:id="2961"/>
    <w:bookmarkStart w:name="z3096" w:id="2962"/>
    <w:p>
      <w:pPr>
        <w:spacing w:after="0"/>
        <w:ind w:left="0"/>
        <w:jc w:val="both"/>
      </w:pPr>
      <w:r>
        <w:rPr>
          <w:rFonts w:ascii="Times New Roman"/>
          <w:b w:val="false"/>
          <w:i w:val="false"/>
          <w:color w:val="000000"/>
          <w:sz w:val="28"/>
        </w:rPr>
        <w:t>
      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bookmarkEnd w:id="2962"/>
    <w:bookmarkStart w:name="z3097" w:id="2963"/>
    <w:p>
      <w:pPr>
        <w:spacing w:after="0"/>
        <w:ind w:left="0"/>
        <w:jc w:val="both"/>
      </w:pPr>
      <w:r>
        <w:rPr>
          <w:rFonts w:ascii="Times New Roman"/>
          <w:b w:val="false"/>
          <w:i w:val="false"/>
          <w:color w:val="000000"/>
          <w:sz w:val="28"/>
        </w:rPr>
        <w:t xml:space="preserve">
      1.53. По результатам постгарантийного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963"/>
    <w:bookmarkStart w:name="z3098" w:id="2964"/>
    <w:p>
      <w:pPr>
        <w:spacing w:after="0"/>
        <w:ind w:left="0"/>
        <w:jc w:val="both"/>
      </w:pPr>
      <w:r>
        <w:rPr>
          <w:rFonts w:ascii="Times New Roman"/>
          <w:b w:val="false"/>
          <w:i w:val="false"/>
          <w:color w:val="000000"/>
          <w:sz w:val="28"/>
        </w:rPr>
        <w:t>
      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уведомления поломки Товара от Заказчика.</w:t>
      </w:r>
    </w:p>
    <w:bookmarkEnd w:id="2964"/>
    <w:bookmarkStart w:name="z3099" w:id="2965"/>
    <w:p>
      <w:pPr>
        <w:spacing w:after="0"/>
        <w:ind w:left="0"/>
        <w:jc w:val="both"/>
      </w:pPr>
      <w:r>
        <w:rPr>
          <w:rFonts w:ascii="Times New Roman"/>
          <w:b w:val="false"/>
          <w:i w:val="false"/>
          <w:color w:val="000000"/>
          <w:sz w:val="28"/>
        </w:rPr>
        <w:t xml:space="preserve">
      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965"/>
    <w:bookmarkStart w:name="z3100" w:id="2966"/>
    <w:p>
      <w:pPr>
        <w:spacing w:after="0"/>
        <w:ind w:left="0"/>
        <w:jc w:val="both"/>
      </w:pPr>
      <w:r>
        <w:rPr>
          <w:rFonts w:ascii="Times New Roman"/>
          <w:b w:val="false"/>
          <w:i w:val="false"/>
          <w:color w:val="000000"/>
          <w:sz w:val="28"/>
        </w:rPr>
        <w:t>
      1.56. При не предоставлении Поставщиком аналогичного работающего Товара (комплектующие, узел) и превышения допустимого срока простоя Товара согласно пункту 7.3. Договора, Заказчик удерживает сумму за время превышения допустимого срока простоя Товара, рассчитываемого согласно приложению 9 Договора. 1.57. При поломке Товара по вине Заказчика, такая неработоспособность Товара не учитывается при определении периода простоя Товара.</w:t>
      </w:r>
    </w:p>
    <w:bookmarkEnd w:id="2966"/>
    <w:bookmarkStart w:name="z3101" w:id="2967"/>
    <w:p>
      <w:pPr>
        <w:spacing w:after="0"/>
        <w:ind w:left="0"/>
        <w:jc w:val="left"/>
      </w:pPr>
      <w:r>
        <w:rPr>
          <w:rFonts w:ascii="Times New Roman"/>
          <w:b/>
          <w:i w:val="false"/>
          <w:color w:val="000000"/>
        </w:rPr>
        <w:t xml:space="preserve"> Глава 8. Права и обязанности Сторон</w:t>
      </w:r>
    </w:p>
    <w:bookmarkEnd w:id="2967"/>
    <w:bookmarkStart w:name="z3102" w:id="2968"/>
    <w:p>
      <w:pPr>
        <w:spacing w:after="0"/>
        <w:ind w:left="0"/>
        <w:jc w:val="both"/>
      </w:pPr>
      <w:r>
        <w:rPr>
          <w:rFonts w:ascii="Times New Roman"/>
          <w:b w:val="false"/>
          <w:i w:val="false"/>
          <w:color w:val="000000"/>
          <w:sz w:val="28"/>
        </w:rPr>
        <w:t>
      1.58. Заказчик обязан:</w:t>
      </w:r>
    </w:p>
    <w:bookmarkEnd w:id="2968"/>
    <w:bookmarkStart w:name="z3103" w:id="2969"/>
    <w:p>
      <w:pPr>
        <w:spacing w:after="0"/>
        <w:ind w:left="0"/>
        <w:jc w:val="both"/>
      </w:pPr>
      <w:r>
        <w:rPr>
          <w:rFonts w:ascii="Times New Roman"/>
          <w:b w:val="false"/>
          <w:i w:val="false"/>
          <w:color w:val="000000"/>
          <w:sz w:val="28"/>
        </w:rPr>
        <w:t>
      1) в установленные Договором сроки оплачивать стоимость Договора Поставщику в соответствии с условиями Договора;</w:t>
      </w:r>
    </w:p>
    <w:bookmarkEnd w:id="2969"/>
    <w:bookmarkStart w:name="z3104" w:id="2970"/>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970"/>
    <w:bookmarkStart w:name="z3105" w:id="2971"/>
    <w:p>
      <w:pPr>
        <w:spacing w:after="0"/>
        <w:ind w:left="0"/>
        <w:jc w:val="both"/>
      </w:pPr>
      <w:r>
        <w:rPr>
          <w:rFonts w:ascii="Times New Roman"/>
          <w:b w:val="false"/>
          <w:i w:val="false"/>
          <w:color w:val="000000"/>
          <w:sz w:val="28"/>
        </w:rPr>
        <w:t>
      3) возвратить Поставщику гарантийное обеспечение в соответствии с условиями Договора.</w:t>
      </w:r>
    </w:p>
    <w:bookmarkEnd w:id="2971"/>
    <w:bookmarkStart w:name="z3106" w:id="2972"/>
    <w:p>
      <w:pPr>
        <w:spacing w:after="0"/>
        <w:ind w:left="0"/>
        <w:jc w:val="both"/>
      </w:pPr>
      <w:r>
        <w:rPr>
          <w:rFonts w:ascii="Times New Roman"/>
          <w:b w:val="false"/>
          <w:i w:val="false"/>
          <w:color w:val="000000"/>
          <w:sz w:val="28"/>
        </w:rPr>
        <w:t>
      4) выполнять свои обязательства, предусмотренные условиями Договора.</w:t>
      </w:r>
    </w:p>
    <w:bookmarkEnd w:id="2972"/>
    <w:bookmarkStart w:name="z3107" w:id="2973"/>
    <w:p>
      <w:pPr>
        <w:spacing w:after="0"/>
        <w:ind w:left="0"/>
        <w:jc w:val="both"/>
      </w:pPr>
      <w:r>
        <w:rPr>
          <w:rFonts w:ascii="Times New Roman"/>
          <w:b w:val="false"/>
          <w:i w:val="false"/>
          <w:color w:val="000000"/>
          <w:sz w:val="28"/>
        </w:rPr>
        <w:t>
      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2973"/>
    <w:bookmarkStart w:name="z3108" w:id="2974"/>
    <w:p>
      <w:pPr>
        <w:spacing w:after="0"/>
        <w:ind w:left="0"/>
        <w:jc w:val="both"/>
      </w:pPr>
      <w:r>
        <w:rPr>
          <w:rFonts w:ascii="Times New Roman"/>
          <w:b w:val="false"/>
          <w:i w:val="false"/>
          <w:color w:val="000000"/>
          <w:sz w:val="28"/>
        </w:rPr>
        <w:t>
      6) направлять для прохождения инструктажа (обучение, тренинг) своих специалистов (инженеров, специалистов, работников);</w:t>
      </w:r>
    </w:p>
    <w:bookmarkEnd w:id="2974"/>
    <w:bookmarkStart w:name="z3109" w:id="2975"/>
    <w:p>
      <w:pPr>
        <w:spacing w:after="0"/>
        <w:ind w:left="0"/>
        <w:jc w:val="both"/>
      </w:pPr>
      <w:r>
        <w:rPr>
          <w:rFonts w:ascii="Times New Roman"/>
          <w:b w:val="false"/>
          <w:i w:val="false"/>
          <w:color w:val="000000"/>
          <w:sz w:val="28"/>
        </w:rPr>
        <w:t>
      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975"/>
    <w:bookmarkStart w:name="z3110" w:id="2976"/>
    <w:p>
      <w:pPr>
        <w:spacing w:after="0"/>
        <w:ind w:left="0"/>
        <w:jc w:val="both"/>
      </w:pPr>
      <w:r>
        <w:rPr>
          <w:rFonts w:ascii="Times New Roman"/>
          <w:b w:val="false"/>
          <w:i w:val="false"/>
          <w:color w:val="000000"/>
          <w:sz w:val="28"/>
        </w:rPr>
        <w:t>
      8) не проводить ремонтные работы Товара самостоятельно;</w:t>
      </w:r>
    </w:p>
    <w:bookmarkEnd w:id="2976"/>
    <w:bookmarkStart w:name="z3111" w:id="2977"/>
    <w:p>
      <w:pPr>
        <w:spacing w:after="0"/>
        <w:ind w:left="0"/>
        <w:jc w:val="both"/>
      </w:pPr>
      <w:r>
        <w:rPr>
          <w:rFonts w:ascii="Times New Roman"/>
          <w:b w:val="false"/>
          <w:i w:val="false"/>
          <w:color w:val="000000"/>
          <w:sz w:val="28"/>
        </w:rPr>
        <w:t>
      9) подготовить помещения для монтажа, установки Товара;</w:t>
      </w:r>
    </w:p>
    <w:bookmarkEnd w:id="2977"/>
    <w:bookmarkStart w:name="z3112" w:id="2978"/>
    <w:p>
      <w:pPr>
        <w:spacing w:after="0"/>
        <w:ind w:left="0"/>
        <w:jc w:val="both"/>
      </w:pPr>
      <w:r>
        <w:rPr>
          <w:rFonts w:ascii="Times New Roman"/>
          <w:b w:val="false"/>
          <w:i w:val="false"/>
          <w:color w:val="000000"/>
          <w:sz w:val="28"/>
        </w:rPr>
        <w:t xml:space="preserve">
      10) представлять Единому дистрибьютору отчет о поставке Товара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w:t>
      </w:r>
    </w:p>
    <w:bookmarkEnd w:id="2978"/>
    <w:bookmarkStart w:name="z3113" w:id="2979"/>
    <w:p>
      <w:pPr>
        <w:spacing w:after="0"/>
        <w:ind w:left="0"/>
        <w:jc w:val="both"/>
      </w:pPr>
      <w:r>
        <w:rPr>
          <w:rFonts w:ascii="Times New Roman"/>
          <w:b w:val="false"/>
          <w:i w:val="false"/>
          <w:color w:val="000000"/>
          <w:sz w:val="28"/>
        </w:rPr>
        <w:t>
      1.59. Заказчик вправе:</w:t>
      </w:r>
    </w:p>
    <w:bookmarkEnd w:id="2979"/>
    <w:bookmarkStart w:name="z3114" w:id="2980"/>
    <w:p>
      <w:pPr>
        <w:spacing w:after="0"/>
        <w:ind w:left="0"/>
        <w:jc w:val="both"/>
      </w:pPr>
      <w:r>
        <w:rPr>
          <w:rFonts w:ascii="Times New Roman"/>
          <w:b w:val="false"/>
          <w:i w:val="false"/>
          <w:color w:val="000000"/>
          <w:sz w:val="28"/>
        </w:rPr>
        <w:t>
      1) требовать от Поставщика надлежащего исполнения обязательств, предусмотренных Договором;</w:t>
      </w:r>
    </w:p>
    <w:bookmarkEnd w:id="2980"/>
    <w:bookmarkStart w:name="z3115" w:id="2981"/>
    <w:p>
      <w:pPr>
        <w:spacing w:after="0"/>
        <w:ind w:left="0"/>
        <w:jc w:val="both"/>
      </w:pPr>
      <w:r>
        <w:rPr>
          <w:rFonts w:ascii="Times New Roman"/>
          <w:b w:val="false"/>
          <w:i w:val="false"/>
          <w:color w:val="000000"/>
          <w:sz w:val="28"/>
        </w:rPr>
        <w:t>
      2) отказаться от приемки некачественного Товара и ненадлежащим образом оказанных услуг и потребовать безвозмездного устранения недостатков, в том числе требовать замены Товара в соответствии с Договором;</w:t>
      </w:r>
    </w:p>
    <w:bookmarkEnd w:id="2981"/>
    <w:bookmarkStart w:name="z3116" w:id="2982"/>
    <w:p>
      <w:pPr>
        <w:spacing w:after="0"/>
        <w:ind w:left="0"/>
        <w:jc w:val="both"/>
      </w:pPr>
      <w:r>
        <w:rPr>
          <w:rFonts w:ascii="Times New Roman"/>
          <w:b w:val="false"/>
          <w:i w:val="false"/>
          <w:color w:val="000000"/>
          <w:sz w:val="28"/>
        </w:rPr>
        <w:t>
      3) запрашивать у Поставщика информацию об исполнении им обязательств по Договору;</w:t>
      </w:r>
    </w:p>
    <w:bookmarkEnd w:id="2982"/>
    <w:bookmarkStart w:name="z3117" w:id="2983"/>
    <w:p>
      <w:pPr>
        <w:spacing w:after="0"/>
        <w:ind w:left="0"/>
        <w:jc w:val="both"/>
      </w:pPr>
      <w:r>
        <w:rPr>
          <w:rFonts w:ascii="Times New Roman"/>
          <w:b w:val="false"/>
          <w:i w:val="false"/>
          <w:color w:val="000000"/>
          <w:sz w:val="28"/>
        </w:rPr>
        <w:t>
      4) требовать оплаты Поставщиком неустойки в предусмотренных Договором случаях;</w:t>
      </w:r>
    </w:p>
    <w:bookmarkEnd w:id="2983"/>
    <w:bookmarkStart w:name="z3118" w:id="2984"/>
    <w:p>
      <w:pPr>
        <w:spacing w:after="0"/>
        <w:ind w:left="0"/>
        <w:jc w:val="both"/>
      </w:pPr>
      <w:r>
        <w:rPr>
          <w:rFonts w:ascii="Times New Roman"/>
          <w:b w:val="false"/>
          <w:i w:val="false"/>
          <w:color w:val="000000"/>
          <w:sz w:val="28"/>
        </w:rPr>
        <w:t>
      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bookmarkEnd w:id="2984"/>
    <w:bookmarkStart w:name="z3119" w:id="2985"/>
    <w:p>
      <w:pPr>
        <w:spacing w:after="0"/>
        <w:ind w:left="0"/>
        <w:jc w:val="both"/>
      </w:pPr>
      <w:r>
        <w:rPr>
          <w:rFonts w:ascii="Times New Roman"/>
          <w:b w:val="false"/>
          <w:i w:val="false"/>
          <w:color w:val="000000"/>
          <w:sz w:val="28"/>
        </w:rPr>
        <w:t>
      6) в письменном виде требовать от Поставщика предоставления пояснений при выявлении фактов выполнения обязательств ненадлежащего качества.</w:t>
      </w:r>
    </w:p>
    <w:bookmarkEnd w:id="2985"/>
    <w:bookmarkStart w:name="z3120" w:id="2986"/>
    <w:p>
      <w:pPr>
        <w:spacing w:after="0"/>
        <w:ind w:left="0"/>
        <w:jc w:val="both"/>
      </w:pPr>
      <w:r>
        <w:rPr>
          <w:rFonts w:ascii="Times New Roman"/>
          <w:b w:val="false"/>
          <w:i w:val="false"/>
          <w:color w:val="000000"/>
          <w:sz w:val="28"/>
        </w:rPr>
        <w:t>
      1.60. Поставщик обязан:</w:t>
      </w:r>
    </w:p>
    <w:bookmarkEnd w:id="2986"/>
    <w:bookmarkStart w:name="z3121" w:id="2987"/>
    <w:p>
      <w:pPr>
        <w:spacing w:after="0"/>
        <w:ind w:left="0"/>
        <w:jc w:val="both"/>
      </w:pPr>
      <w:r>
        <w:rPr>
          <w:rFonts w:ascii="Times New Roman"/>
          <w:b w:val="false"/>
          <w:i w:val="false"/>
          <w:color w:val="000000"/>
          <w:sz w:val="28"/>
        </w:rPr>
        <w:t>
      1) выполнять свои обязательства, предусмотренные условиями Договора.</w:t>
      </w:r>
    </w:p>
    <w:bookmarkEnd w:id="2987"/>
    <w:bookmarkStart w:name="z3122" w:id="2988"/>
    <w:p>
      <w:pPr>
        <w:spacing w:after="0"/>
        <w:ind w:left="0"/>
        <w:jc w:val="both"/>
      </w:pPr>
      <w:r>
        <w:rPr>
          <w:rFonts w:ascii="Times New Roman"/>
          <w:b w:val="false"/>
          <w:i w:val="false"/>
          <w:color w:val="000000"/>
          <w:sz w:val="28"/>
        </w:rPr>
        <w:t>
      2) внести в пользу Заказчика в течение 10 (десять) рабочих дней со дня заключения настоящего договора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bookmarkEnd w:id="2988"/>
    <w:bookmarkStart w:name="z3123" w:id="2989"/>
    <w:p>
      <w:pPr>
        <w:spacing w:after="0"/>
        <w:ind w:left="0"/>
        <w:jc w:val="both"/>
      </w:pPr>
      <w:r>
        <w:rPr>
          <w:rFonts w:ascii="Times New Roman"/>
          <w:b w:val="false"/>
          <w:i w:val="false"/>
          <w:color w:val="000000"/>
          <w:sz w:val="28"/>
        </w:rPr>
        <w:t>
      3) поставить Заказчику в предусмотренные Договором сроки Товар, соответствующий предъявляемым к нему требованиям, указанным в Договоре;</w:t>
      </w:r>
    </w:p>
    <w:bookmarkEnd w:id="2989"/>
    <w:bookmarkStart w:name="z3124" w:id="2990"/>
    <w:p>
      <w:pPr>
        <w:spacing w:after="0"/>
        <w:ind w:left="0"/>
        <w:jc w:val="both"/>
      </w:pPr>
      <w:r>
        <w:rPr>
          <w:rFonts w:ascii="Times New Roman"/>
          <w:b w:val="false"/>
          <w:i w:val="false"/>
          <w:color w:val="000000"/>
          <w:sz w:val="28"/>
        </w:rPr>
        <w:t>
      4) уведомить Заказчика за 5 (пять) рабочих дней о поставке Товара путем направления письменного обращения Заказчику;</w:t>
      </w:r>
    </w:p>
    <w:bookmarkEnd w:id="2990"/>
    <w:bookmarkStart w:name="z3125" w:id="2991"/>
    <w:p>
      <w:pPr>
        <w:spacing w:after="0"/>
        <w:ind w:left="0"/>
        <w:jc w:val="both"/>
      </w:pPr>
      <w:r>
        <w:rPr>
          <w:rFonts w:ascii="Times New Roman"/>
          <w:b w:val="false"/>
          <w:i w:val="false"/>
          <w:color w:val="000000"/>
          <w:sz w:val="28"/>
        </w:rPr>
        <w:t>
      5)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991"/>
    <w:bookmarkStart w:name="z3126" w:id="2992"/>
    <w:p>
      <w:pPr>
        <w:spacing w:after="0"/>
        <w:ind w:left="0"/>
        <w:jc w:val="both"/>
      </w:pPr>
      <w:r>
        <w:rPr>
          <w:rFonts w:ascii="Times New Roman"/>
          <w:b w:val="false"/>
          <w:i w:val="false"/>
          <w:color w:val="000000"/>
          <w:sz w:val="28"/>
        </w:rPr>
        <w:t>
      6) в соответствии с порядком и в сроки, предусмотренные Договором, осуществлять гарантийное и постгарантийное сервисное обслуживание Товара;</w:t>
      </w:r>
    </w:p>
    <w:bookmarkEnd w:id="2992"/>
    <w:bookmarkStart w:name="z3127" w:id="2993"/>
    <w:p>
      <w:pPr>
        <w:spacing w:after="0"/>
        <w:ind w:left="0"/>
        <w:jc w:val="both"/>
      </w:pPr>
      <w:r>
        <w:rPr>
          <w:rFonts w:ascii="Times New Roman"/>
          <w:b w:val="false"/>
          <w:i w:val="false"/>
          <w:color w:val="000000"/>
          <w:sz w:val="28"/>
        </w:rPr>
        <w:t>
      7) оплачивать в пользу Заказчика штрафы и неустойку в предусмотренных Договором случаях;</w:t>
      </w:r>
    </w:p>
    <w:bookmarkEnd w:id="2993"/>
    <w:bookmarkStart w:name="z3128" w:id="2994"/>
    <w:p>
      <w:pPr>
        <w:spacing w:after="0"/>
        <w:ind w:left="0"/>
        <w:jc w:val="both"/>
      </w:pPr>
      <w:r>
        <w:rPr>
          <w:rFonts w:ascii="Times New Roman"/>
          <w:b w:val="false"/>
          <w:i w:val="false"/>
          <w:color w:val="000000"/>
          <w:sz w:val="28"/>
        </w:rPr>
        <w:t>
      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аналогичную технику надлежащего качества.</w:t>
      </w:r>
    </w:p>
    <w:bookmarkEnd w:id="2994"/>
    <w:bookmarkStart w:name="z3129" w:id="2995"/>
    <w:p>
      <w:pPr>
        <w:spacing w:after="0"/>
        <w:ind w:left="0"/>
        <w:jc w:val="both"/>
      </w:pPr>
      <w:r>
        <w:rPr>
          <w:rFonts w:ascii="Times New Roman"/>
          <w:b w:val="false"/>
          <w:i w:val="false"/>
          <w:color w:val="000000"/>
          <w:sz w:val="28"/>
        </w:rPr>
        <w:t>
      9) обеспечивать инструктаж специалистов Заказчика в порядке, сроки и на условиях, предусмотренных настоящим Договором;</w:t>
      </w:r>
    </w:p>
    <w:bookmarkEnd w:id="2995"/>
    <w:bookmarkStart w:name="z3130" w:id="2996"/>
    <w:p>
      <w:pPr>
        <w:spacing w:after="0"/>
        <w:ind w:left="0"/>
        <w:jc w:val="both"/>
      </w:pPr>
      <w:r>
        <w:rPr>
          <w:rFonts w:ascii="Times New Roman"/>
          <w:b w:val="false"/>
          <w:i w:val="false"/>
          <w:color w:val="000000"/>
          <w:sz w:val="28"/>
        </w:rPr>
        <w:t>
      10) на основании запроса Заказчика (не чаще 1 раза в год) проводить инструктаж специалистов Заказчика в течение 30 (тридцати) рабочих дней после направления запроса;</w:t>
      </w:r>
    </w:p>
    <w:bookmarkEnd w:id="2996"/>
    <w:bookmarkStart w:name="z3131" w:id="2997"/>
    <w:p>
      <w:pPr>
        <w:spacing w:after="0"/>
        <w:ind w:left="0"/>
        <w:jc w:val="both"/>
      </w:pPr>
      <w:r>
        <w:rPr>
          <w:rFonts w:ascii="Times New Roman"/>
          <w:b w:val="false"/>
          <w:i w:val="false"/>
          <w:color w:val="000000"/>
          <w:sz w:val="28"/>
        </w:rPr>
        <w:t>
      11) использовать квалифицированных специалистов (персонал) для поставки Товара и оказания сервисного обслуживания;</w:t>
      </w:r>
    </w:p>
    <w:bookmarkEnd w:id="2997"/>
    <w:bookmarkStart w:name="z3132" w:id="2998"/>
    <w:p>
      <w:pPr>
        <w:spacing w:after="0"/>
        <w:ind w:left="0"/>
        <w:jc w:val="both"/>
      </w:pPr>
      <w:r>
        <w:rPr>
          <w:rFonts w:ascii="Times New Roman"/>
          <w:b w:val="false"/>
          <w:i w:val="false"/>
          <w:color w:val="000000"/>
          <w:sz w:val="28"/>
        </w:rPr>
        <w:t>
      12) своими силами и за свой счет устранять допущенные при установке Товара и оказании сервисного обслуживания Товара недостатки;</w:t>
      </w:r>
    </w:p>
    <w:bookmarkEnd w:id="2998"/>
    <w:bookmarkStart w:name="z3133" w:id="2999"/>
    <w:p>
      <w:pPr>
        <w:spacing w:after="0"/>
        <w:ind w:left="0"/>
        <w:jc w:val="both"/>
      </w:pPr>
      <w:r>
        <w:rPr>
          <w:rFonts w:ascii="Times New Roman"/>
          <w:b w:val="false"/>
          <w:i w:val="false"/>
          <w:color w:val="000000"/>
          <w:sz w:val="28"/>
        </w:rPr>
        <w:t>
      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bookmarkEnd w:id="2999"/>
    <w:bookmarkStart w:name="z3134" w:id="3000"/>
    <w:p>
      <w:pPr>
        <w:spacing w:after="0"/>
        <w:ind w:left="0"/>
        <w:jc w:val="both"/>
      </w:pPr>
      <w:r>
        <w:rPr>
          <w:rFonts w:ascii="Times New Roman"/>
          <w:b w:val="false"/>
          <w:i w:val="false"/>
          <w:color w:val="000000"/>
          <w:sz w:val="28"/>
        </w:rPr>
        <w:t>
      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3000"/>
    <w:bookmarkStart w:name="z3135" w:id="3001"/>
    <w:p>
      <w:pPr>
        <w:spacing w:after="0"/>
        <w:ind w:left="0"/>
        <w:jc w:val="both"/>
      </w:pPr>
      <w:r>
        <w:rPr>
          <w:rFonts w:ascii="Times New Roman"/>
          <w:b w:val="false"/>
          <w:i w:val="false"/>
          <w:color w:val="000000"/>
          <w:sz w:val="28"/>
        </w:rPr>
        <w:t>
      1.61. Поставщик вправе:</w:t>
      </w:r>
    </w:p>
    <w:bookmarkEnd w:id="3001"/>
    <w:bookmarkStart w:name="z3136" w:id="3002"/>
    <w:p>
      <w:pPr>
        <w:spacing w:after="0"/>
        <w:ind w:left="0"/>
        <w:jc w:val="both"/>
      </w:pPr>
      <w:r>
        <w:rPr>
          <w:rFonts w:ascii="Times New Roman"/>
          <w:b w:val="false"/>
          <w:i w:val="false"/>
          <w:color w:val="000000"/>
          <w:sz w:val="28"/>
        </w:rPr>
        <w:t>
      1) в предусмотренные Договором сроки получить от Заказчика оплату в соответствии с настоящим договором;</w:t>
      </w:r>
    </w:p>
    <w:bookmarkEnd w:id="3002"/>
    <w:bookmarkStart w:name="z3137" w:id="3003"/>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3003"/>
    <w:bookmarkStart w:name="z3138" w:id="3004"/>
    <w:p>
      <w:pPr>
        <w:spacing w:after="0"/>
        <w:ind w:left="0"/>
        <w:jc w:val="both"/>
      </w:pPr>
      <w:r>
        <w:rPr>
          <w:rFonts w:ascii="Times New Roman"/>
          <w:b w:val="false"/>
          <w:i w:val="false"/>
          <w:color w:val="000000"/>
          <w:sz w:val="28"/>
        </w:rPr>
        <w:t>
      3) при полном исполнении обязательств по Договору требовать возврата от Заказчика представленное Поставщиком гарантийное обеспечение по Договору;</w:t>
      </w:r>
    </w:p>
    <w:bookmarkEnd w:id="3004"/>
    <w:bookmarkStart w:name="z3139" w:id="3005"/>
    <w:p>
      <w:pPr>
        <w:spacing w:after="0"/>
        <w:ind w:left="0"/>
        <w:jc w:val="both"/>
      </w:pPr>
      <w:r>
        <w:rPr>
          <w:rFonts w:ascii="Times New Roman"/>
          <w:b w:val="false"/>
          <w:i w:val="false"/>
          <w:color w:val="000000"/>
          <w:sz w:val="28"/>
        </w:rPr>
        <w:t>
      4) требовать исполнения обязательств Сторонами в соответствии с Договором;</w:t>
      </w:r>
    </w:p>
    <w:bookmarkEnd w:id="3005"/>
    <w:bookmarkStart w:name="z3140" w:id="3006"/>
    <w:p>
      <w:pPr>
        <w:spacing w:after="0"/>
        <w:ind w:left="0"/>
        <w:jc w:val="both"/>
      </w:pPr>
      <w:r>
        <w:rPr>
          <w:rFonts w:ascii="Times New Roman"/>
          <w:b w:val="false"/>
          <w:i w:val="false"/>
          <w:color w:val="000000"/>
          <w:sz w:val="28"/>
        </w:rPr>
        <w:t>
      5) требовать от сторон предоставления доступа к Товару для осуществления своих обязательств по Договору;</w:t>
      </w:r>
    </w:p>
    <w:bookmarkEnd w:id="3006"/>
    <w:bookmarkStart w:name="z3141" w:id="3007"/>
    <w:p>
      <w:pPr>
        <w:spacing w:after="0"/>
        <w:ind w:left="0"/>
        <w:jc w:val="both"/>
      </w:pPr>
      <w:r>
        <w:rPr>
          <w:rFonts w:ascii="Times New Roman"/>
          <w:b w:val="false"/>
          <w:i w:val="false"/>
          <w:color w:val="000000"/>
          <w:sz w:val="28"/>
        </w:rPr>
        <w:t>
      6) в соответствии с условиями Договора, осуществить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bookmarkEnd w:id="3007"/>
    <w:bookmarkStart w:name="z3142" w:id="3008"/>
    <w:p>
      <w:pPr>
        <w:spacing w:after="0"/>
        <w:ind w:left="0"/>
        <w:jc w:val="both"/>
      </w:pPr>
      <w:r>
        <w:rPr>
          <w:rFonts w:ascii="Times New Roman"/>
          <w:b w:val="false"/>
          <w:i w:val="false"/>
          <w:color w:val="000000"/>
          <w:sz w:val="28"/>
        </w:rPr>
        <w:t>
      7) требовать продления сроков исполнения 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bookmarkEnd w:id="3008"/>
    <w:bookmarkStart w:name="z3143" w:id="3009"/>
    <w:p>
      <w:pPr>
        <w:spacing w:after="0"/>
        <w:ind w:left="0"/>
        <w:jc w:val="left"/>
      </w:pPr>
      <w:r>
        <w:rPr>
          <w:rFonts w:ascii="Times New Roman"/>
          <w:b/>
          <w:i w:val="false"/>
          <w:color w:val="000000"/>
        </w:rPr>
        <w:t xml:space="preserve"> Глава 9. Особые условия</w:t>
      </w:r>
    </w:p>
    <w:bookmarkEnd w:id="3009"/>
    <w:bookmarkStart w:name="z3144" w:id="3010"/>
    <w:p>
      <w:pPr>
        <w:spacing w:after="0"/>
        <w:ind w:left="0"/>
        <w:jc w:val="both"/>
      </w:pPr>
      <w:r>
        <w:rPr>
          <w:rFonts w:ascii="Times New Roman"/>
          <w:b w:val="false"/>
          <w:i w:val="false"/>
          <w:color w:val="000000"/>
          <w:sz w:val="28"/>
        </w:rPr>
        <w:t>
      1.62.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3010"/>
    <w:bookmarkStart w:name="z3145" w:id="3011"/>
    <w:p>
      <w:pPr>
        <w:spacing w:after="0"/>
        <w:ind w:left="0"/>
        <w:jc w:val="both"/>
      </w:pPr>
      <w:r>
        <w:rPr>
          <w:rFonts w:ascii="Times New Roman"/>
          <w:b w:val="false"/>
          <w:i w:val="false"/>
          <w:color w:val="000000"/>
          <w:sz w:val="28"/>
        </w:rPr>
        <w:t>
      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w:t>
      </w:r>
    </w:p>
    <w:bookmarkEnd w:id="3011"/>
    <w:bookmarkStart w:name="z3146" w:id="3012"/>
    <w:p>
      <w:pPr>
        <w:spacing w:after="0"/>
        <w:ind w:left="0"/>
        <w:jc w:val="both"/>
      </w:pPr>
      <w:r>
        <w:rPr>
          <w:rFonts w:ascii="Times New Roman"/>
          <w:b w:val="false"/>
          <w:i w:val="false"/>
          <w:color w:val="000000"/>
          <w:sz w:val="28"/>
        </w:rPr>
        <w:t>
      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обслуживания оставшуюся сумму гарантийного обеспечения по Договору.</w:t>
      </w:r>
    </w:p>
    <w:bookmarkEnd w:id="3012"/>
    <w:bookmarkStart w:name="z3147" w:id="3013"/>
    <w:p>
      <w:pPr>
        <w:spacing w:after="0"/>
        <w:ind w:left="0"/>
        <w:jc w:val="both"/>
      </w:pPr>
      <w:r>
        <w:rPr>
          <w:rFonts w:ascii="Times New Roman"/>
          <w:b w:val="false"/>
          <w:i w:val="false"/>
          <w:color w:val="000000"/>
          <w:sz w:val="28"/>
        </w:rPr>
        <w:t>
      1.65. Гарантийное обеспечение исполнения договора не возвращается Заказчиком Поставщику в случаях:</w:t>
      </w:r>
    </w:p>
    <w:bookmarkEnd w:id="3013"/>
    <w:bookmarkStart w:name="z3148" w:id="3014"/>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3014"/>
    <w:bookmarkStart w:name="z3149" w:id="3015"/>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3015"/>
    <w:bookmarkStart w:name="z3150" w:id="3016"/>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3016"/>
    <w:bookmarkStart w:name="z3151" w:id="3017"/>
    <w:p>
      <w:pPr>
        <w:spacing w:after="0"/>
        <w:ind w:left="0"/>
        <w:jc w:val="both"/>
      </w:pPr>
      <w:r>
        <w:rPr>
          <w:rFonts w:ascii="Times New Roman"/>
          <w:b w:val="false"/>
          <w:i w:val="false"/>
          <w:color w:val="000000"/>
          <w:sz w:val="28"/>
        </w:rPr>
        <w:t>
      1.66. До момента подписания Акта приема-передачи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bookmarkEnd w:id="3017"/>
    <w:bookmarkStart w:name="z3152" w:id="3018"/>
    <w:p>
      <w:pPr>
        <w:spacing w:after="0"/>
        <w:ind w:left="0"/>
        <w:jc w:val="both"/>
      </w:pPr>
      <w:r>
        <w:rPr>
          <w:rFonts w:ascii="Times New Roman"/>
          <w:b w:val="false"/>
          <w:i w:val="false"/>
          <w:color w:val="000000"/>
          <w:sz w:val="28"/>
        </w:rPr>
        <w:t>
      1.67. Поставщик несет ответственность в результате случайной гибели или повреждения Товара, переданного для диагностики и (или) ремонта.</w:t>
      </w:r>
    </w:p>
    <w:bookmarkEnd w:id="3018"/>
    <w:bookmarkStart w:name="z3153" w:id="3019"/>
    <w:p>
      <w:pPr>
        <w:spacing w:after="0"/>
        <w:ind w:left="0"/>
        <w:jc w:val="both"/>
      </w:pPr>
      <w:r>
        <w:rPr>
          <w:rFonts w:ascii="Times New Roman"/>
          <w:b w:val="false"/>
          <w:i w:val="false"/>
          <w:color w:val="000000"/>
          <w:sz w:val="28"/>
        </w:rPr>
        <w:t>
      1.68. Стоимость расходных материалов, необходимых для эксплуатации Товара, не входит в объем работ сервисному обслуживанию Товара.</w:t>
      </w:r>
    </w:p>
    <w:bookmarkEnd w:id="3019"/>
    <w:bookmarkStart w:name="z3154" w:id="3020"/>
    <w:p>
      <w:pPr>
        <w:spacing w:after="0"/>
        <w:ind w:left="0"/>
        <w:jc w:val="left"/>
      </w:pPr>
      <w:r>
        <w:rPr>
          <w:rFonts w:ascii="Times New Roman"/>
          <w:b/>
          <w:i w:val="false"/>
          <w:color w:val="000000"/>
        </w:rPr>
        <w:t xml:space="preserve"> Глава 10. Ответственность сторон</w:t>
      </w:r>
    </w:p>
    <w:bookmarkEnd w:id="3020"/>
    <w:bookmarkStart w:name="z3155" w:id="3021"/>
    <w:p>
      <w:pPr>
        <w:spacing w:after="0"/>
        <w:ind w:left="0"/>
        <w:jc w:val="both"/>
      </w:pPr>
      <w:r>
        <w:rPr>
          <w:rFonts w:ascii="Times New Roman"/>
          <w:b w:val="false"/>
          <w:i w:val="false"/>
          <w:color w:val="000000"/>
          <w:sz w:val="28"/>
        </w:rPr>
        <w:t>
      1.69. Поставщик несет перед Заказчиком за нарушение условий Договора следующие виды имущественной ответственности за:</w:t>
      </w:r>
    </w:p>
    <w:bookmarkEnd w:id="3021"/>
    <w:bookmarkStart w:name="z3156" w:id="3022"/>
    <w:p>
      <w:pPr>
        <w:spacing w:after="0"/>
        <w:ind w:left="0"/>
        <w:jc w:val="both"/>
      </w:pPr>
      <w:r>
        <w:rPr>
          <w:rFonts w:ascii="Times New Roman"/>
          <w:b w:val="false"/>
          <w:i w:val="false"/>
          <w:color w:val="000000"/>
          <w:sz w:val="28"/>
        </w:rPr>
        <w:t>
      1) отказ от поставки всей или части Товара – штраф в</w:t>
      </w:r>
    </w:p>
    <w:bookmarkEnd w:id="3022"/>
    <w:bookmarkStart w:name="z3157" w:id="3023"/>
    <w:p>
      <w:pPr>
        <w:spacing w:after="0"/>
        <w:ind w:left="0"/>
        <w:jc w:val="both"/>
      </w:pPr>
      <w:r>
        <w:rPr>
          <w:rFonts w:ascii="Times New Roman"/>
          <w:b w:val="false"/>
          <w:i w:val="false"/>
          <w:color w:val="000000"/>
          <w:sz w:val="28"/>
        </w:rPr>
        <w:t>
      2) размере 10 (десять) процентов от цены не поставленного (недопоставленного) Товара и возврат предварительной оплаты;</w:t>
      </w:r>
    </w:p>
    <w:bookmarkEnd w:id="3023"/>
    <w:bookmarkStart w:name="z3158" w:id="3024"/>
    <w:p>
      <w:pPr>
        <w:spacing w:after="0"/>
        <w:ind w:left="0"/>
        <w:jc w:val="both"/>
      </w:pPr>
      <w:r>
        <w:rPr>
          <w:rFonts w:ascii="Times New Roman"/>
          <w:b w:val="false"/>
          <w:i w:val="false"/>
          <w:color w:val="000000"/>
          <w:sz w:val="28"/>
        </w:rPr>
        <w:t>
      3)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3024"/>
    <w:bookmarkStart w:name="z3159" w:id="3025"/>
    <w:p>
      <w:pPr>
        <w:spacing w:after="0"/>
        <w:ind w:left="0"/>
        <w:jc w:val="both"/>
      </w:pPr>
      <w:r>
        <w:rPr>
          <w:rFonts w:ascii="Times New Roman"/>
          <w:b w:val="false"/>
          <w:i w:val="false"/>
          <w:color w:val="000000"/>
          <w:sz w:val="28"/>
        </w:rPr>
        <w:t>
      4)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3025"/>
    <w:bookmarkStart w:name="z3160" w:id="3026"/>
    <w:p>
      <w:pPr>
        <w:spacing w:after="0"/>
        <w:ind w:left="0"/>
        <w:jc w:val="both"/>
      </w:pPr>
      <w:r>
        <w:rPr>
          <w:rFonts w:ascii="Times New Roman"/>
          <w:b w:val="false"/>
          <w:i w:val="false"/>
          <w:color w:val="000000"/>
          <w:sz w:val="28"/>
        </w:rPr>
        <w:t>
      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3026"/>
    <w:bookmarkStart w:name="z3161" w:id="3027"/>
    <w:p>
      <w:pPr>
        <w:spacing w:after="0"/>
        <w:ind w:left="0"/>
        <w:jc w:val="both"/>
      </w:pPr>
      <w:r>
        <w:rPr>
          <w:rFonts w:ascii="Times New Roman"/>
          <w:b w:val="false"/>
          <w:i w:val="false"/>
          <w:color w:val="000000"/>
          <w:sz w:val="28"/>
        </w:rPr>
        <w:t>
      1.70. Поставщик не несет ответственности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bookmarkEnd w:id="3027"/>
    <w:bookmarkStart w:name="z3162" w:id="3028"/>
    <w:p>
      <w:pPr>
        <w:spacing w:after="0"/>
        <w:ind w:left="0"/>
        <w:jc w:val="both"/>
      </w:pPr>
      <w:r>
        <w:rPr>
          <w:rFonts w:ascii="Times New Roman"/>
          <w:b w:val="false"/>
          <w:i w:val="false"/>
          <w:color w:val="000000"/>
          <w:sz w:val="28"/>
        </w:rPr>
        <w:t>
      1.71. Заказчик направляет Поставщику счет на оплату неустойки, а Поставщик обязан оплатить его в течение 7 (семь) рабочих дней со дня его получения.</w:t>
      </w:r>
    </w:p>
    <w:bookmarkEnd w:id="3028"/>
    <w:bookmarkStart w:name="z3163" w:id="3029"/>
    <w:p>
      <w:pPr>
        <w:spacing w:after="0"/>
        <w:ind w:left="0"/>
        <w:jc w:val="both"/>
      </w:pPr>
      <w:r>
        <w:rPr>
          <w:rFonts w:ascii="Times New Roman"/>
          <w:b w:val="false"/>
          <w:i w:val="false"/>
          <w:color w:val="000000"/>
          <w:sz w:val="28"/>
        </w:rPr>
        <w:t>
      1.72. Заказчик несет перед Поставщиком за нарушение условий Договора следующие виды имущественной ответственности за:</w:t>
      </w:r>
    </w:p>
    <w:bookmarkEnd w:id="3029"/>
    <w:bookmarkStart w:name="z3164" w:id="3030"/>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3030"/>
    <w:bookmarkStart w:name="z3165" w:id="3031"/>
    <w:p>
      <w:pPr>
        <w:spacing w:after="0"/>
        <w:ind w:left="0"/>
        <w:jc w:val="both"/>
      </w:pPr>
      <w:r>
        <w:rPr>
          <w:rFonts w:ascii="Times New Roman"/>
          <w:b w:val="false"/>
          <w:i w:val="false"/>
          <w:color w:val="000000"/>
          <w:sz w:val="28"/>
        </w:rPr>
        <w:t>
      2) за нарушение порядка оплаты, указанного в Договоре,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3031"/>
    <w:bookmarkStart w:name="z3166" w:id="3032"/>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сервисному обслуживанию – штраф в размере 0,1 (ноль целых одна десятая) процента от цены Товара.</w:t>
      </w:r>
    </w:p>
    <w:bookmarkEnd w:id="3032"/>
    <w:bookmarkStart w:name="z3167" w:id="3033"/>
    <w:p>
      <w:pPr>
        <w:spacing w:after="0"/>
        <w:ind w:left="0"/>
        <w:jc w:val="both"/>
      </w:pPr>
      <w:r>
        <w:rPr>
          <w:rFonts w:ascii="Times New Roman"/>
          <w:b w:val="false"/>
          <w:i w:val="false"/>
          <w:color w:val="000000"/>
          <w:sz w:val="28"/>
        </w:rPr>
        <w:t>
      1.73. Заказчик обязан компенсировать расходы Заказчика в полном объеме при нанесении ущерба Товару по вине Заказчика.</w:t>
      </w:r>
    </w:p>
    <w:bookmarkEnd w:id="3033"/>
    <w:bookmarkStart w:name="z3168" w:id="3034"/>
    <w:p>
      <w:pPr>
        <w:spacing w:after="0"/>
        <w:ind w:left="0"/>
        <w:jc w:val="both"/>
      </w:pPr>
      <w:r>
        <w:rPr>
          <w:rFonts w:ascii="Times New Roman"/>
          <w:b w:val="false"/>
          <w:i w:val="false"/>
          <w:color w:val="000000"/>
          <w:sz w:val="28"/>
        </w:rPr>
        <w:t>
      1.74.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3034"/>
    <w:bookmarkStart w:name="z3169" w:id="3035"/>
    <w:p>
      <w:pPr>
        <w:spacing w:after="0"/>
        <w:ind w:left="0"/>
        <w:jc w:val="both"/>
      </w:pPr>
      <w:r>
        <w:rPr>
          <w:rFonts w:ascii="Times New Roman"/>
          <w:b w:val="false"/>
          <w:i w:val="false"/>
          <w:color w:val="000000"/>
          <w:sz w:val="28"/>
        </w:rPr>
        <w:t>
      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3035"/>
    <w:bookmarkStart w:name="z3170" w:id="3036"/>
    <w:p>
      <w:pPr>
        <w:spacing w:after="0"/>
        <w:ind w:left="0"/>
        <w:jc w:val="both"/>
      </w:pPr>
      <w:r>
        <w:rPr>
          <w:rFonts w:ascii="Times New Roman"/>
          <w:b w:val="false"/>
          <w:i w:val="false"/>
          <w:color w:val="000000"/>
          <w:sz w:val="28"/>
        </w:rPr>
        <w:t>
      1.76. Оплата неустойки или штрафа не освобождает Стороны от выполнения своих обязательств по Договору.</w:t>
      </w:r>
    </w:p>
    <w:bookmarkEnd w:id="3036"/>
    <w:bookmarkStart w:name="z3171" w:id="3037"/>
    <w:p>
      <w:pPr>
        <w:spacing w:after="0"/>
        <w:ind w:left="0"/>
        <w:jc w:val="both"/>
      </w:pPr>
      <w:r>
        <w:rPr>
          <w:rFonts w:ascii="Times New Roman"/>
          <w:b w:val="false"/>
          <w:i w:val="false"/>
          <w:color w:val="000000"/>
          <w:sz w:val="28"/>
        </w:rPr>
        <w:t>
      1.77. Заказчик и вправе расторгнуть Договор за:</w:t>
      </w:r>
    </w:p>
    <w:bookmarkEnd w:id="3037"/>
    <w:bookmarkStart w:name="z3172" w:id="3038"/>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3038"/>
    <w:bookmarkStart w:name="z3173" w:id="3039"/>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3039"/>
    <w:bookmarkStart w:name="z3174" w:id="3040"/>
    <w:p>
      <w:pPr>
        <w:spacing w:after="0"/>
        <w:ind w:left="0"/>
        <w:jc w:val="both"/>
      </w:pPr>
      <w:r>
        <w:rPr>
          <w:rFonts w:ascii="Times New Roman"/>
          <w:b w:val="false"/>
          <w:i w:val="false"/>
          <w:color w:val="000000"/>
          <w:sz w:val="28"/>
        </w:rPr>
        <w:t>
      3) при неоднократной поставке Товара ненадлежащего качества.</w:t>
      </w:r>
    </w:p>
    <w:bookmarkEnd w:id="3040"/>
    <w:bookmarkStart w:name="z3175" w:id="3041"/>
    <w:p>
      <w:pPr>
        <w:spacing w:after="0"/>
        <w:ind w:left="0"/>
        <w:jc w:val="both"/>
      </w:pPr>
      <w:r>
        <w:rPr>
          <w:rFonts w:ascii="Times New Roman"/>
          <w:b w:val="false"/>
          <w:i w:val="false"/>
          <w:color w:val="000000"/>
          <w:sz w:val="28"/>
        </w:rPr>
        <w:t>
      1.78. При наступлении оснований расторжения Договора Заказчик и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3041"/>
    <w:bookmarkStart w:name="z3176" w:id="3042"/>
    <w:p>
      <w:pPr>
        <w:spacing w:after="0"/>
        <w:ind w:left="0"/>
        <w:jc w:val="both"/>
      </w:pPr>
      <w:r>
        <w:rPr>
          <w:rFonts w:ascii="Times New Roman"/>
          <w:b w:val="false"/>
          <w:i w:val="false"/>
          <w:color w:val="000000"/>
          <w:sz w:val="28"/>
        </w:rPr>
        <w:t>
      1.79.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3042"/>
    <w:bookmarkStart w:name="z3177" w:id="3043"/>
    <w:p>
      <w:pPr>
        <w:spacing w:after="0"/>
        <w:ind w:left="0"/>
        <w:jc w:val="both"/>
      </w:pPr>
      <w:r>
        <w:rPr>
          <w:rFonts w:ascii="Times New Roman"/>
          <w:b w:val="false"/>
          <w:i w:val="false"/>
          <w:color w:val="000000"/>
          <w:sz w:val="28"/>
        </w:rPr>
        <w:t xml:space="preserve">
      1.80.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 10</w:t>
      </w:r>
      <w:r>
        <w:rPr>
          <w:rFonts w:ascii="Times New Roman"/>
          <w:b w:val="false"/>
          <w:i w:val="false"/>
          <w:color w:val="000000"/>
          <w:sz w:val="28"/>
        </w:rPr>
        <w:t xml:space="preserve"> к Договору.</w:t>
      </w:r>
    </w:p>
    <w:bookmarkEnd w:id="3043"/>
    <w:bookmarkStart w:name="z3178" w:id="3044"/>
    <w:p>
      <w:pPr>
        <w:spacing w:after="0"/>
        <w:ind w:left="0"/>
        <w:jc w:val="left"/>
      </w:pPr>
      <w:r>
        <w:rPr>
          <w:rFonts w:ascii="Times New Roman"/>
          <w:b/>
          <w:i w:val="false"/>
          <w:color w:val="000000"/>
        </w:rPr>
        <w:t xml:space="preserve"> Глава 11. Заключительные положения</w:t>
      </w:r>
    </w:p>
    <w:bookmarkEnd w:id="3044"/>
    <w:bookmarkStart w:name="z3179" w:id="3045"/>
    <w:p>
      <w:pPr>
        <w:spacing w:after="0"/>
        <w:ind w:left="0"/>
        <w:jc w:val="both"/>
      </w:pPr>
      <w:r>
        <w:rPr>
          <w:rFonts w:ascii="Times New Roman"/>
          <w:b w:val="false"/>
          <w:i w:val="false"/>
          <w:color w:val="000000"/>
          <w:sz w:val="28"/>
        </w:rPr>
        <w:t>
      1.81. Если в основном тексте Договора либо его приложениях не определено иное, в настоящем Договоре слова и выражения, используемые тексте, имеют значения, содержащиеся в приложении 13 к настоящему Договору.</w:t>
      </w:r>
    </w:p>
    <w:bookmarkEnd w:id="3045"/>
    <w:bookmarkStart w:name="z3180" w:id="3046"/>
    <w:p>
      <w:pPr>
        <w:spacing w:after="0"/>
        <w:ind w:left="0"/>
        <w:jc w:val="both"/>
      </w:pPr>
      <w:r>
        <w:rPr>
          <w:rFonts w:ascii="Times New Roman"/>
          <w:b w:val="false"/>
          <w:i w:val="false"/>
          <w:color w:val="000000"/>
          <w:sz w:val="28"/>
        </w:rPr>
        <w:t>
      1.82.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3046"/>
    <w:bookmarkStart w:name="z3181" w:id="3047"/>
    <w:p>
      <w:pPr>
        <w:spacing w:after="0"/>
        <w:ind w:left="0"/>
        <w:jc w:val="both"/>
      </w:pPr>
      <w:r>
        <w:rPr>
          <w:rFonts w:ascii="Times New Roman"/>
          <w:b w:val="false"/>
          <w:i w:val="false"/>
          <w:color w:val="000000"/>
          <w:sz w:val="28"/>
        </w:rPr>
        <w:t>
      1.83.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3047"/>
    <w:bookmarkStart w:name="z3182" w:id="3048"/>
    <w:p>
      <w:pPr>
        <w:spacing w:after="0"/>
        <w:ind w:left="0"/>
        <w:jc w:val="both"/>
      </w:pPr>
      <w:r>
        <w:rPr>
          <w:rFonts w:ascii="Times New Roman"/>
          <w:b w:val="false"/>
          <w:i w:val="false"/>
          <w:color w:val="000000"/>
          <w:sz w:val="28"/>
        </w:rPr>
        <w:t>
      1.84.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и вносят в Договор соответствующих изменений</w:t>
      </w:r>
    </w:p>
    <w:bookmarkEnd w:id="3048"/>
    <w:bookmarkStart w:name="z3183" w:id="3049"/>
    <w:p>
      <w:pPr>
        <w:spacing w:after="0"/>
        <w:ind w:left="0"/>
        <w:jc w:val="both"/>
      </w:pPr>
      <w:r>
        <w:rPr>
          <w:rFonts w:ascii="Times New Roman"/>
          <w:b w:val="false"/>
          <w:i w:val="false"/>
          <w:color w:val="000000"/>
          <w:sz w:val="28"/>
        </w:rPr>
        <w:t>
      1.85. Взаимоотношения Сторон, не урегулированные Договором, регулируются законодательством Республики Казахстан.</w:t>
      </w:r>
    </w:p>
    <w:bookmarkEnd w:id="3049"/>
    <w:bookmarkStart w:name="z3184" w:id="3050"/>
    <w:p>
      <w:pPr>
        <w:spacing w:after="0"/>
        <w:ind w:left="0"/>
        <w:jc w:val="both"/>
      </w:pPr>
      <w:r>
        <w:rPr>
          <w:rFonts w:ascii="Times New Roman"/>
          <w:b w:val="false"/>
          <w:i w:val="false"/>
          <w:color w:val="000000"/>
          <w:sz w:val="28"/>
        </w:rPr>
        <w:t>
      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bookmarkEnd w:id="3050"/>
    <w:bookmarkStart w:name="z3185" w:id="3051"/>
    <w:p>
      <w:pPr>
        <w:spacing w:after="0"/>
        <w:ind w:left="0"/>
        <w:jc w:val="both"/>
      </w:pPr>
      <w:r>
        <w:rPr>
          <w:rFonts w:ascii="Times New Roman"/>
          <w:b w:val="false"/>
          <w:i w:val="false"/>
          <w:color w:val="000000"/>
          <w:sz w:val="28"/>
        </w:rPr>
        <w:t>
      1.87. Договор составлен в 2 (двух) экземплярах на казахском и русском языках, по одному экземпляру для каждой из Сторон.</w:t>
      </w:r>
    </w:p>
    <w:bookmarkEnd w:id="3051"/>
    <w:bookmarkStart w:name="z3186" w:id="3052"/>
    <w:p>
      <w:pPr>
        <w:spacing w:after="0"/>
        <w:ind w:left="0"/>
        <w:jc w:val="both"/>
      </w:pPr>
      <w:r>
        <w:rPr>
          <w:rFonts w:ascii="Times New Roman"/>
          <w:b w:val="false"/>
          <w:i w:val="false"/>
          <w:color w:val="000000"/>
          <w:sz w:val="28"/>
        </w:rPr>
        <w:t>
      1.88. Договор вступает в силу с момента его подписания и действует по 31 декабря ____ года, а в части взаиморасчетов, гарантийного и постгарантийного сервисного обслуживания – до их полного выполнения Сторонами.</w:t>
      </w:r>
    </w:p>
    <w:bookmarkEnd w:id="3052"/>
    <w:bookmarkStart w:name="z3187" w:id="3053"/>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30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89" w:id="3054"/>
    <w:p>
      <w:pPr>
        <w:spacing w:after="0"/>
        <w:ind w:left="0"/>
        <w:jc w:val="left"/>
      </w:pPr>
      <w:r>
        <w:rPr>
          <w:rFonts w:ascii="Times New Roman"/>
          <w:b/>
          <w:i w:val="false"/>
          <w:color w:val="000000"/>
        </w:rPr>
        <w:t xml:space="preserve"> Перечень и комплектация медицинской техники</w:t>
      </w:r>
    </w:p>
    <w:bookmarkEnd w:id="3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весь срок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медицинской техники,</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92" w:id="3055"/>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3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согласно требованиям.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w:t>
            </w:r>
          </w:p>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4" w:id="3056"/>
    <w:p>
      <w:pPr>
        <w:spacing w:after="0"/>
        <w:ind w:left="0"/>
        <w:jc w:val="both"/>
      </w:pPr>
      <w:r>
        <w:rPr>
          <w:rFonts w:ascii="Times New Roman"/>
          <w:b w:val="false"/>
          <w:i w:val="false"/>
          <w:color w:val="000000"/>
          <w:sz w:val="28"/>
        </w:rPr>
        <w:t>
      Кому: Единому дистрибьютору</w:t>
      </w:r>
    </w:p>
    <w:bookmarkEnd w:id="3056"/>
    <w:bookmarkStart w:name="z3205" w:id="3057"/>
    <w:p>
      <w:pPr>
        <w:spacing w:after="0"/>
        <w:ind w:left="0"/>
        <w:jc w:val="left"/>
      </w:pPr>
      <w:r>
        <w:rPr>
          <w:rFonts w:ascii="Times New Roman"/>
          <w:b/>
          <w:i w:val="false"/>
          <w:color w:val="000000"/>
        </w:rPr>
        <w:t xml:space="preserve"> Отчет о поставке товара Поставщиком</w:t>
      </w:r>
    </w:p>
    <w:bookmarkEnd w:id="3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учета постгарантийного обслуживания,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7" w:id="3058"/>
    <w:p>
      <w:pPr>
        <w:spacing w:after="0"/>
        <w:ind w:left="0"/>
        <w:jc w:val="left"/>
      </w:pPr>
      <w:r>
        <w:rPr>
          <w:rFonts w:ascii="Times New Roman"/>
          <w:b/>
          <w:i w:val="false"/>
          <w:color w:val="000000"/>
        </w:rPr>
        <w:t xml:space="preserve"> График сервисного обслуживания</w:t>
      </w:r>
    </w:p>
    <w:bookmarkEnd w:id="3058"/>
    <w:p>
      <w:pPr>
        <w:spacing w:after="0"/>
        <w:ind w:left="0"/>
        <w:jc w:val="both"/>
      </w:pPr>
      <w:bookmarkStart w:name="z3208" w:id="3059"/>
      <w:r>
        <w:rPr>
          <w:rFonts w:ascii="Times New Roman"/>
          <w:b w:val="false"/>
          <w:i w:val="false"/>
          <w:color w:val="000000"/>
          <w:sz w:val="28"/>
        </w:rPr>
        <w:t>
      "____" ____________ 20__ г.</w:t>
      </w:r>
    </w:p>
    <w:bookmarkEnd w:id="3059"/>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w:t>
      </w:r>
    </w:p>
    <w:p>
      <w:pPr>
        <w:spacing w:after="0"/>
        <w:ind w:left="0"/>
        <w:jc w:val="both"/>
      </w:pPr>
      <w:r>
        <w:rPr>
          <w:rFonts w:ascii="Times New Roman"/>
          <w:b w:val="false"/>
          <w:i w:val="false"/>
          <w:color w:val="000000"/>
          <w:sz w:val="28"/>
        </w:rPr>
        <w:t>В соответствии с договором поставки медицинской техники с расширенным сроком</w:t>
      </w:r>
    </w:p>
    <w:p>
      <w:pPr>
        <w:spacing w:after="0"/>
        <w:ind w:left="0"/>
        <w:jc w:val="both"/>
      </w:pPr>
      <w:r>
        <w:rPr>
          <w:rFonts w:ascii="Times New Roman"/>
          <w:b w:val="false"/>
          <w:i w:val="false"/>
          <w:color w:val="000000"/>
          <w:sz w:val="28"/>
        </w:rPr>
        <w:t>сервисного обслуживания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сервисном обслуживании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сервисного обслуживания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сервисного обслуживания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0" w:id="3060"/>
    <w:p>
      <w:pPr>
        <w:spacing w:after="0"/>
        <w:ind w:left="0"/>
        <w:jc w:val="left"/>
      </w:pPr>
      <w:r>
        <w:rPr>
          <w:rFonts w:ascii="Times New Roman"/>
          <w:b/>
          <w:i w:val="false"/>
          <w:color w:val="000000"/>
        </w:rPr>
        <w:t xml:space="preserve"> Акт приема-передачи Товара</w:t>
      </w:r>
    </w:p>
    <w:bookmarkEnd w:id="30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акта и приемки Товара</w:t>
            </w:r>
          </w:p>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11" w:id="3061"/>
      <w:r>
        <w:rPr>
          <w:rFonts w:ascii="Times New Roman"/>
          <w:b w:val="false"/>
          <w:i w:val="false"/>
          <w:color w:val="000000"/>
          <w:sz w:val="28"/>
        </w:rPr>
        <w:t>
      Сторона Поставщика _________________________________________________</w:t>
      </w:r>
    </w:p>
    <w:bookmarkEnd w:id="3061"/>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счета-фактур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w:t>
      </w:r>
    </w:p>
    <w:p>
      <w:pPr>
        <w:spacing w:after="0"/>
        <w:ind w:left="0"/>
        <w:jc w:val="both"/>
      </w:pPr>
      <w:r>
        <w:rPr>
          <w:rFonts w:ascii="Times New Roman"/>
          <w:b w:val="false"/>
          <w:i w:val="false"/>
          <w:color w:val="000000"/>
          <w:sz w:val="28"/>
        </w:rPr>
        <w:t>2. ___________________________</w:t>
      </w:r>
    </w:p>
    <w:p>
      <w:pPr>
        <w:spacing w:after="0"/>
        <w:ind w:left="0"/>
        <w:jc w:val="both"/>
      </w:pPr>
      <w:r>
        <w:rPr>
          <w:rFonts w:ascii="Times New Roman"/>
          <w:b w:val="false"/>
          <w:i w:val="false"/>
          <w:color w:val="000000"/>
          <w:sz w:val="28"/>
        </w:rPr>
        <w:t>3. 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Заказчик ___________________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3" w:id="3062"/>
    <w:p>
      <w:pPr>
        <w:spacing w:after="0"/>
        <w:ind w:left="0"/>
        <w:jc w:val="left"/>
      </w:pPr>
      <w:r>
        <w:rPr>
          <w:rFonts w:ascii="Times New Roman"/>
          <w:b/>
          <w:i w:val="false"/>
          <w:color w:val="000000"/>
        </w:rPr>
        <w:t xml:space="preserve"> Акт о несоответствиях</w:t>
      </w:r>
    </w:p>
    <w:bookmarkEnd w:id="3062"/>
    <w:p>
      <w:pPr>
        <w:spacing w:after="0"/>
        <w:ind w:left="0"/>
        <w:jc w:val="both"/>
      </w:pPr>
      <w:bookmarkStart w:name="z3214" w:id="3063"/>
      <w:r>
        <w:rPr>
          <w:rFonts w:ascii="Times New Roman"/>
          <w:b w:val="false"/>
          <w:i w:val="false"/>
          <w:color w:val="000000"/>
          <w:sz w:val="28"/>
        </w:rPr>
        <w:t>
      1. Дата приема-передачи: _____________________________________</w:t>
      </w:r>
    </w:p>
    <w:bookmarkEnd w:id="3063"/>
    <w:p>
      <w:pPr>
        <w:spacing w:after="0"/>
        <w:ind w:left="0"/>
        <w:jc w:val="both"/>
      </w:pPr>
      <w:r>
        <w:rPr>
          <w:rFonts w:ascii="Times New Roman"/>
          <w:b w:val="false"/>
          <w:i w:val="false"/>
          <w:color w:val="000000"/>
          <w:sz w:val="28"/>
        </w:rPr>
        <w:t>2. Наименование и адрес Заказчика: ____________________________</w:t>
      </w:r>
    </w:p>
    <w:p>
      <w:pPr>
        <w:spacing w:after="0"/>
        <w:ind w:left="0"/>
        <w:jc w:val="both"/>
      </w:pPr>
      <w:r>
        <w:rPr>
          <w:rFonts w:ascii="Times New Roman"/>
          <w:b w:val="false"/>
          <w:i w:val="false"/>
          <w:color w:val="000000"/>
          <w:sz w:val="28"/>
        </w:rPr>
        <w:t>3. Наименование Поставщика: _________________________________</w:t>
      </w:r>
    </w:p>
    <w:p>
      <w:pPr>
        <w:spacing w:after="0"/>
        <w:ind w:left="0"/>
        <w:jc w:val="both"/>
      </w:pPr>
      <w:r>
        <w:rPr>
          <w:rFonts w:ascii="Times New Roman"/>
          <w:b w:val="false"/>
          <w:i w:val="false"/>
          <w:color w:val="000000"/>
          <w:sz w:val="28"/>
        </w:rPr>
        <w:t>4. Наименование медицинской техники: ________________________</w:t>
      </w:r>
    </w:p>
    <w:p>
      <w:pPr>
        <w:spacing w:after="0"/>
        <w:ind w:left="0"/>
        <w:jc w:val="both"/>
      </w:pPr>
      <w:r>
        <w:rPr>
          <w:rFonts w:ascii="Times New Roman"/>
          <w:b w:val="false"/>
          <w:i w:val="false"/>
          <w:color w:val="000000"/>
          <w:sz w:val="28"/>
        </w:rPr>
        <w:t>5. Заводской/серийный номер: _________________________________</w:t>
      </w:r>
    </w:p>
    <w:p>
      <w:pPr>
        <w:spacing w:after="0"/>
        <w:ind w:left="0"/>
        <w:jc w:val="both"/>
      </w:pPr>
      <w:r>
        <w:rPr>
          <w:rFonts w:ascii="Times New Roman"/>
          <w:b w:val="false"/>
          <w:i w:val="false"/>
          <w:color w:val="000000"/>
          <w:sz w:val="28"/>
        </w:rPr>
        <w:t>6. Место дислокации медицинской техники: ______________________</w:t>
      </w:r>
    </w:p>
    <w:p>
      <w:pPr>
        <w:spacing w:after="0"/>
        <w:ind w:left="0"/>
        <w:jc w:val="both"/>
      </w:pPr>
      <w:r>
        <w:rPr>
          <w:rFonts w:ascii="Times New Roman"/>
          <w:b w:val="false"/>
          <w:i w:val="false"/>
          <w:color w:val="000000"/>
          <w:sz w:val="28"/>
        </w:rPr>
        <w:t>7. Комплектность: ____________________________________________</w:t>
      </w:r>
    </w:p>
    <w:p>
      <w:pPr>
        <w:spacing w:after="0"/>
        <w:ind w:left="0"/>
        <w:jc w:val="both"/>
      </w:pPr>
      <w:r>
        <w:rPr>
          <w:rFonts w:ascii="Times New Roman"/>
          <w:b w:val="false"/>
          <w:i w:val="false"/>
          <w:color w:val="000000"/>
          <w:sz w:val="28"/>
        </w:rPr>
        <w:t>8. Работоспособность и наличие опций, режимов и так далее: _______</w:t>
      </w:r>
    </w:p>
    <w:p>
      <w:pPr>
        <w:spacing w:after="0"/>
        <w:ind w:left="0"/>
        <w:jc w:val="both"/>
      </w:pPr>
      <w:r>
        <w:rPr>
          <w:rFonts w:ascii="Times New Roman"/>
          <w:b w:val="false"/>
          <w:i w:val="false"/>
          <w:color w:val="000000"/>
          <w:sz w:val="28"/>
        </w:rPr>
        <w:t>9. 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10. 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11. Поставщик (Ф.И.О. (при его наличии)) (подпись)____________</w:t>
      </w:r>
    </w:p>
    <w:p>
      <w:pPr>
        <w:spacing w:after="0"/>
        <w:ind w:left="0"/>
        <w:jc w:val="both"/>
      </w:pPr>
      <w:r>
        <w:rPr>
          <w:rFonts w:ascii="Times New Roman"/>
          <w:b w:val="false"/>
          <w:i w:val="false"/>
          <w:color w:val="000000"/>
          <w:sz w:val="28"/>
        </w:rPr>
        <w:t>12. Заказчик (Ф.И.О. (при его наличии)) (подпись)_______________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6" w:id="3064"/>
    <w:p>
      <w:pPr>
        <w:spacing w:after="0"/>
        <w:ind w:left="0"/>
        <w:jc w:val="left"/>
      </w:pPr>
      <w:r>
        <w:rPr>
          <w:rFonts w:ascii="Times New Roman"/>
          <w:b/>
          <w:i w:val="false"/>
          <w:color w:val="000000"/>
        </w:rPr>
        <w:t xml:space="preserve"> Журнал технического состояния</w:t>
      </w:r>
    </w:p>
    <w:bookmarkEnd w:id="3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выполненных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инженера,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8" w:id="3065"/>
    <w:p>
      <w:pPr>
        <w:spacing w:after="0"/>
        <w:ind w:left="0"/>
        <w:jc w:val="left"/>
      </w:pPr>
      <w:r>
        <w:rPr>
          <w:rFonts w:ascii="Times New Roman"/>
          <w:b/>
          <w:i w:val="false"/>
          <w:color w:val="000000"/>
        </w:rPr>
        <w:t xml:space="preserve"> Акт выполненных работ сервисного обслуживания</w:t>
      </w:r>
    </w:p>
    <w:bookmarkEnd w:id="3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инженера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гарантийное</w:t>
            </w:r>
          </w:p>
          <w:p>
            <w:pPr>
              <w:spacing w:after="20"/>
              <w:ind w:left="20"/>
              <w:jc w:val="both"/>
            </w:pPr>
            <w:r>
              <w:rPr>
                <w:rFonts w:ascii="Times New Roman"/>
                <w:b w:val="false"/>
                <w:i w:val="false"/>
                <w:color w:val="000000"/>
                <w:sz w:val="20"/>
              </w:rPr>
              <w:t>- постгарантийное</w:t>
            </w:r>
          </w:p>
          <w:p>
            <w:pPr>
              <w:spacing w:after="20"/>
              <w:ind w:left="20"/>
              <w:jc w:val="both"/>
            </w:pPr>
            <w:r>
              <w:rPr>
                <w:rFonts w:ascii="Times New Roman"/>
                <w:b w:val="false"/>
                <w:i w:val="false"/>
                <w:color w:val="000000"/>
                <w:sz w:val="20"/>
              </w:rPr>
              <w:t>(отметить)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Затраченные материалы при ремонте медицинской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неисправностей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неисправность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неисправность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ремонта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Негарантийный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 техническое заключение:</w:t>
            </w:r>
          </w:p>
          <w:p>
            <w:pPr>
              <w:spacing w:after="20"/>
              <w:ind w:left="20"/>
              <w:jc w:val="both"/>
            </w:pPr>
            <w:r>
              <w:rPr>
                <w:rFonts w:ascii="Times New Roman"/>
                <w:b w:val="false"/>
                <w:i w:val="false"/>
                <w:color w:val="000000"/>
                <w:sz w:val="20"/>
              </w:rPr>
              <w:t>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20" w:id="3066"/>
    <w:p>
      <w:pPr>
        <w:spacing w:after="0"/>
        <w:ind w:left="0"/>
        <w:jc w:val="left"/>
      </w:pPr>
      <w:r>
        <w:rPr>
          <w:rFonts w:ascii="Times New Roman"/>
          <w:b/>
          <w:i w:val="false"/>
          <w:color w:val="000000"/>
        </w:rPr>
        <w:t xml:space="preserve"> Порядок расчета платежей за обеспечение работоспособности товара</w:t>
      </w:r>
    </w:p>
    <w:bookmarkEnd w:id="3066"/>
    <w:bookmarkStart w:name="z3221" w:id="3067"/>
    <w:p>
      <w:pPr>
        <w:spacing w:after="0"/>
        <w:ind w:left="0"/>
        <w:jc w:val="both"/>
      </w:pPr>
      <w:r>
        <w:rPr>
          <w:rFonts w:ascii="Times New Roman"/>
          <w:b w:val="false"/>
          <w:i w:val="false"/>
          <w:color w:val="000000"/>
          <w:sz w:val="28"/>
        </w:rPr>
        <w:t>
      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bookmarkEnd w:id="3067"/>
    <w:bookmarkStart w:name="z3222" w:id="3068"/>
    <w:p>
      <w:pPr>
        <w:spacing w:after="0"/>
        <w:ind w:left="0"/>
        <w:jc w:val="both"/>
      </w:pPr>
      <w:r>
        <w:rPr>
          <w:rFonts w:ascii="Times New Roman"/>
          <w:b w:val="false"/>
          <w:i w:val="false"/>
          <w:color w:val="000000"/>
          <w:sz w:val="28"/>
        </w:rPr>
        <w:t>
      Прк=Пр/4</w:t>
      </w:r>
    </w:p>
    <w:bookmarkEnd w:id="3068"/>
    <w:bookmarkStart w:name="z3223" w:id="3069"/>
    <w:p>
      <w:pPr>
        <w:spacing w:after="0"/>
        <w:ind w:left="0"/>
        <w:jc w:val="both"/>
      </w:pPr>
      <w:r>
        <w:rPr>
          <w:rFonts w:ascii="Times New Roman"/>
          <w:b w:val="false"/>
          <w:i w:val="false"/>
          <w:color w:val="000000"/>
          <w:sz w:val="28"/>
        </w:rPr>
        <w:t>
      ● Прк– размер Платежа за сервисное обслуживание в отношении 1 единицы Товара в финансовый квартал года ;</w:t>
      </w:r>
    </w:p>
    <w:bookmarkEnd w:id="3069"/>
    <w:bookmarkStart w:name="z3224" w:id="3070"/>
    <w:p>
      <w:pPr>
        <w:spacing w:after="0"/>
        <w:ind w:left="0"/>
        <w:jc w:val="both"/>
      </w:pPr>
      <w:r>
        <w:rPr>
          <w:rFonts w:ascii="Times New Roman"/>
          <w:b w:val="false"/>
          <w:i w:val="false"/>
          <w:color w:val="000000"/>
          <w:sz w:val="28"/>
        </w:rPr>
        <w:t>
      ●</w:t>
      </w:r>
    </w:p>
    <w:bookmarkEnd w:id="3070"/>
    <w:bookmarkStart w:name="z3225" w:id="3071"/>
    <w:p>
      <w:pPr>
        <w:spacing w:after="0"/>
        <w:ind w:left="0"/>
        <w:jc w:val="both"/>
      </w:pPr>
      <w:r>
        <w:rPr>
          <w:rFonts w:ascii="Times New Roman"/>
          <w:b w:val="false"/>
          <w:i w:val="false"/>
          <w:color w:val="000000"/>
          <w:sz w:val="28"/>
        </w:rPr>
        <w:t>
      Пр– размер Платежа за сервисное обслуживание в отношении 1 единицы Товара в год.</w:t>
      </w:r>
    </w:p>
    <w:bookmarkEnd w:id="3071"/>
    <w:bookmarkStart w:name="z3226" w:id="3072"/>
    <w:p>
      <w:pPr>
        <w:spacing w:after="0"/>
        <w:ind w:left="0"/>
        <w:jc w:val="both"/>
      </w:pPr>
      <w:r>
        <w:rPr>
          <w:rFonts w:ascii="Times New Roman"/>
          <w:b w:val="false"/>
          <w:i w:val="false"/>
          <w:color w:val="000000"/>
          <w:sz w:val="28"/>
        </w:rPr>
        <w:t>
      2. При наличии простоя Товара сверх допустимого простоя в соответствии с Договором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следующей формуле:</w:t>
      </w:r>
    </w:p>
    <w:bookmarkEnd w:id="3072"/>
    <w:bookmarkStart w:name="z3227" w:id="3073"/>
    <w:p>
      <w:pPr>
        <w:spacing w:after="0"/>
        <w:ind w:left="0"/>
        <w:jc w:val="both"/>
      </w:pPr>
      <w:r>
        <w:rPr>
          <w:rFonts w:ascii="Times New Roman"/>
          <w:b w:val="false"/>
          <w:i w:val="false"/>
          <w:color w:val="000000"/>
          <w:sz w:val="28"/>
        </w:rPr>
        <w:t>
      Прк=(Пр/4) х(Фк/Рк), где</w:t>
      </w:r>
    </w:p>
    <w:bookmarkEnd w:id="3073"/>
    <w:bookmarkStart w:name="z3228" w:id="3074"/>
    <w:p>
      <w:pPr>
        <w:spacing w:after="0"/>
        <w:ind w:left="0"/>
        <w:jc w:val="both"/>
      </w:pPr>
      <w:r>
        <w:rPr>
          <w:rFonts w:ascii="Times New Roman"/>
          <w:b w:val="false"/>
          <w:i w:val="false"/>
          <w:color w:val="000000"/>
          <w:sz w:val="28"/>
        </w:rPr>
        <w:t>
      ●</w:t>
      </w:r>
    </w:p>
    <w:bookmarkEnd w:id="3074"/>
    <w:bookmarkStart w:name="z3229" w:id="3075"/>
    <w:p>
      <w:pPr>
        <w:spacing w:after="0"/>
        <w:ind w:left="0"/>
        <w:jc w:val="both"/>
      </w:pPr>
      <w:r>
        <w:rPr>
          <w:rFonts w:ascii="Times New Roman"/>
          <w:b w:val="false"/>
          <w:i w:val="false"/>
          <w:color w:val="000000"/>
          <w:sz w:val="28"/>
        </w:rPr>
        <w:t>
      Рк–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основании Протокола итогов);</w:t>
      </w:r>
    </w:p>
    <w:bookmarkEnd w:id="3075"/>
    <w:bookmarkStart w:name="z3230" w:id="3076"/>
    <w:p>
      <w:pPr>
        <w:spacing w:after="0"/>
        <w:ind w:left="0"/>
        <w:jc w:val="both"/>
      </w:pPr>
      <w:r>
        <w:rPr>
          <w:rFonts w:ascii="Times New Roman"/>
          <w:b w:val="false"/>
          <w:i w:val="false"/>
          <w:color w:val="000000"/>
          <w:sz w:val="28"/>
        </w:rPr>
        <w:t>
      ● Фк – число фактически отработанных рабочих дней в финансовом периоде "к" (квартал), в течение которых поставленный Товар являлся работоспособным.</w:t>
      </w:r>
    </w:p>
    <w:bookmarkEnd w:id="3076"/>
    <w:bookmarkStart w:name="z3231" w:id="3077"/>
    <w:p>
      <w:pPr>
        <w:spacing w:after="0"/>
        <w:ind w:left="0"/>
        <w:jc w:val="both"/>
      </w:pPr>
      <w:r>
        <w:rPr>
          <w:rFonts w:ascii="Times New Roman"/>
          <w:b w:val="false"/>
          <w:i w:val="false"/>
          <w:color w:val="000000"/>
          <w:sz w:val="28"/>
        </w:rPr>
        <w:t>
      ● При значении (Фк/Рк) &gt; 1, то значение (Фк/Рк) принимается равным 1.</w:t>
      </w:r>
    </w:p>
    <w:bookmarkEnd w:id="3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33" w:id="3078"/>
    <w:p>
      <w:pPr>
        <w:spacing w:after="0"/>
        <w:ind w:left="0"/>
        <w:jc w:val="left"/>
      </w:pPr>
      <w:r>
        <w:rPr>
          <w:rFonts w:ascii="Times New Roman"/>
          <w:b/>
          <w:i w:val="false"/>
          <w:color w:val="000000"/>
        </w:rPr>
        <w:t xml:space="preserve"> Антикоррупционные требования</w:t>
      </w:r>
    </w:p>
    <w:bookmarkEnd w:id="3078"/>
    <w:bookmarkStart w:name="z3234" w:id="307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79"/>
    <w:bookmarkStart w:name="z3235" w:id="308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3080"/>
    <w:bookmarkStart w:name="z3236" w:id="308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81"/>
    <w:bookmarkStart w:name="z3237" w:id="3082"/>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3082"/>
    <w:bookmarkStart w:name="z3238" w:id="3083"/>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3083"/>
    <w:bookmarkStart w:name="z3239" w:id="308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3084"/>
    <w:bookmarkStart w:name="z3240" w:id="308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3085"/>
    <w:bookmarkStart w:name="z3241" w:id="308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3086"/>
    <w:bookmarkStart w:name="z3242" w:id="3087"/>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3087"/>
    <w:bookmarkStart w:name="z3243" w:id="3088"/>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3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5" w:id="3089"/>
    <w:p>
      <w:pPr>
        <w:spacing w:after="0"/>
        <w:ind w:left="0"/>
        <w:jc w:val="left"/>
      </w:pPr>
      <w:r>
        <w:rPr>
          <w:rFonts w:ascii="Times New Roman"/>
          <w:b/>
          <w:i w:val="false"/>
          <w:color w:val="000000"/>
        </w:rPr>
        <w:t xml:space="preserve"> Акт замены</w:t>
      </w:r>
    </w:p>
    <w:bookmarkEnd w:id="3089"/>
    <w:p>
      <w:pPr>
        <w:spacing w:after="0"/>
        <w:ind w:left="0"/>
        <w:jc w:val="both"/>
      </w:pPr>
      <w:bookmarkStart w:name="z3246" w:id="3090"/>
      <w:r>
        <w:rPr>
          <w:rFonts w:ascii="Times New Roman"/>
          <w:b w:val="false"/>
          <w:i w:val="false"/>
          <w:color w:val="000000"/>
          <w:sz w:val="28"/>
        </w:rPr>
        <w:t>
      1. Сторона Поставщика</w:t>
      </w:r>
    </w:p>
    <w:bookmarkEnd w:id="309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счета-фактуры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w:t>
      </w:r>
    </w:p>
    <w:p>
      <w:pPr>
        <w:spacing w:after="0"/>
        <w:ind w:left="0"/>
        <w:jc w:val="both"/>
      </w:pPr>
      <w:r>
        <w:rPr>
          <w:rFonts w:ascii="Times New Roman"/>
          <w:b w:val="false"/>
          <w:i w:val="false"/>
          <w:color w:val="000000"/>
          <w:sz w:val="28"/>
        </w:rPr>
        <w:t>2. ____________________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____________________</w:t>
      </w:r>
    </w:p>
    <w:p>
      <w:pPr>
        <w:spacing w:after="0"/>
        <w:ind w:left="0"/>
        <w:jc w:val="both"/>
      </w:pPr>
      <w:r>
        <w:rPr>
          <w:rFonts w:ascii="Times New Roman"/>
          <w:b w:val="false"/>
          <w:i w:val="false"/>
          <w:color w:val="000000"/>
          <w:sz w:val="28"/>
        </w:rPr>
        <w:t>Поставщик 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Заказчик 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8" w:id="3091"/>
    <w:p>
      <w:pPr>
        <w:spacing w:after="0"/>
        <w:ind w:left="0"/>
        <w:jc w:val="left"/>
      </w:pPr>
      <w:r>
        <w:rPr>
          <w:rFonts w:ascii="Times New Roman"/>
          <w:b/>
          <w:i w:val="false"/>
          <w:color w:val="000000"/>
        </w:rPr>
        <w:t xml:space="preserve"> Акт приема-передачи</w:t>
      </w:r>
    </w:p>
    <w:bookmarkEnd w:id="30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9" w:id="3092"/>
          <w:p>
            <w:pPr>
              <w:spacing w:after="20"/>
              <w:ind w:left="20"/>
              <w:jc w:val="both"/>
            </w:pPr>
            <w:r>
              <w:rPr>
                <w:rFonts w:ascii="Times New Roman"/>
                <w:b w:val="false"/>
                <w:i w:val="false"/>
                <w:color w:val="000000"/>
                <w:sz w:val="20"/>
              </w:rPr>
              <w:t>
Место составления акта и приемки Товара</w:t>
            </w:r>
          </w:p>
          <w:bookmarkEnd w:id="3092"/>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50" w:id="3093"/>
      <w:r>
        <w:rPr>
          <w:rFonts w:ascii="Times New Roman"/>
          <w:b w:val="false"/>
          <w:i w:val="false"/>
          <w:color w:val="000000"/>
          <w:sz w:val="28"/>
        </w:rPr>
        <w:t>
      Сторона Поставщика (передающая сторона/принимающая сторона – нужное подчеркнуть)</w:t>
      </w:r>
    </w:p>
    <w:bookmarkEnd w:id="309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 (передающая сторона/принимающая сторона – нужное подчеркнуть)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 xml:space="preserve">Заказчик ___________________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медицинской организацией</w:t>
            </w:r>
            <w:r>
              <w:br/>
            </w:r>
            <w:r>
              <w:rPr>
                <w:rFonts w:ascii="Times New Roman"/>
                <w:b w:val="false"/>
                <w:i w:val="false"/>
                <w:color w:val="000000"/>
                <w:sz w:val="20"/>
              </w:rPr>
              <w:t>и поставщиком)</w:t>
            </w:r>
          </w:p>
        </w:tc>
      </w:tr>
    </w:tbl>
    <w:bookmarkStart w:name="z3252" w:id="3094"/>
    <w:p>
      <w:pPr>
        <w:spacing w:after="0"/>
        <w:ind w:left="0"/>
        <w:jc w:val="left"/>
      </w:pPr>
      <w:r>
        <w:rPr>
          <w:rFonts w:ascii="Times New Roman"/>
          <w:b/>
          <w:i w:val="false"/>
          <w:color w:val="000000"/>
        </w:rPr>
        <w:t xml:space="preserve"> Термины и понятия, используемые в Договоре</w:t>
      </w:r>
    </w:p>
    <w:bookmarkEnd w:id="3094"/>
    <w:bookmarkStart w:name="z3253" w:id="3095"/>
    <w:p>
      <w:pPr>
        <w:spacing w:after="0"/>
        <w:ind w:left="0"/>
        <w:jc w:val="both"/>
      </w:pPr>
      <w:r>
        <w:rPr>
          <w:rFonts w:ascii="Times New Roman"/>
          <w:b w:val="false"/>
          <w:i w:val="false"/>
          <w:color w:val="000000"/>
          <w:sz w:val="28"/>
        </w:rPr>
        <w:t>
      1)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095"/>
    <w:bookmarkStart w:name="z3254" w:id="3096"/>
    <w:p>
      <w:pPr>
        <w:spacing w:after="0"/>
        <w:ind w:left="0"/>
        <w:jc w:val="both"/>
      </w:pPr>
      <w:r>
        <w:rPr>
          <w:rFonts w:ascii="Times New Roman"/>
          <w:b w:val="false"/>
          <w:i w:val="false"/>
          <w:color w:val="000000"/>
          <w:sz w:val="28"/>
        </w:rPr>
        <w:t>
      2)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bookmarkEnd w:id="3096"/>
    <w:bookmarkStart w:name="z3255" w:id="3097"/>
    <w:p>
      <w:pPr>
        <w:spacing w:after="0"/>
        <w:ind w:left="0"/>
        <w:jc w:val="both"/>
      </w:pPr>
      <w:r>
        <w:rPr>
          <w:rFonts w:ascii="Times New Roman"/>
          <w:b w:val="false"/>
          <w:i w:val="false"/>
          <w:color w:val="000000"/>
          <w:sz w:val="28"/>
        </w:rPr>
        <w:t>
      3)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 Республики Казахстан "О здоровье народа и системе здравоохранения";</w:t>
      </w:r>
    </w:p>
    <w:bookmarkEnd w:id="3097"/>
    <w:bookmarkStart w:name="z3256" w:id="3098"/>
    <w:p>
      <w:pPr>
        <w:spacing w:after="0"/>
        <w:ind w:left="0"/>
        <w:jc w:val="both"/>
      </w:pPr>
      <w:r>
        <w:rPr>
          <w:rFonts w:ascii="Times New Roman"/>
          <w:b w:val="false"/>
          <w:i w:val="false"/>
          <w:color w:val="000000"/>
          <w:sz w:val="28"/>
        </w:rPr>
        <w:t>
      4)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bookmarkEnd w:id="3098"/>
    <w:bookmarkStart w:name="z3257" w:id="3099"/>
    <w:p>
      <w:pPr>
        <w:spacing w:after="0"/>
        <w:ind w:left="0"/>
        <w:jc w:val="both"/>
      </w:pPr>
      <w:r>
        <w:rPr>
          <w:rFonts w:ascii="Times New Roman"/>
          <w:b w:val="false"/>
          <w:i w:val="false"/>
          <w:color w:val="000000"/>
          <w:sz w:val="28"/>
        </w:rPr>
        <w:t>
      5)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099"/>
    <w:bookmarkStart w:name="z3258" w:id="3100"/>
    <w:p>
      <w:pPr>
        <w:spacing w:after="0"/>
        <w:ind w:left="0"/>
        <w:jc w:val="both"/>
      </w:pPr>
      <w:r>
        <w:rPr>
          <w:rFonts w:ascii="Times New Roman"/>
          <w:b w:val="false"/>
          <w:i w:val="false"/>
          <w:color w:val="000000"/>
          <w:sz w:val="28"/>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bookmarkEnd w:id="3100"/>
    <w:bookmarkStart w:name="z3259" w:id="3101"/>
    <w:p>
      <w:pPr>
        <w:spacing w:after="0"/>
        <w:ind w:left="0"/>
        <w:jc w:val="both"/>
      </w:pPr>
      <w:r>
        <w:rPr>
          <w:rFonts w:ascii="Times New Roman"/>
          <w:b w:val="false"/>
          <w:i w:val="false"/>
          <w:color w:val="000000"/>
          <w:sz w:val="28"/>
        </w:rPr>
        <w:t>
      7) текущий ремонт медицинской техники – ремонт с целью восстановления исправности (работоспособности), а также поддержания эксплуатационных показателей медицинской техники, в том числе замену неисправных деталей;</w:t>
      </w:r>
    </w:p>
    <w:bookmarkEnd w:id="3101"/>
    <w:bookmarkStart w:name="z3260" w:id="3102"/>
    <w:p>
      <w:pPr>
        <w:spacing w:after="0"/>
        <w:ind w:left="0"/>
        <w:jc w:val="both"/>
      </w:pPr>
      <w:r>
        <w:rPr>
          <w:rFonts w:ascii="Times New Roman"/>
          <w:b w:val="false"/>
          <w:i w:val="false"/>
          <w:color w:val="000000"/>
          <w:sz w:val="28"/>
        </w:rPr>
        <w:t>
      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ресурса деталей;</w:t>
      </w:r>
    </w:p>
    <w:bookmarkEnd w:id="3102"/>
    <w:bookmarkStart w:name="z3261" w:id="3103"/>
    <w:p>
      <w:pPr>
        <w:spacing w:after="0"/>
        <w:ind w:left="0"/>
        <w:jc w:val="both"/>
      </w:pPr>
      <w:r>
        <w:rPr>
          <w:rFonts w:ascii="Times New Roman"/>
          <w:b w:val="false"/>
          <w:i w:val="false"/>
          <w:color w:val="000000"/>
          <w:sz w:val="28"/>
        </w:rPr>
        <w:t>
      9) простой медицинской техники – время неработаспособного состояния товара, в том числе время ремонта, технического обследования товара;</w:t>
      </w:r>
    </w:p>
    <w:bookmarkEnd w:id="3103"/>
    <w:bookmarkStart w:name="z3262" w:id="3104"/>
    <w:p>
      <w:pPr>
        <w:spacing w:after="0"/>
        <w:ind w:left="0"/>
        <w:jc w:val="both"/>
      </w:pPr>
      <w:r>
        <w:rPr>
          <w:rFonts w:ascii="Times New Roman"/>
          <w:b w:val="false"/>
          <w:i w:val="false"/>
          <w:color w:val="000000"/>
          <w:sz w:val="28"/>
        </w:rPr>
        <w:t>
      10) сервисное обслуживание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p>
    <w:bookmarkEnd w:id="3104"/>
    <w:bookmarkStart w:name="z3263" w:id="3105"/>
    <w:p>
      <w:pPr>
        <w:spacing w:after="0"/>
        <w:ind w:left="0"/>
        <w:jc w:val="both"/>
      </w:pPr>
      <w:r>
        <w:rPr>
          <w:rFonts w:ascii="Times New Roman"/>
          <w:b w:val="false"/>
          <w:i w:val="false"/>
          <w:color w:val="000000"/>
          <w:sz w:val="28"/>
        </w:rPr>
        <w:t>
      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bookmarkEnd w:id="3105"/>
    <w:bookmarkStart w:name="z3264" w:id="3106"/>
    <w:p>
      <w:pPr>
        <w:spacing w:after="0"/>
        <w:ind w:left="0"/>
        <w:jc w:val="both"/>
      </w:pPr>
      <w:r>
        <w:rPr>
          <w:rFonts w:ascii="Times New Roman"/>
          <w:b w:val="false"/>
          <w:i w:val="false"/>
          <w:color w:val="000000"/>
          <w:sz w:val="28"/>
        </w:rPr>
        <w:t>
      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недостатков Товара согласно условиям Договора;</w:t>
      </w:r>
    </w:p>
    <w:bookmarkEnd w:id="3106"/>
    <w:bookmarkStart w:name="z3265" w:id="3107"/>
    <w:p>
      <w:pPr>
        <w:spacing w:after="0"/>
        <w:ind w:left="0"/>
        <w:jc w:val="both"/>
      </w:pPr>
      <w:r>
        <w:rPr>
          <w:rFonts w:ascii="Times New Roman"/>
          <w:b w:val="false"/>
          <w:i w:val="false"/>
          <w:color w:val="000000"/>
          <w:sz w:val="28"/>
        </w:rPr>
        <w:t>
      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bookmarkEnd w:id="3107"/>
    <w:bookmarkStart w:name="z3266" w:id="3108"/>
    <w:p>
      <w:pPr>
        <w:spacing w:after="0"/>
        <w:ind w:left="0"/>
        <w:jc w:val="both"/>
      </w:pPr>
      <w:r>
        <w:rPr>
          <w:rFonts w:ascii="Times New Roman"/>
          <w:b w:val="false"/>
          <w:i w:val="false"/>
          <w:color w:val="000000"/>
          <w:sz w:val="28"/>
        </w:rPr>
        <w:t>
      14) допустимое время простоя Товара - время неработоспособности Товара для проведения работ по сервисному обслуживанию, а также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bookmarkEnd w:id="3108"/>
    <w:bookmarkStart w:name="z3267" w:id="3109"/>
    <w:p>
      <w:pPr>
        <w:spacing w:after="0"/>
        <w:ind w:left="0"/>
        <w:jc w:val="both"/>
      </w:pPr>
      <w:r>
        <w:rPr>
          <w:rFonts w:ascii="Times New Roman"/>
          <w:b w:val="false"/>
          <w:i w:val="false"/>
          <w:color w:val="000000"/>
          <w:sz w:val="28"/>
        </w:rPr>
        <w:t>
      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bookmarkEnd w:id="3109"/>
    <w:bookmarkStart w:name="z3268" w:id="3110"/>
    <w:p>
      <w:pPr>
        <w:spacing w:after="0"/>
        <w:ind w:left="0"/>
        <w:jc w:val="both"/>
      </w:pPr>
      <w:r>
        <w:rPr>
          <w:rFonts w:ascii="Times New Roman"/>
          <w:b w:val="false"/>
          <w:i w:val="false"/>
          <w:color w:val="000000"/>
          <w:sz w:val="28"/>
        </w:rPr>
        <w:t>
      16) финансовый год - период времени, начинающийся 1 января и заканчивающийся 31 декабря календарного года.</w:t>
      </w:r>
    </w:p>
    <w:bookmarkEnd w:id="3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