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abe1" w14:textId="eaca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9 қазандағы № 687 бұйрығы. Қазақстан Республикасының Әділет министрлігінде 2024 жылғы 9 қазанда № 35238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21)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сатып алуды жүзеге асыру қағидалары бекітілсін.</w:t>
      </w:r>
    </w:p>
    <w:bookmarkEnd w:id="1"/>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3"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Мемлекеттік сатып алуды жүзеге асыру қағидалары</w:t>
      </w:r>
    </w:p>
    <w:bookmarkEnd w:id="8"/>
    <w:bookmarkStart w:name="z17" w:id="9"/>
    <w:p>
      <w:pPr>
        <w:spacing w:after="0"/>
        <w:ind w:left="0"/>
        <w:jc w:val="both"/>
      </w:pPr>
      <w:r>
        <w:rPr>
          <w:rFonts w:ascii="Times New Roman"/>
          <w:b w:val="false"/>
          <w:i w:val="false"/>
          <w:color w:val="000000"/>
          <w:sz w:val="28"/>
        </w:rPr>
        <w:t xml:space="preserve">
      1. Осы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мемлекеттік сатып алуды жүзеге асыру тәртібін айқындайды.</w:t>
      </w:r>
    </w:p>
    <w:bookmarkEnd w:id="9"/>
    <w:bookmarkStart w:name="z18" w:id="10"/>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3. Осы Қағидаларда Заңның </w:t>
      </w:r>
      <w:r>
        <w:rPr>
          <w:rFonts w:ascii="Times New Roman"/>
          <w:b w:val="false"/>
          <w:i w:val="false"/>
          <w:color w:val="000000"/>
          <w:sz w:val="28"/>
        </w:rPr>
        <w:t>3-бабында</w:t>
      </w:r>
      <w:r>
        <w:rPr>
          <w:rFonts w:ascii="Times New Roman"/>
          <w:b w:val="false"/>
          <w:i w:val="false"/>
          <w:color w:val="000000"/>
          <w:sz w:val="28"/>
        </w:rPr>
        <w:t xml:space="preserve"> көзделген ұғымдар, сондай-ақ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осы Қағидалардың </w:t>
      </w:r>
      <w:r>
        <w:rPr>
          <w:rFonts w:ascii="Times New Roman"/>
          <w:b w:val="false"/>
          <w:i w:val="false"/>
          <w:color w:val="000000"/>
          <w:sz w:val="28"/>
        </w:rPr>
        <w:t>275-тармағында</w:t>
      </w:r>
      <w:r>
        <w:rPr>
          <w:rFonts w:ascii="Times New Roman"/>
          <w:b w:val="false"/>
          <w:i w:val="false"/>
          <w:color w:val="000000"/>
          <w:sz w:val="28"/>
        </w:rPr>
        <w:t xml:space="preserve"> айқындалған тәртіппен қолданылатын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көрсеткіштердің жиынтығы (бұдан әрі-Мемлекеттік кірістер органдары);</w:t>
      </w:r>
    </w:p>
    <w:bookmarkEnd w:id="13"/>
    <w:bookmarkStart w:name="z22" w:id="14"/>
    <w:p>
      <w:pPr>
        <w:spacing w:after="0"/>
        <w:ind w:left="0"/>
        <w:jc w:val="both"/>
      </w:pPr>
      <w:r>
        <w:rPr>
          <w:rFonts w:ascii="Times New Roman"/>
          <w:b w:val="false"/>
          <w:i w:val="false"/>
          <w:color w:val="000000"/>
          <w:sz w:val="28"/>
        </w:rPr>
        <w:t>
      2) бастапқы баға – әлеуетті өнім беруші аукцион өткізілгенге дейін ұсынған, аукционға қатысуға өтінімге қоса берілетін, аукцион нысанасының бөлінген сомасынан бес пайыздан аспайтын баға;</w:t>
      </w:r>
    </w:p>
    <w:bookmarkEnd w:id="14"/>
    <w:bookmarkStart w:name="z23" w:id="15"/>
    <w:p>
      <w:pPr>
        <w:spacing w:after="0"/>
        <w:ind w:left="0"/>
        <w:jc w:val="both"/>
      </w:pPr>
      <w:r>
        <w:rPr>
          <w:rFonts w:ascii="Times New Roman"/>
          <w:b w:val="false"/>
          <w:i w:val="false"/>
          <w:color w:val="000000"/>
          <w:sz w:val="28"/>
        </w:rPr>
        <w:t xml:space="preserve">
      3) бірыңғай сатып алу платформасы (бұдан әрі – веб-портал) – мемлекеттік сатып алу саласындағы уәкілетті органның ақпараттық жүйесі, ол мемлекеттік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15"/>
    <w:bookmarkStart w:name="z24" w:id="16"/>
    <w:p>
      <w:pPr>
        <w:spacing w:after="0"/>
        <w:ind w:left="0"/>
        <w:jc w:val="both"/>
      </w:pPr>
      <w:r>
        <w:rPr>
          <w:rFonts w:ascii="Times New Roman"/>
          <w:b w:val="false"/>
          <w:i w:val="false"/>
          <w:color w:val="000000"/>
          <w:sz w:val="28"/>
        </w:rPr>
        <w:t xml:space="preserve">
      4) веб-порталға қатысушы –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22), 23) және 25) тармақшаларға сәйкес тауарларды, жұмыстарды, көрсетілетін қызметтерді сатып алу жөніндегі өнім берушілерді қоспағанда, веб-порталда тіркеуден өткен тапсырыс беруші, мемлекеттік сатып алуды ұйымдастырушы, бірыңғай ұйымдастырушы, әлеуетті өнім беруші;</w:t>
      </w:r>
    </w:p>
    <w:bookmarkEnd w:id="16"/>
    <w:bookmarkStart w:name="z25" w:id="17"/>
    <w:p>
      <w:pPr>
        <w:spacing w:after="0"/>
        <w:ind w:left="0"/>
        <w:jc w:val="both"/>
      </w:pPr>
      <w:r>
        <w:rPr>
          <w:rFonts w:ascii="Times New Roman"/>
          <w:b w:val="false"/>
          <w:i w:val="false"/>
          <w:color w:val="000000"/>
          <w:sz w:val="28"/>
        </w:rPr>
        <w:t>
      5) веб-порталда тіркелу – мемлекеттік сатып алу жүйесі субъектісін веб-портал арқылы мемлекеттік сатып алуға қатысуға жіберу;</w:t>
      </w:r>
    </w:p>
    <w:bookmarkEnd w:id="17"/>
    <w:bookmarkStart w:name="z26" w:id="18"/>
    <w:p>
      <w:pPr>
        <w:spacing w:after="0"/>
        <w:ind w:left="0"/>
        <w:jc w:val="both"/>
      </w:pPr>
      <w:r>
        <w:rPr>
          <w:rFonts w:ascii="Times New Roman"/>
          <w:b w:val="false"/>
          <w:i w:val="false"/>
          <w:color w:val="000000"/>
          <w:sz w:val="28"/>
        </w:rPr>
        <w:t>
      6) дауыс беретін акцияларының (жарғылық капиталға қатысу үлестерінің) елу және одан да көп пайызы мемлекетке тиесілі мемлекеттік кәсіпорындардың, заңды тұлғалардың үлестес тұлғалары – дауыс беретін акцияларының (жарғылық капиталға қатысу үлестерінің) елу және одан да көп пайызы тікелей не жанама түрде дауыс беретін акцияларының (жарғылық капиталға қатысу үлестерінің) елу және одан да көп пайызы мемлекетке тиесілі мемлекеттік кәсіпорындарға,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кейінгі үлестес тұлғаға тиесілі болатынын білдіреді;</w:t>
      </w:r>
    </w:p>
    <w:bookmarkEnd w:id="18"/>
    <w:bookmarkStart w:name="z27" w:id="19"/>
    <w:p>
      <w:pPr>
        <w:spacing w:after="0"/>
        <w:ind w:left="0"/>
        <w:jc w:val="both"/>
      </w:pPr>
      <w:r>
        <w:rPr>
          <w:rFonts w:ascii="Times New Roman"/>
          <w:b w:val="false"/>
          <w:i w:val="false"/>
          <w:color w:val="000000"/>
          <w:sz w:val="28"/>
        </w:rPr>
        <w:t>
      7) демпингтік баға – осы Қағидаларда айқындалатын шекті мәннен төмен болып табылатын әлеуетті өнім беруші ұсынған баға;</w:t>
      </w:r>
    </w:p>
    <w:bookmarkEnd w:id="19"/>
    <w:bookmarkStart w:name="z28" w:id="20"/>
    <w:p>
      <w:pPr>
        <w:spacing w:after="0"/>
        <w:ind w:left="0"/>
        <w:jc w:val="both"/>
      </w:pPr>
      <w:r>
        <w:rPr>
          <w:rFonts w:ascii="Times New Roman"/>
          <w:b w:val="false"/>
          <w:i w:val="false"/>
          <w:color w:val="000000"/>
          <w:sz w:val="28"/>
        </w:rPr>
        <w:t>
      8)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20"/>
    <w:bookmarkStart w:name="z29" w:id="21"/>
    <w:p>
      <w:pPr>
        <w:spacing w:after="0"/>
        <w:ind w:left="0"/>
        <w:jc w:val="both"/>
      </w:pPr>
      <w:r>
        <w:rPr>
          <w:rFonts w:ascii="Times New Roman"/>
          <w:b w:val="false"/>
          <w:i w:val="false"/>
          <w:color w:val="000000"/>
          <w:sz w:val="28"/>
        </w:rPr>
        <w:t>
      9) конкурстық комиссия (аукциондық комиссия) – Заңда көзделген конкурс (аукцион) тәсілімен мемлекеттік сатып алу рәсімдерін өткізу үшін ұйымдастырушы, бірыңғай ұйымдастырушы құратын алқалы орган. Конкурстық комиссия (аукциондық комиссия) тақ саннан, бірақ кемінде үш адамнан тұруы тиіс;</w:t>
      </w:r>
    </w:p>
    <w:bookmarkEnd w:id="21"/>
    <w:bookmarkStart w:name="z30" w:id="22"/>
    <w:p>
      <w:pPr>
        <w:spacing w:after="0"/>
        <w:ind w:left="0"/>
        <w:jc w:val="both"/>
      </w:pPr>
      <w:r>
        <w:rPr>
          <w:rFonts w:ascii="Times New Roman"/>
          <w:b w:val="false"/>
          <w:i w:val="false"/>
          <w:color w:val="000000"/>
          <w:sz w:val="28"/>
        </w:rPr>
        <w:t>
      10)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22"/>
    <w:bookmarkStart w:name="z31" w:id="23"/>
    <w:p>
      <w:pPr>
        <w:spacing w:after="0"/>
        <w:ind w:left="0"/>
        <w:jc w:val="both"/>
      </w:pPr>
      <w:r>
        <w:rPr>
          <w:rFonts w:ascii="Times New Roman"/>
          <w:b w:val="false"/>
          <w:i w:val="false"/>
          <w:color w:val="000000"/>
          <w:sz w:val="28"/>
        </w:rPr>
        <w:t>
      11) құжаттың электрондық көшірмесі – түпнұсқа құжаттың түрін және ондағы ақпаратты (деректерді) электрондық цифрлық нысанда толығымен көрсететін құжат;</w:t>
      </w:r>
    </w:p>
    <w:bookmarkEnd w:id="23"/>
    <w:bookmarkStart w:name="z32" w:id="24"/>
    <w:p>
      <w:pPr>
        <w:spacing w:after="0"/>
        <w:ind w:left="0"/>
        <w:jc w:val="both"/>
      </w:pPr>
      <w:r>
        <w:rPr>
          <w:rFonts w:ascii="Times New Roman"/>
          <w:b w:val="false"/>
          <w:i w:val="false"/>
          <w:color w:val="000000"/>
          <w:sz w:val="28"/>
        </w:rPr>
        <w:t>
      12) құнның ірілендірілген көрсеткіштері – конструктив пен жұмыс түрлерінің өлшем бірлігіне конструктивтік элементтердің сметалық құнының ірілендірілген көрсеткіштері;</w:t>
      </w:r>
    </w:p>
    <w:bookmarkEnd w:id="24"/>
    <w:bookmarkStart w:name="z33" w:id="25"/>
    <w:p>
      <w:pPr>
        <w:spacing w:after="0"/>
        <w:ind w:left="0"/>
        <w:jc w:val="both"/>
      </w:pPr>
      <w:r>
        <w:rPr>
          <w:rFonts w:ascii="Times New Roman"/>
          <w:b w:val="false"/>
          <w:i w:val="false"/>
          <w:color w:val="000000"/>
          <w:sz w:val="28"/>
        </w:rPr>
        <w:t xml:space="preserve">
      13) мемлекеттік сатып алу саласындағы жұмыс тәжірибесінің тізілімі (бұдан әрі – жұмыс тәжірибесінің тізілімі) – Қазақстан Республикасы Қаржы министрінің 2024 жылғы 26 қыркүйектегі № 646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саласында тізілімдерді қалыптастырудың және жүргізудің қағидаларында (Нормативтік құқықтық актілерді мемлекеттік тіркеу тізілімінде № 35143 болып тіркелген) (бұдан әрі – Мемлекеттік сатып алу саласында тізілімдерді қалыптастырудың және жүргізудің қағидалары)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w:t>
      </w:r>
    </w:p>
    <w:bookmarkEnd w:id="25"/>
    <w:bookmarkStart w:name="z34" w:id="26"/>
    <w:p>
      <w:pPr>
        <w:spacing w:after="0"/>
        <w:ind w:left="0"/>
        <w:jc w:val="both"/>
      </w:pPr>
      <w:r>
        <w:rPr>
          <w:rFonts w:ascii="Times New Roman"/>
          <w:b w:val="false"/>
          <w:i w:val="false"/>
          <w:color w:val="000000"/>
          <w:sz w:val="28"/>
        </w:rPr>
        <w:t>
      14) мемлекеттік сатып алу туралы шарт (бұдан әрі – шарт) – осы Қағидаларда көзделген жағдайларды қоспағанда,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26"/>
    <w:bookmarkStart w:name="z35" w:id="27"/>
    <w:p>
      <w:pPr>
        <w:spacing w:after="0"/>
        <w:ind w:left="0"/>
        <w:jc w:val="both"/>
      </w:pPr>
      <w:r>
        <w:rPr>
          <w:rFonts w:ascii="Times New Roman"/>
          <w:b w:val="false"/>
          <w:i w:val="false"/>
          <w:color w:val="000000"/>
          <w:sz w:val="28"/>
        </w:rPr>
        <w:t>
      15)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27"/>
    <w:bookmarkStart w:name="z36" w:id="28"/>
    <w:p>
      <w:pPr>
        <w:spacing w:after="0"/>
        <w:ind w:left="0"/>
        <w:jc w:val="both"/>
      </w:pPr>
      <w:r>
        <w:rPr>
          <w:rFonts w:ascii="Times New Roman"/>
          <w:b w:val="false"/>
          <w:i w:val="false"/>
          <w:color w:val="000000"/>
          <w:sz w:val="28"/>
        </w:rPr>
        <w:t xml:space="preserve">
      16) төленген салықтардың көрсеткіші – мемлекеттік кірістер органдарының ақпараттық жүйелерінің деректері бойынша, осы Қағидалардың 57-тармағы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пайыздық қатынасы;</w:t>
      </w:r>
    </w:p>
    <w:bookmarkEnd w:id="28"/>
    <w:bookmarkStart w:name="z37" w:id="29"/>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Қазақстан Республикасының заңнамасына сәйкес электрондық құжаттардың көшірмелерін куәландыруға уәкілеттілік берілген веб-порталға қатысушының қолданушысы;</w:t>
      </w:r>
    </w:p>
    <w:bookmarkEnd w:id="29"/>
    <w:bookmarkStart w:name="z38" w:id="30"/>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0"/>
    <w:bookmarkStart w:name="z39" w:id="31"/>
    <w:p>
      <w:pPr>
        <w:spacing w:after="0"/>
        <w:ind w:left="0"/>
        <w:jc w:val="both"/>
      </w:pPr>
      <w:r>
        <w:rPr>
          <w:rFonts w:ascii="Times New Roman"/>
          <w:b w:val="false"/>
          <w:i w:val="false"/>
          <w:color w:val="000000"/>
          <w:sz w:val="28"/>
        </w:rPr>
        <w:t>
      19)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1"/>
    <w:bookmarkStart w:name="z40" w:id="32"/>
    <w:p>
      <w:pPr>
        <w:spacing w:after="0"/>
        <w:ind w:left="0"/>
        <w:jc w:val="both"/>
      </w:pPr>
      <w:r>
        <w:rPr>
          <w:rFonts w:ascii="Times New Roman"/>
          <w:b w:val="false"/>
          <w:i w:val="false"/>
          <w:color w:val="000000"/>
          <w:sz w:val="28"/>
        </w:rPr>
        <w:t>
      20) электрондық сауда алаңы – уәкілетті органмен келісім бойынша бірыңғай оператор айқындайтын талаптарға сәйкес келетін, сатып алуға қатысушыларға электрондық дүкен арқылы веб-порталдың қызметтеріне қолжеткізуді ұсынатын мемлекеттік емес ақпараттық жүйе;</w:t>
      </w:r>
    </w:p>
    <w:bookmarkEnd w:id="32"/>
    <w:bookmarkStart w:name="z41" w:id="33"/>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34"/>
    <w:bookmarkStart w:name="z43" w:id="35"/>
    <w:p>
      <w:pPr>
        <w:spacing w:after="0"/>
        <w:ind w:left="0"/>
        <w:jc w:val="left"/>
      </w:pPr>
      <w:r>
        <w:rPr>
          <w:rFonts w:ascii="Times New Roman"/>
          <w:b/>
          <w:i w:val="false"/>
          <w:color w:val="000000"/>
        </w:rPr>
        <w:t xml:space="preserve"> 2-тарау. Мемлекеттік сатып алуды жоспарлау</w:t>
      </w:r>
    </w:p>
    <w:bookmarkEnd w:id="35"/>
    <w:bookmarkStart w:name="z44" w:id="3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36"/>
    <w:bookmarkStart w:name="z45" w:id="37"/>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6-бабының</w:t>
      </w:r>
      <w:r>
        <w:rPr>
          <w:rFonts w:ascii="Times New Roman"/>
          <w:b w:val="false"/>
          <w:i w:val="false"/>
          <w:color w:val="000000"/>
          <w:sz w:val="28"/>
        </w:rPr>
        <w:t xml:space="preserve"> 2-тармағына сәйкес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 әзірлейді және бекітеді.</w:t>
      </w:r>
    </w:p>
    <w:bookmarkEnd w:id="37"/>
    <w:bookmarkStart w:name="z46" w:id="38"/>
    <w:p>
      <w:pPr>
        <w:spacing w:after="0"/>
        <w:ind w:left="0"/>
        <w:jc w:val="both"/>
      </w:pPr>
      <w:r>
        <w:rPr>
          <w:rFonts w:ascii="Times New Roman"/>
          <w:b w:val="false"/>
          <w:i w:val="false"/>
          <w:color w:val="000000"/>
          <w:sz w:val="28"/>
        </w:rPr>
        <w:t>
      Бұл ретте, мемлекеттік сатып алуды жүзеге асыру мерзімдері мен көлемі белгіленген тәртіппен бекітілген инвестициялық ұсыныста, техникалық-экономикалық негіздемеде, жобалау (жобалау-сметалық) құжаттамасында көрсетілген қаржыландыру мерзімдері мен көлемдеріне сәйкес келуге тиіс.</w:t>
      </w:r>
    </w:p>
    <w:bookmarkEnd w:id="38"/>
    <w:bookmarkStart w:name="z47" w:id="39"/>
    <w:p>
      <w:pPr>
        <w:spacing w:after="0"/>
        <w:ind w:left="0"/>
        <w:jc w:val="both"/>
      </w:pPr>
      <w:r>
        <w:rPr>
          <w:rFonts w:ascii="Times New Roman"/>
          <w:b w:val="false"/>
          <w:i w:val="false"/>
          <w:color w:val="000000"/>
          <w:sz w:val="28"/>
        </w:rPr>
        <w:t xml:space="preserve">
      7. Тиісті бюджеттік комиссияның оң ұсынысы негізінде тапсырыс беруші тиісті бюджет бекітілгенге (нақтыланғанға)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алдын ала жылдық жоспарын әзірлеуге және бекітуге құқылы.</w:t>
      </w:r>
    </w:p>
    <w:bookmarkEnd w:id="39"/>
    <w:bookmarkStart w:name="z48" w:id="40"/>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40"/>
    <w:bookmarkStart w:name="z49" w:id="41"/>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bookmarkEnd w:id="41"/>
    <w:bookmarkStart w:name="z50" w:id="42"/>
    <w:p>
      <w:pPr>
        <w:spacing w:after="0"/>
        <w:ind w:left="0"/>
        <w:jc w:val="both"/>
      </w:pPr>
      <w:r>
        <w:rPr>
          <w:rFonts w:ascii="Times New Roman"/>
          <w:b w:val="false"/>
          <w:i w:val="false"/>
          <w:color w:val="000000"/>
          <w:sz w:val="28"/>
        </w:rPr>
        <w:t>
      8. Мемлекеттік сатып алудың алдын ала жылдық жоспары мемлекеттік сатып алудың жылдық жоспары бекітілгенге (нақтыланғанға) дейін қолданылады.</w:t>
      </w:r>
    </w:p>
    <w:bookmarkEnd w:id="42"/>
    <w:bookmarkStart w:name="z51" w:id="43"/>
    <w:p>
      <w:pPr>
        <w:spacing w:after="0"/>
        <w:ind w:left="0"/>
        <w:jc w:val="both"/>
      </w:pPr>
      <w:r>
        <w:rPr>
          <w:rFonts w:ascii="Times New Roman"/>
          <w:b w:val="false"/>
          <w:i w:val="false"/>
          <w:color w:val="000000"/>
          <w:sz w:val="28"/>
        </w:rPr>
        <w:t>
      9.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bookmarkEnd w:id="43"/>
    <w:bookmarkStart w:name="z52" w:id="44"/>
    <w:p>
      <w:pPr>
        <w:spacing w:after="0"/>
        <w:ind w:left="0"/>
        <w:jc w:val="both"/>
      </w:pPr>
      <w:r>
        <w:rPr>
          <w:rFonts w:ascii="Times New Roman"/>
          <w:b w:val="false"/>
          <w:i w:val="false"/>
          <w:color w:val="000000"/>
          <w:sz w:val="28"/>
        </w:rPr>
        <w:t>
      10.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bookmarkEnd w:id="44"/>
    <w:bookmarkStart w:name="z53" w:id="45"/>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bookmarkEnd w:id="45"/>
    <w:bookmarkStart w:name="z54" w:id="46"/>
    <w:p>
      <w:pPr>
        <w:spacing w:after="0"/>
        <w:ind w:left="0"/>
        <w:jc w:val="both"/>
      </w:pPr>
      <w:r>
        <w:rPr>
          <w:rFonts w:ascii="Times New Roman"/>
          <w:b w:val="false"/>
          <w:i w:val="false"/>
          <w:color w:val="000000"/>
          <w:sz w:val="28"/>
        </w:rPr>
        <w:t>
      12. Мемлекеттік сатып алудың жылдық жоспары (Мемлекеттік сатып алудың алдын ала жылдық жоспары) мынадай мәліметтерді қамтиды:</w:t>
      </w:r>
    </w:p>
    <w:bookmarkEnd w:id="46"/>
    <w:bookmarkStart w:name="z55" w:id="47"/>
    <w:p>
      <w:pPr>
        <w:spacing w:after="0"/>
        <w:ind w:left="0"/>
        <w:jc w:val="both"/>
      </w:pPr>
      <w:r>
        <w:rPr>
          <w:rFonts w:ascii="Times New Roman"/>
          <w:b w:val="false"/>
          <w:i w:val="false"/>
          <w:color w:val="000000"/>
          <w:sz w:val="28"/>
        </w:rPr>
        <w:t>
      1) мемлекеттік сатып алудың сәйкестендіру коды;</w:t>
      </w:r>
    </w:p>
    <w:bookmarkEnd w:id="47"/>
    <w:bookmarkStart w:name="z56" w:id="48"/>
    <w:p>
      <w:pPr>
        <w:spacing w:after="0"/>
        <w:ind w:left="0"/>
        <w:jc w:val="both"/>
      </w:pPr>
      <w:r>
        <w:rPr>
          <w:rFonts w:ascii="Times New Roman"/>
          <w:b w:val="false"/>
          <w:i w:val="false"/>
          <w:color w:val="000000"/>
          <w:sz w:val="28"/>
        </w:rPr>
        <w:t>
      2) мемлекеттік сатып алуды жүзеге асыру үшін бөлінген сомаларды, оның ішінде қосылған құн салығын есепке алмағанда алдын ала төлемнің (аванстың) мөлшерін қоса алғанда, анықтамалыққа сәйкес тауарлардың, жұмыстардың, көрсетілетін қызметтердің номенклатурасын;</w:t>
      </w:r>
    </w:p>
    <w:bookmarkEnd w:id="48"/>
    <w:bookmarkStart w:name="z57" w:id="49"/>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49"/>
    <w:bookmarkStart w:name="z58" w:id="50"/>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жеткізудің, жұмыстар орындаудың, қызметтер көрсетудің мерзімдері;</w:t>
      </w:r>
    </w:p>
    <w:bookmarkEnd w:id="50"/>
    <w:bookmarkStart w:name="z59" w:id="5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алуды жүзеге асыру шарттары;</w:t>
      </w:r>
    </w:p>
    <w:bookmarkEnd w:id="51"/>
    <w:bookmarkStart w:name="z60" w:id="52"/>
    <w:p>
      <w:pPr>
        <w:spacing w:after="0"/>
        <w:ind w:left="0"/>
        <w:jc w:val="both"/>
      </w:pPr>
      <w:r>
        <w:rPr>
          <w:rFonts w:ascii="Times New Roman"/>
          <w:b w:val="false"/>
          <w:i w:val="false"/>
          <w:color w:val="000000"/>
          <w:sz w:val="28"/>
        </w:rPr>
        <w:t>
      6) мемлекеттік сатып алу нысанасының белгісі.</w:t>
      </w:r>
    </w:p>
    <w:bookmarkEnd w:id="52"/>
    <w:bookmarkStart w:name="z61" w:id="53"/>
    <w:p>
      <w:pPr>
        <w:spacing w:after="0"/>
        <w:ind w:left="0"/>
        <w:jc w:val="both"/>
      </w:pPr>
      <w:r>
        <w:rPr>
          <w:rFonts w:ascii="Times New Roman"/>
          <w:b w:val="false"/>
          <w:i w:val="false"/>
          <w:color w:val="000000"/>
          <w:sz w:val="28"/>
        </w:rPr>
        <w:t xml:space="preserve">
      13.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 мынадай тәсілдердің бірімен жүзеге асырылады:</w:t>
      </w:r>
    </w:p>
    <w:bookmarkEnd w:id="53"/>
    <w:bookmarkStart w:name="z62" w:id="54"/>
    <w:p>
      <w:pPr>
        <w:spacing w:after="0"/>
        <w:ind w:left="0"/>
        <w:jc w:val="both"/>
      </w:pPr>
      <w:r>
        <w:rPr>
          <w:rFonts w:ascii="Times New Roman"/>
          <w:b w:val="false"/>
          <w:i w:val="false"/>
          <w:color w:val="000000"/>
          <w:sz w:val="28"/>
        </w:rPr>
        <w:t>
      1) конкурс;</w:t>
      </w:r>
    </w:p>
    <w:bookmarkEnd w:id="54"/>
    <w:bookmarkStart w:name="z63" w:id="55"/>
    <w:p>
      <w:pPr>
        <w:spacing w:after="0"/>
        <w:ind w:left="0"/>
        <w:jc w:val="both"/>
      </w:pPr>
      <w:r>
        <w:rPr>
          <w:rFonts w:ascii="Times New Roman"/>
          <w:b w:val="false"/>
          <w:i w:val="false"/>
          <w:color w:val="000000"/>
          <w:sz w:val="28"/>
        </w:rPr>
        <w:t>
      2) аукцион;</w:t>
      </w:r>
    </w:p>
    <w:bookmarkEnd w:id="55"/>
    <w:bookmarkStart w:name="z64" w:id="56"/>
    <w:p>
      <w:pPr>
        <w:spacing w:after="0"/>
        <w:ind w:left="0"/>
        <w:jc w:val="both"/>
      </w:pPr>
      <w:r>
        <w:rPr>
          <w:rFonts w:ascii="Times New Roman"/>
          <w:b w:val="false"/>
          <w:i w:val="false"/>
          <w:color w:val="000000"/>
          <w:sz w:val="28"/>
        </w:rPr>
        <w:t>
      3) баға ұсыныстарын сұрату;</w:t>
      </w:r>
    </w:p>
    <w:bookmarkEnd w:id="56"/>
    <w:bookmarkStart w:name="z65" w:id="57"/>
    <w:p>
      <w:pPr>
        <w:spacing w:after="0"/>
        <w:ind w:left="0"/>
        <w:jc w:val="both"/>
      </w:pPr>
      <w:r>
        <w:rPr>
          <w:rFonts w:ascii="Times New Roman"/>
          <w:b w:val="false"/>
          <w:i w:val="false"/>
          <w:color w:val="000000"/>
          <w:sz w:val="28"/>
        </w:rPr>
        <w:t>
      4) бір көзден алу;</w:t>
      </w:r>
    </w:p>
    <w:bookmarkEnd w:id="57"/>
    <w:bookmarkStart w:name="z66" w:id="58"/>
    <w:p>
      <w:pPr>
        <w:spacing w:after="0"/>
        <w:ind w:left="0"/>
        <w:jc w:val="both"/>
      </w:pPr>
      <w:r>
        <w:rPr>
          <w:rFonts w:ascii="Times New Roman"/>
          <w:b w:val="false"/>
          <w:i w:val="false"/>
          <w:color w:val="000000"/>
          <w:sz w:val="28"/>
        </w:rPr>
        <w:t>
      5) электрондық дүкен арқылы.</w:t>
      </w:r>
    </w:p>
    <w:bookmarkEnd w:id="58"/>
    <w:bookmarkStart w:name="z67" w:id="59"/>
    <w:p>
      <w:pPr>
        <w:spacing w:after="0"/>
        <w:ind w:left="0"/>
        <w:jc w:val="both"/>
      </w:pPr>
      <w:r>
        <w:rPr>
          <w:rFonts w:ascii="Times New Roman"/>
          <w:b w:val="false"/>
          <w:i w:val="false"/>
          <w:color w:val="000000"/>
          <w:sz w:val="28"/>
        </w:rPr>
        <w:t>
      Бұл ретте, осы тармақтың 1) тармақшасында көзделген конкурс тәсілімен мемлекеттік сатып алу осы Қағидаларда көзделген ерекшеліктермен жүзеге асырылады, оның ішінде:</w:t>
      </w:r>
    </w:p>
    <w:bookmarkEnd w:id="59"/>
    <w:bookmarkStart w:name="z68" w:id="60"/>
    <w:p>
      <w:pPr>
        <w:spacing w:after="0"/>
        <w:ind w:left="0"/>
        <w:jc w:val="both"/>
      </w:pPr>
      <w:r>
        <w:rPr>
          <w:rFonts w:ascii="Times New Roman"/>
          <w:b w:val="false"/>
          <w:i w:val="false"/>
          <w:color w:val="000000"/>
          <w:sz w:val="28"/>
        </w:rPr>
        <w:t>
      1) біліктілікті алдын ала іріктеумен жүргізілетін конкурс;</w:t>
      </w:r>
    </w:p>
    <w:bookmarkEnd w:id="60"/>
    <w:bookmarkStart w:name="z69" w:id="61"/>
    <w:p>
      <w:pPr>
        <w:spacing w:after="0"/>
        <w:ind w:left="0"/>
        <w:jc w:val="both"/>
      </w:pPr>
      <w:r>
        <w:rPr>
          <w:rFonts w:ascii="Times New Roman"/>
          <w:b w:val="false"/>
          <w:i w:val="false"/>
          <w:color w:val="000000"/>
          <w:sz w:val="28"/>
        </w:rPr>
        <w:t>
      2) рейтингтік-балдық жүйе пайдаланылатын конкурс;</w:t>
      </w:r>
    </w:p>
    <w:bookmarkEnd w:id="61"/>
    <w:bookmarkStart w:name="z70" w:id="62"/>
    <w:p>
      <w:pPr>
        <w:spacing w:after="0"/>
        <w:ind w:left="0"/>
        <w:jc w:val="both"/>
      </w:pPr>
      <w:r>
        <w:rPr>
          <w:rFonts w:ascii="Times New Roman"/>
          <w:b w:val="false"/>
          <w:i w:val="false"/>
          <w:color w:val="000000"/>
          <w:sz w:val="28"/>
        </w:rPr>
        <w:t>
      3) толық бітіріп берілетін құрылыс бойынша конкурс.</w:t>
      </w:r>
    </w:p>
    <w:bookmarkEnd w:id="62"/>
    <w:bookmarkStart w:name="z71" w:id="63"/>
    <w:p>
      <w:pPr>
        <w:spacing w:after="0"/>
        <w:ind w:left="0"/>
        <w:jc w:val="both"/>
      </w:pPr>
      <w:r>
        <w:rPr>
          <w:rFonts w:ascii="Times New Roman"/>
          <w:b w:val="false"/>
          <w:i w:val="false"/>
          <w:color w:val="000000"/>
          <w:sz w:val="28"/>
        </w:rPr>
        <w:t xml:space="preserve">
      Тізбесі мен көлемін Заңның 27-бабының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бекітетін шағын және орта кәсіпкерлік субъектілерінен сатып алынатын тауарларды, жұмыстар мен көрсетілетін қызметтерді мемлекеттік сатып алу осы Қағидаларда айқындалған тәртіппен осы тармақтың 1), 2) және 3) тармақшаларда көзделген тәсілдермен жүзеге асырылады.</w:t>
      </w:r>
    </w:p>
    <w:bookmarkEnd w:id="63"/>
    <w:bookmarkStart w:name="z72" w:id="64"/>
    <w:p>
      <w:pPr>
        <w:spacing w:after="0"/>
        <w:ind w:left="0"/>
        <w:jc w:val="both"/>
      </w:pPr>
      <w:r>
        <w:rPr>
          <w:rFonts w:ascii="Times New Roman"/>
          <w:b w:val="false"/>
          <w:i w:val="false"/>
          <w:color w:val="000000"/>
          <w:sz w:val="28"/>
        </w:rPr>
        <w:t xml:space="preserve">
      14. Мемлекеттік сатып алудың жылдық жоспарын (мемлекеттік сатып алудың алдын ала жылдық жоспарын) әзірлеу кезінде тапсырыс беруші Заңның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тауарларды, жұмыстарды, көрсетілетін қызметтерді олардың біртекті түрлері және оларды жеткізу (орындау, көрсету) орны бойынша лоттарға бөлуге міндетті, бұған мыналар жатпайды:</w:t>
      </w:r>
    </w:p>
    <w:bookmarkEnd w:id="64"/>
    <w:bookmarkStart w:name="z73" w:id="65"/>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w:t>
      </w:r>
    </w:p>
    <w:bookmarkEnd w:id="65"/>
    <w:bookmarkStart w:name="z74" w:id="6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сатып алу;</w:t>
      </w:r>
    </w:p>
    <w:bookmarkEnd w:id="66"/>
    <w:bookmarkStart w:name="z75" w:id="67"/>
    <w:p>
      <w:pPr>
        <w:spacing w:after="0"/>
        <w:ind w:left="0"/>
        <w:jc w:val="both"/>
      </w:pPr>
      <w:r>
        <w:rPr>
          <w:rFonts w:ascii="Times New Roman"/>
          <w:b w:val="false"/>
          <w:i w:val="false"/>
          <w:color w:val="000000"/>
          <w:sz w:val="28"/>
        </w:rPr>
        <w:t>
      Тауарларды жеткізудің, қызметтерді көрсетудің кемінде бес орны болған жағдайда лотта тауарларды жеткізудің, қызметтерді көрсетудің бірнеше орындарын көрсетуге жол беріледі.</w:t>
      </w:r>
    </w:p>
    <w:bookmarkEnd w:id="67"/>
    <w:bookmarkStart w:name="z76" w:id="68"/>
    <w:p>
      <w:pPr>
        <w:spacing w:after="0"/>
        <w:ind w:left="0"/>
        <w:jc w:val="both"/>
      </w:pPr>
      <w:r>
        <w:rPr>
          <w:rFonts w:ascii="Times New Roman"/>
          <w:b w:val="false"/>
          <w:i w:val="false"/>
          <w:color w:val="000000"/>
          <w:sz w:val="28"/>
        </w:rPr>
        <w:t>
      15. Мемлекеттік сатып алудың жылдық жоспарын бюджетке (даму жоспарына), Қазақстан Республикасының заңнамасына сәйкес Білім беру инфрақұрылымын қолдау қорынан бөлінген ақшаға немесе шарттар жасасу талап етілетін экономикалық сыныптаманың (шығыстар баптары) жиынтық ерекшеліктері бойынша жеке қаржыландыру жоспарына сәйкес келмейтін көлемде бекітуге (нақтылауға) жол берілмейді.</w:t>
      </w:r>
    </w:p>
    <w:bookmarkEnd w:id="68"/>
    <w:bookmarkStart w:name="z77" w:id="69"/>
    <w:p>
      <w:pPr>
        <w:spacing w:after="0"/>
        <w:ind w:left="0"/>
        <w:jc w:val="both"/>
      </w:pPr>
      <w:r>
        <w:rPr>
          <w:rFonts w:ascii="Times New Roman"/>
          <w:b w:val="false"/>
          <w:i w:val="false"/>
          <w:color w:val="000000"/>
          <w:sz w:val="28"/>
        </w:rPr>
        <w:t>
      16.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bookmarkEnd w:id="69"/>
    <w:bookmarkStart w:name="z78" w:id="70"/>
    <w:p>
      <w:pPr>
        <w:spacing w:after="0"/>
        <w:ind w:left="0"/>
        <w:jc w:val="both"/>
      </w:pPr>
      <w:r>
        <w:rPr>
          <w:rFonts w:ascii="Times New Roman"/>
          <w:b w:val="false"/>
          <w:i w:val="false"/>
          <w:color w:val="000000"/>
          <w:sz w:val="28"/>
        </w:rPr>
        <w:t xml:space="preserve">
      17. Тапсырыс берушілер мемлекеттік сатып алудың жылдық жоспарына осы Қағидалардың </w:t>
      </w:r>
      <w:r>
        <w:rPr>
          <w:rFonts w:ascii="Times New Roman"/>
          <w:b w:val="false"/>
          <w:i w:val="false"/>
          <w:color w:val="000000"/>
          <w:sz w:val="28"/>
        </w:rPr>
        <w:t>28-тармағымен</w:t>
      </w:r>
      <w:r>
        <w:rPr>
          <w:rFonts w:ascii="Times New Roman"/>
          <w:b w:val="false"/>
          <w:i w:val="false"/>
          <w:color w:val="000000"/>
          <w:sz w:val="28"/>
        </w:rPr>
        <w:t xml:space="preserve"> көзделген жағдайларды қоспағанда, айына екі реттен асырмай өзгерістер және (немесе) толықтырулар енгізуге құқылы.</w:t>
      </w:r>
    </w:p>
    <w:bookmarkEnd w:id="70"/>
    <w:bookmarkStart w:name="z79" w:id="71"/>
    <w:p>
      <w:pPr>
        <w:spacing w:after="0"/>
        <w:ind w:left="0"/>
        <w:jc w:val="both"/>
      </w:pPr>
      <w:r>
        <w:rPr>
          <w:rFonts w:ascii="Times New Roman"/>
          <w:b w:val="false"/>
          <w:i w:val="false"/>
          <w:color w:val="000000"/>
          <w:sz w:val="28"/>
        </w:rPr>
        <w:t>
      18.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w:t>
      </w:r>
    </w:p>
    <w:bookmarkEnd w:id="71"/>
    <w:bookmarkStart w:name="z80" w:id="72"/>
    <w:p>
      <w:pPr>
        <w:spacing w:after="0"/>
        <w:ind w:left="0"/>
        <w:jc w:val="both"/>
      </w:pPr>
      <w:r>
        <w:rPr>
          <w:rFonts w:ascii="Times New Roman"/>
          <w:b w:val="false"/>
          <w:i w:val="false"/>
          <w:color w:val="000000"/>
          <w:sz w:val="28"/>
        </w:rPr>
        <w:t xml:space="preserve">
      19.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bookmarkEnd w:id="72"/>
    <w:bookmarkStart w:name="z81" w:id="73"/>
    <w:p>
      <w:pPr>
        <w:spacing w:after="0"/>
        <w:ind w:left="0"/>
        <w:jc w:val="both"/>
      </w:pPr>
      <w:r>
        <w:rPr>
          <w:rFonts w:ascii="Times New Roman"/>
          <w:b w:val="false"/>
          <w:i w:val="false"/>
          <w:color w:val="000000"/>
          <w:sz w:val="28"/>
        </w:rPr>
        <w:t xml:space="preserve">
      20. Конкурс, аукцион тәсілімен мемлекеттік сатып алуды жүзеге асырған кезде бірыңғай оператор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bookmarkEnd w:id="73"/>
    <w:bookmarkStart w:name="z82" w:id="74"/>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6-бабының</w:t>
      </w:r>
      <w:r>
        <w:rPr>
          <w:rFonts w:ascii="Times New Roman"/>
          <w:b w:val="false"/>
          <w:i w:val="false"/>
          <w:color w:val="000000"/>
          <w:sz w:val="28"/>
        </w:rPr>
        <w:t xml:space="preserve"> 10-тармағына сәйкес тапсырыс беруші мемлекеттік сатып алу қорытындылары шығарылғанға дейін:</w:t>
      </w:r>
    </w:p>
    <w:bookmarkEnd w:id="74"/>
    <w:bookmarkStart w:name="z83" w:id="75"/>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75"/>
    <w:bookmarkStart w:name="z84" w:id="76"/>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76"/>
    <w:bookmarkStart w:name="z85" w:id="77"/>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Білім беру инфрақұрылымын қолдау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77"/>
    <w:bookmarkStart w:name="z86" w:id="78"/>
    <w:p>
      <w:pPr>
        <w:spacing w:after="0"/>
        <w:ind w:left="0"/>
        <w:jc w:val="both"/>
      </w:pPr>
      <w:r>
        <w:rPr>
          <w:rFonts w:ascii="Times New Roman"/>
          <w:b w:val="false"/>
          <w:i w:val="false"/>
          <w:color w:val="000000"/>
          <w:sz w:val="28"/>
        </w:rPr>
        <w:t xml:space="preserve">
      22. Тапсырыс беруші не ұйымдастырушы өткізілетін мемлекеттік сатып алуға қатысатын тұлғаларды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шешім қабылдаған күннен бастап бес жұмыс күні ішінде қабылданған шешім туралы хабардар етуге міндетті.</w:t>
      </w:r>
    </w:p>
    <w:bookmarkEnd w:id="78"/>
    <w:bookmarkStart w:name="z87" w:id="79"/>
    <w:p>
      <w:pPr>
        <w:spacing w:after="0"/>
        <w:ind w:left="0"/>
        <w:jc w:val="both"/>
      </w:pPr>
      <w:r>
        <w:rPr>
          <w:rFonts w:ascii="Times New Roman"/>
          <w:b w:val="false"/>
          <w:i w:val="false"/>
          <w:color w:val="000000"/>
          <w:sz w:val="28"/>
        </w:rPr>
        <w:t>
      23. Қазақстан Республикасы Үкіметінің шешімімен ұлттық режимнен алып қоюлар белгіленген тауарларды, жұмыстарды, қызметтерді мемлекеттік сатып алулар:</w:t>
      </w:r>
    </w:p>
    <w:bookmarkEnd w:id="79"/>
    <w:bookmarkStart w:name="z88" w:id="80"/>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80"/>
    <w:bookmarkStart w:name="z89" w:id="81"/>
    <w:p>
      <w:pPr>
        <w:spacing w:after="0"/>
        <w:ind w:left="0"/>
        <w:jc w:val="both"/>
      </w:pPr>
      <w:r>
        <w:rPr>
          <w:rFonts w:ascii="Times New Roman"/>
          <w:b w:val="false"/>
          <w:i w:val="false"/>
          <w:color w:val="000000"/>
          <w:sz w:val="28"/>
        </w:rPr>
        <w:t>
      2) сенімді бағдарламалық қамтамасыз ету және электрондық өнеркәсіп өнімдерінің тізілімінде орналасқан жеке және заңды тұлғалар арасында жүзеге асырылады.</w:t>
      </w:r>
    </w:p>
    <w:bookmarkEnd w:id="81"/>
    <w:bookmarkStart w:name="z90" w:id="82"/>
    <w:p>
      <w:pPr>
        <w:spacing w:after="0"/>
        <w:ind w:left="0"/>
        <w:jc w:val="both"/>
      </w:pPr>
      <w:r>
        <w:rPr>
          <w:rFonts w:ascii="Times New Roman"/>
          <w:b w:val="false"/>
          <w:i w:val="false"/>
          <w:color w:val="000000"/>
          <w:sz w:val="28"/>
        </w:rPr>
        <w:t>
      Әлеуетті өнім берушінің осы тармақтың 1) тармақшасында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bookmarkEnd w:id="82"/>
    <w:bookmarkStart w:name="z91" w:id="83"/>
    <w:p>
      <w:pPr>
        <w:spacing w:after="0"/>
        <w:ind w:left="0"/>
        <w:jc w:val="both"/>
      </w:pPr>
      <w:r>
        <w:rPr>
          <w:rFonts w:ascii="Times New Roman"/>
          <w:b w:val="false"/>
          <w:i w:val="false"/>
          <w:color w:val="000000"/>
          <w:sz w:val="28"/>
        </w:rPr>
        <w:t>
      Әлеуетті өнім берушінің осы тармақтың 2) тармақшасында қойылатын талаптарға сәйкестігін веб-портал сенімді бағдарламалық қамтамасыз ету мен электрондық өнеркәсіп өнімдерінің тізілімін қалыптастыратын электрондық өнеркәсіп саласындағы уәкілетті органның деректері негізінде автоматты түрде айқындайды.</w:t>
      </w:r>
    </w:p>
    <w:bookmarkEnd w:id="83"/>
    <w:bookmarkStart w:name="z92" w:id="84"/>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бәсекелестік тәсілдермен жүзеге асырылады.</w:t>
      </w:r>
    </w:p>
    <w:bookmarkEnd w:id="84"/>
    <w:bookmarkStart w:name="z93" w:id="85"/>
    <w:p>
      <w:pPr>
        <w:spacing w:after="0"/>
        <w:ind w:left="0"/>
        <w:jc w:val="both"/>
      </w:pPr>
      <w:r>
        <w:rPr>
          <w:rFonts w:ascii="Times New Roman"/>
          <w:b w:val="false"/>
          <w:i w:val="false"/>
          <w:color w:val="000000"/>
          <w:sz w:val="28"/>
        </w:rPr>
        <w:t>
      24. Тапсырыс берушілер мемлекеттік сатып алудың жылдық жоспарында (мемлекеттік сатып алудың алдын ала жылдық жоспарында) :</w:t>
      </w:r>
    </w:p>
    <w:bookmarkEnd w:id="85"/>
    <w:bookmarkStart w:name="z94" w:id="86"/>
    <w:p>
      <w:pPr>
        <w:spacing w:after="0"/>
        <w:ind w:left="0"/>
        <w:jc w:val="both"/>
      </w:pPr>
      <w:r>
        <w:rPr>
          <w:rFonts w:ascii="Times New Roman"/>
          <w:b w:val="false"/>
          <w:i w:val="false"/>
          <w:color w:val="000000"/>
          <w:sz w:val="28"/>
        </w:rPr>
        <w:t>
      1) құрылыс-монтаждау жұмыстарын;</w:t>
      </w:r>
    </w:p>
    <w:bookmarkEnd w:id="86"/>
    <w:bookmarkStart w:name="z95" w:id="87"/>
    <w:p>
      <w:pPr>
        <w:spacing w:after="0"/>
        <w:ind w:left="0"/>
        <w:jc w:val="both"/>
      </w:pPr>
      <w:r>
        <w:rPr>
          <w:rFonts w:ascii="Times New Roman"/>
          <w:b w:val="false"/>
          <w:i w:val="false"/>
          <w:color w:val="000000"/>
          <w:sz w:val="28"/>
        </w:rPr>
        <w:t>
      2) Қазақстан Республикасы Үкіметінің шешімімен ұлттық режимнен алып қоюлар белгіленген тауарларды мемлекеттік сатып алуды жүзеге асыру кезінде қосылған құн салығын есепке алмағанда, мемлекеттік сатып алуды жүзеге асыру үшін бөлінген соманың отыз пайызы мөлшерінде алдын ала төлемді (аванс) көрсетеді.</w:t>
      </w:r>
    </w:p>
    <w:bookmarkEnd w:id="87"/>
    <w:bookmarkStart w:name="z96" w:id="88"/>
    <w:p>
      <w:pPr>
        <w:spacing w:after="0"/>
        <w:ind w:left="0"/>
        <w:jc w:val="both"/>
      </w:pPr>
      <w:r>
        <w:rPr>
          <w:rFonts w:ascii="Times New Roman"/>
          <w:b w:val="false"/>
          <w:i w:val="false"/>
          <w:color w:val="000000"/>
          <w:sz w:val="28"/>
        </w:rPr>
        <w:t>
      25. Мемлекеттік сатып алуды жүзеге асыру кезінде, оның ішінде өзге тауарлар, жұмыстар, көрсетілетін қызметтер бойынша алдын ала төлемді (авансты) көрсетуді тапсырыс беруші бюджет заңнамасына сәйкес қаржыландырудың болуына қарай дербес көрсетеді.</w:t>
      </w:r>
    </w:p>
    <w:bookmarkEnd w:id="88"/>
    <w:bookmarkStart w:name="z97" w:id="89"/>
    <w:p>
      <w:pPr>
        <w:spacing w:after="0"/>
        <w:ind w:left="0"/>
        <w:jc w:val="both"/>
      </w:pPr>
      <w:r>
        <w:rPr>
          <w:rFonts w:ascii="Times New Roman"/>
          <w:b w:val="false"/>
          <w:i w:val="false"/>
          <w:color w:val="000000"/>
          <w:sz w:val="28"/>
        </w:rPr>
        <w:t>
      26. Құрылыс-монтаждау жұмыстарын мемлекеттік сатып алуды жүзеге асыру кезінде тапсырыс берушілер веб-порталда мемлекеттік сатып алудың жылдық жоспарында (мемлекеттік сатып алудың алдын ала жылдық жоспарында) жобаның ведомстводан тыс кешенді сараптамасының оң қорытындысымен жобалау-сметалық құжаттаманы орналастырады. Бұл ретте, бұл талап толық бітіріп берілетін кешенді құрылыс бойынша мемлекеттік сатып алуды жүзеге асыруға қолданылмайды.</w:t>
      </w:r>
    </w:p>
    <w:bookmarkEnd w:id="89"/>
    <w:bookmarkStart w:name="z98" w:id="90"/>
    <w:p>
      <w:pPr>
        <w:spacing w:after="0"/>
        <w:ind w:left="0"/>
        <w:jc w:val="both"/>
      </w:pPr>
      <w:r>
        <w:rPr>
          <w:rFonts w:ascii="Times New Roman"/>
          <w:b w:val="false"/>
          <w:i w:val="false"/>
          <w:color w:val="000000"/>
          <w:sz w:val="28"/>
        </w:rPr>
        <w:t>
      27. Жобалау (жобалау-сметалық) құжаттамасын әзірлеу жөніндегі жұмыстарды мемлекеттік сатып алуды жүзеге асыру кезінде тапсырыс беруші веб-порталда осы объект бойынша жобалау-іздестіру жұмыстарының құнын есептеуді орналастырады.</w:t>
      </w:r>
    </w:p>
    <w:bookmarkEnd w:id="90"/>
    <w:bookmarkStart w:name="z99" w:id="91"/>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талабы:</w:t>
      </w:r>
    </w:p>
    <w:bookmarkEnd w:id="91"/>
    <w:bookmarkStart w:name="z100" w:id="92"/>
    <w:p>
      <w:pPr>
        <w:spacing w:after="0"/>
        <w:ind w:left="0"/>
        <w:jc w:val="both"/>
      </w:pPr>
      <w:r>
        <w:rPr>
          <w:rFonts w:ascii="Times New Roman"/>
          <w:b w:val="false"/>
          <w:i w:val="false"/>
          <w:color w:val="000000"/>
          <w:sz w:val="28"/>
        </w:rPr>
        <w:t>
      1) дауыс беретін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мемлекеттік сатып алуды жүзеге асыруы;</w:t>
      </w:r>
    </w:p>
    <w:bookmarkEnd w:id="92"/>
    <w:bookmarkStart w:name="z101" w:id="93"/>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 нәтижелері бойынша анықталған бұзушылықтарды жою туралы нұсқамалардың, хабарламалардың орындалуы;</w:t>
      </w:r>
    </w:p>
    <w:bookmarkEnd w:id="93"/>
    <w:bookmarkStart w:name="z102" w:id="94"/>
    <w:p>
      <w:pPr>
        <w:spacing w:after="0"/>
        <w:ind w:left="0"/>
        <w:jc w:val="both"/>
      </w:pPr>
      <w:r>
        <w:rPr>
          <w:rFonts w:ascii="Times New Roman"/>
          <w:b w:val="false"/>
          <w:i w:val="false"/>
          <w:color w:val="000000"/>
          <w:sz w:val="28"/>
        </w:rPr>
        <w:t>
      3) бөлінетін бюджеттік бағдарламаларды бөлу, сондай-ақ Қазақстан Республикасының заңнамасына сәйкес тиісті бюджетті нақтылау (түзету) кезінде мемлекеттік сатып алуды жүзеге асыру;</w:t>
      </w:r>
    </w:p>
    <w:bookmarkEnd w:id="94"/>
    <w:bookmarkStart w:name="z103" w:id="9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172-тармағы</w:t>
      </w:r>
      <w:r>
        <w:rPr>
          <w:rFonts w:ascii="Times New Roman"/>
          <w:b w:val="false"/>
          <w:i w:val="false"/>
          <w:color w:val="000000"/>
          <w:sz w:val="28"/>
        </w:rPr>
        <w:t xml:space="preserve"> бірінші бөлігінің 1) тармақшасында және </w:t>
      </w:r>
      <w:r>
        <w:rPr>
          <w:rFonts w:ascii="Times New Roman"/>
          <w:b w:val="false"/>
          <w:i w:val="false"/>
          <w:color w:val="000000"/>
          <w:sz w:val="28"/>
        </w:rPr>
        <w:t>355-тармағы</w:t>
      </w:r>
      <w:r>
        <w:rPr>
          <w:rFonts w:ascii="Times New Roman"/>
          <w:b w:val="false"/>
          <w:i w:val="false"/>
          <w:color w:val="000000"/>
          <w:sz w:val="28"/>
        </w:rPr>
        <w:t xml:space="preserve"> бірінші бөлігінің 1) тармақшасында көзделген шешімді қабылдау;</w:t>
      </w:r>
    </w:p>
    <w:bookmarkEnd w:id="95"/>
    <w:bookmarkStart w:name="z104" w:id="96"/>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bookmarkEnd w:id="96"/>
    <w:bookmarkStart w:name="z105" w:id="97"/>
    <w:p>
      <w:pPr>
        <w:spacing w:after="0"/>
        <w:ind w:left="0"/>
        <w:jc w:val="both"/>
      </w:pPr>
      <w:r>
        <w:rPr>
          <w:rFonts w:ascii="Times New Roman"/>
          <w:b w:val="false"/>
          <w:i w:val="false"/>
          <w:color w:val="000000"/>
          <w:sz w:val="28"/>
        </w:rPr>
        <w:t>
      6) өткізілген мемлекеттік сатып алу қорытындылары бойынша үнемдеу есебінен тауарларды, жұмыстарды, көрсетілетін қызметтерді сатып алу;</w:t>
      </w:r>
    </w:p>
    <w:bookmarkEnd w:id="97"/>
    <w:bookmarkStart w:name="z106" w:id="98"/>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w:t>
      </w:r>
    </w:p>
    <w:bookmarkEnd w:id="98"/>
    <w:bookmarkStart w:name="z107" w:id="99"/>
    <w:p>
      <w:pPr>
        <w:spacing w:after="0"/>
        <w:ind w:left="0"/>
        <w:jc w:val="both"/>
      </w:pPr>
      <w:r>
        <w:rPr>
          <w:rFonts w:ascii="Times New Roman"/>
          <w:b w:val="false"/>
          <w:i w:val="false"/>
          <w:color w:val="000000"/>
          <w:sz w:val="28"/>
        </w:rPr>
        <w:t>
      8) тапсырыс берушінің мемлекеттік сатып алу рәсімдерін ұйымдастыруға және өткізуге арналған тапсырмасын қарау нәтижелері бойынша әзірленген ескертулерді жою, сондай-ақ ұйымдастырушының (бірыңғай ұйымдастырушының) ұсыныстары мен ұсынымдарын қабылдау мақсатында тапсырыс берушінің мемлекеттік сатып алудың жылдық жоспарына өзгерістер және (немесе) толықтырулар енгізуі жағдайларында қолданылмайды.</w:t>
      </w:r>
    </w:p>
    <w:bookmarkEnd w:id="99"/>
    <w:bookmarkStart w:name="z108" w:id="100"/>
    <w:p>
      <w:pPr>
        <w:spacing w:after="0"/>
        <w:ind w:left="0"/>
        <w:jc w:val="both"/>
      </w:pPr>
      <w:r>
        <w:rPr>
          <w:rFonts w:ascii="Times New Roman"/>
          <w:b w:val="false"/>
          <w:i w:val="false"/>
          <w:color w:val="000000"/>
          <w:sz w:val="28"/>
        </w:rPr>
        <w:t xml:space="preserve">
      29. Тапсырыс беруші, ұйымдастырушы, бірыңғай ұйымдастырушы не бірыңғай оператор Заңның </w:t>
      </w:r>
      <w:r>
        <w:rPr>
          <w:rFonts w:ascii="Times New Roman"/>
          <w:b w:val="false"/>
          <w:i w:val="false"/>
          <w:color w:val="000000"/>
          <w:sz w:val="28"/>
        </w:rPr>
        <w:t>6-бабының</w:t>
      </w:r>
      <w:r>
        <w:rPr>
          <w:rFonts w:ascii="Times New Roman"/>
          <w:b w:val="false"/>
          <w:i w:val="false"/>
          <w:color w:val="000000"/>
          <w:sz w:val="28"/>
        </w:rPr>
        <w:t xml:space="preserve"> 10-тармағында көрсетілген шешім қабылданған күннен бастап бес жұмыс күні ішінде конкурс, аукцион, баға ұсыныстарын сұрату тәсілдерімен мемлекеттік сатып алуға қатысу кезінде әлеуетті өнім берушілердің енгізілген өтінімдерін қамтамасыз етуді қайтарады.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xml:space="preserve">
      30.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тарауда және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талаптар сақтала отырып жүзеге асырылады.</w:t>
      </w:r>
    </w:p>
    <w:bookmarkEnd w:id="101"/>
    <w:bookmarkStart w:name="z110" w:id="102"/>
    <w:p>
      <w:pPr>
        <w:spacing w:after="0"/>
        <w:ind w:left="0"/>
        <w:jc w:val="left"/>
      </w:pPr>
      <w:r>
        <w:rPr>
          <w:rFonts w:ascii="Times New Roman"/>
          <w:b/>
          <w:i w:val="false"/>
          <w:color w:val="000000"/>
        </w:rPr>
        <w:t xml:space="preserve"> 3-тарау. Ұйымдастырушыны және бірыңғай ұйымдастырушыны айқындау, сондай-ақ орталықтандырылған мемлекеттік сатып алуды жүзеге асыру тәртібі</w:t>
      </w:r>
    </w:p>
    <w:bookmarkEnd w:id="102"/>
    <w:bookmarkStart w:name="z111" w:id="103"/>
    <w:p>
      <w:pPr>
        <w:spacing w:after="0"/>
        <w:ind w:left="0"/>
        <w:jc w:val="left"/>
      </w:pPr>
      <w:r>
        <w:rPr>
          <w:rFonts w:ascii="Times New Roman"/>
          <w:b/>
          <w:i w:val="false"/>
          <w:color w:val="000000"/>
        </w:rPr>
        <w:t xml:space="preserve"> 1-параграф. Ұйымдастырушыны айқындау тәртібі</w:t>
      </w:r>
    </w:p>
    <w:bookmarkEnd w:id="103"/>
    <w:bookmarkStart w:name="z112" w:id="104"/>
    <w:p>
      <w:pPr>
        <w:spacing w:after="0"/>
        <w:ind w:left="0"/>
        <w:jc w:val="both"/>
      </w:pPr>
      <w:r>
        <w:rPr>
          <w:rFonts w:ascii="Times New Roman"/>
          <w:b w:val="false"/>
          <w:i w:val="false"/>
          <w:color w:val="000000"/>
          <w:sz w:val="28"/>
        </w:rPr>
        <w:t>
      31. Тапсырыс беруші мен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104"/>
    <w:bookmarkStart w:name="z113" w:id="105"/>
    <w:p>
      <w:pPr>
        <w:spacing w:after="0"/>
        <w:ind w:left="0"/>
        <w:jc w:val="both"/>
      </w:pPr>
      <w:r>
        <w:rPr>
          <w:rFonts w:ascii="Times New Roman"/>
          <w:b w:val="false"/>
          <w:i w:val="false"/>
          <w:color w:val="000000"/>
          <w:sz w:val="28"/>
        </w:rPr>
        <w:t>
      32.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105"/>
    <w:bookmarkStart w:name="z114" w:id="106"/>
    <w:p>
      <w:pPr>
        <w:spacing w:after="0"/>
        <w:ind w:left="0"/>
        <w:jc w:val="both"/>
      </w:pPr>
      <w:r>
        <w:rPr>
          <w:rFonts w:ascii="Times New Roman"/>
          <w:b w:val="false"/>
          <w:i w:val="false"/>
          <w:color w:val="000000"/>
          <w:sz w:val="28"/>
        </w:rPr>
        <w:t>
      33. Тапсырыс беруші ұйымдастырушы етіп тапсырыс берушінің ведомстволық бағынысты мемлекеттік мекемесін айқындай алады</w:t>
      </w:r>
    </w:p>
    <w:bookmarkEnd w:id="106"/>
    <w:bookmarkStart w:name="z115" w:id="107"/>
    <w:p>
      <w:pPr>
        <w:spacing w:after="0"/>
        <w:ind w:left="0"/>
        <w:jc w:val="both"/>
      </w:pPr>
      <w:r>
        <w:rPr>
          <w:rFonts w:ascii="Times New Roman"/>
          <w:b w:val="false"/>
          <w:i w:val="false"/>
          <w:color w:val="000000"/>
          <w:sz w:val="28"/>
        </w:rPr>
        <w:t>
      34. Тапсырыс беруші тапсырыс берушіге ведомстволық бағынысты бірнеше мемлекеттік мекеме үшін ұйымдастырушы ретінде әрекет ете алады.</w:t>
      </w:r>
    </w:p>
    <w:bookmarkEnd w:id="107"/>
    <w:bookmarkStart w:name="z116" w:id="108"/>
    <w:p>
      <w:pPr>
        <w:spacing w:after="0"/>
        <w:ind w:left="0"/>
        <w:jc w:val="both"/>
      </w:pPr>
      <w:r>
        <w:rPr>
          <w:rFonts w:ascii="Times New Roman"/>
          <w:b w:val="false"/>
          <w:i w:val="false"/>
          <w:color w:val="000000"/>
          <w:sz w:val="28"/>
        </w:rPr>
        <w:t>
      35. Тапсырыс беруші тапсырыс берушіге ведомстволық бағынысты бірнеше мемлекеттік мекеме үшін олардың арасынан ұйымдастырушыны айқындай алады.</w:t>
      </w:r>
    </w:p>
    <w:bookmarkEnd w:id="108"/>
    <w:bookmarkStart w:name="z117" w:id="109"/>
    <w:p>
      <w:pPr>
        <w:spacing w:after="0"/>
        <w:ind w:left="0"/>
        <w:jc w:val="both"/>
      </w:pPr>
      <w:r>
        <w:rPr>
          <w:rFonts w:ascii="Times New Roman"/>
          <w:b w:val="false"/>
          <w:i w:val="false"/>
          <w:color w:val="000000"/>
          <w:sz w:val="28"/>
        </w:rPr>
        <w:t>
      36. Бюджеттік бағдарламаның әкімшісі өзіне ведомстволық бағынысты мемлекеттік мекеме, өзіне қатысты мемлекеттік басқару органы болып табылатын заңды тұлға не Бюджеттік бағдарламаның әкімшісі өзіне қатысты мемлекеттік басқару органы болып табылатын заңды тұлғамен үлестес тұлға үшін ұйымдастырушы ретінде әрекет ете алады.</w:t>
      </w:r>
    </w:p>
    <w:bookmarkEnd w:id="109"/>
    <w:bookmarkStart w:name="z118" w:id="110"/>
    <w:p>
      <w:pPr>
        <w:spacing w:after="0"/>
        <w:ind w:left="0"/>
        <w:jc w:val="both"/>
      </w:pPr>
      <w:r>
        <w:rPr>
          <w:rFonts w:ascii="Times New Roman"/>
          <w:b w:val="false"/>
          <w:i w:val="false"/>
          <w:color w:val="000000"/>
          <w:sz w:val="28"/>
        </w:rPr>
        <w:t>
      Бюджеттік бағдарламаның әкімшісі өзіне қатысты мемлекеттік басқару органы, ведомстволар мен ведомстволық бағынысты ұйымдар болып табылатын бірнеше заңды тұлғалар үшін олардың арасында ұйымдастырушыны айқындай алады.</w:t>
      </w:r>
    </w:p>
    <w:bookmarkEnd w:id="110"/>
    <w:bookmarkStart w:name="z119" w:id="111"/>
    <w:p>
      <w:pPr>
        <w:spacing w:after="0"/>
        <w:ind w:left="0"/>
        <w:jc w:val="both"/>
      </w:pPr>
      <w:r>
        <w:rPr>
          <w:rFonts w:ascii="Times New Roman"/>
          <w:b w:val="false"/>
          <w:i w:val="false"/>
          <w:color w:val="000000"/>
          <w:sz w:val="28"/>
        </w:rPr>
        <w:t>
      Мемлекеттік кәсіпорын онымен үлестес тұлғалар үшін ұйымдастырушы бола алады.</w:t>
      </w:r>
    </w:p>
    <w:bookmarkEnd w:id="111"/>
    <w:bookmarkStart w:name="z120" w:id="112"/>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онымен үлестес тұлғалар үшін ұйымдастырушы бола алады.</w:t>
      </w:r>
    </w:p>
    <w:bookmarkEnd w:id="112"/>
    <w:bookmarkStart w:name="z121" w:id="113"/>
    <w:p>
      <w:pPr>
        <w:spacing w:after="0"/>
        <w:ind w:left="0"/>
        <w:jc w:val="both"/>
      </w:pPr>
      <w:r>
        <w:rPr>
          <w:rFonts w:ascii="Times New Roman"/>
          <w:b w:val="false"/>
          <w:i w:val="false"/>
          <w:color w:val="000000"/>
          <w:sz w:val="28"/>
        </w:rPr>
        <w:t>
      37. Тапсырыс беруші мен ұйымдастырушы бір тұлғада әлеуетті өнім берушілер, тиісті комиссиялар және сарапшы болатын жағдайларды қоспағанда, ұйымдастырушы оны тапсырыс берушімен өзара қарым-қатынаста ұсынатын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113"/>
    <w:bookmarkStart w:name="z122" w:id="114"/>
    <w:p>
      <w:pPr>
        <w:spacing w:after="0"/>
        <w:ind w:left="0"/>
        <w:jc w:val="left"/>
      </w:pPr>
      <w:r>
        <w:rPr>
          <w:rFonts w:ascii="Times New Roman"/>
          <w:b/>
          <w:i w:val="false"/>
          <w:color w:val="000000"/>
        </w:rPr>
        <w:t xml:space="preserve"> 2-параграф. Бірыңғай ұйымдастырушыны айқындау, сондай-ақ орталықтандырылған мемлекеттік сатып алуды жүзеге асыру тәртібі</w:t>
      </w:r>
    </w:p>
    <w:bookmarkEnd w:id="114"/>
    <w:bookmarkStart w:name="z123" w:id="115"/>
    <w:p>
      <w:pPr>
        <w:spacing w:after="0"/>
        <w:ind w:left="0"/>
        <w:jc w:val="both"/>
      </w:pPr>
      <w:r>
        <w:rPr>
          <w:rFonts w:ascii="Times New Roman"/>
          <w:b w:val="false"/>
          <w:i w:val="false"/>
          <w:color w:val="000000"/>
          <w:sz w:val="28"/>
        </w:rPr>
        <w:t>
      38. Орталықтандырылған мемлекеттік сатып алуларды бірыңғай ұйымдастырушылармен жүзеге асырылады.</w:t>
      </w:r>
    </w:p>
    <w:bookmarkEnd w:id="115"/>
    <w:bookmarkStart w:name="z124" w:id="116"/>
    <w:p>
      <w:pPr>
        <w:spacing w:after="0"/>
        <w:ind w:left="0"/>
        <w:jc w:val="both"/>
      </w:pPr>
      <w:r>
        <w:rPr>
          <w:rFonts w:ascii="Times New Roman"/>
          <w:b w:val="false"/>
          <w:i w:val="false"/>
          <w:color w:val="000000"/>
          <w:sz w:val="28"/>
        </w:rPr>
        <w:t>
      39.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116"/>
    <w:bookmarkStart w:name="z125" w:id="117"/>
    <w:p>
      <w:pPr>
        <w:spacing w:after="0"/>
        <w:ind w:left="0"/>
        <w:jc w:val="both"/>
      </w:pPr>
      <w:r>
        <w:rPr>
          <w:rFonts w:ascii="Times New Roman"/>
          <w:b w:val="false"/>
          <w:i w:val="false"/>
          <w:color w:val="000000"/>
          <w:sz w:val="28"/>
        </w:rPr>
        <w:t>
      40. Бірыңғай ұйымдастырушы ерекше тәртіпті қолдана отырып, мемлекеттік әлеуметтік тапсырыста көзделген қызметтерді, кәсіпкерлік қызмет субъектісі болып табылмайтын жеке тұлғаға жеке меншік құқығымен тиесілі тұрғынжайды мемлекеттік сатып алуларды қоспағанда, уәкілетті орган айқындайтын тауарлардың, жұмыстардың, көрсетілетін қызметтердің тізбесі бойынша орталықтандырылған мемлекеттік сатып алуды жүзеге асырады.</w:t>
      </w:r>
    </w:p>
    <w:bookmarkEnd w:id="117"/>
    <w:bookmarkStart w:name="z126" w:id="118"/>
    <w:p>
      <w:pPr>
        <w:spacing w:after="0"/>
        <w:ind w:left="0"/>
        <w:jc w:val="both"/>
      </w:pPr>
      <w:r>
        <w:rPr>
          <w:rFonts w:ascii="Times New Roman"/>
          <w:b w:val="false"/>
          <w:i w:val="false"/>
          <w:color w:val="000000"/>
          <w:sz w:val="28"/>
        </w:rPr>
        <w:t xml:space="preserve">
      41. Мемлекеттік сатып алуды бірыңғай ұйымдастырушы осы Қағидаларда айқындалған тәртіппен осындай мемлекеттік сатып алуды өткізумен бірыңғай ұйымдастырушының келісімі болған жағдайда,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тізбелерге енгізілмеген тауарларды, жұмыстарды, көрсетілетін қызметтерді сатып алуға тапсырыс берушілердің өтінімдері бойынша орталықтандырылған мемлекеттік сатып алуды жүзеге асырады.</w:t>
      </w:r>
    </w:p>
    <w:bookmarkEnd w:id="118"/>
    <w:bookmarkStart w:name="z127" w:id="119"/>
    <w:p>
      <w:pPr>
        <w:spacing w:after="0"/>
        <w:ind w:left="0"/>
        <w:jc w:val="both"/>
      </w:pPr>
      <w:r>
        <w:rPr>
          <w:rFonts w:ascii="Times New Roman"/>
          <w:b w:val="false"/>
          <w:i w:val="false"/>
          <w:color w:val="000000"/>
          <w:sz w:val="28"/>
        </w:rPr>
        <w:t xml:space="preserve">
      42. Тапсырыс беруші орталықтандырылған мемлекеттік сатып алуды жүзеге асыру туралы шешім қабылданған күннен бастап бес жұмыс күні ішінде веб-портал арқылы бірыңғай ұйымдастырушыға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мәліметтер мен құжаттарды қамтитын мемлекеттік сатып алуды жүргізуге арналған өтінімді жібереді.</w:t>
      </w:r>
    </w:p>
    <w:bookmarkEnd w:id="119"/>
    <w:bookmarkStart w:name="z128" w:id="120"/>
    <w:p>
      <w:pPr>
        <w:spacing w:after="0"/>
        <w:ind w:left="0"/>
        <w:jc w:val="both"/>
      </w:pPr>
      <w:r>
        <w:rPr>
          <w:rFonts w:ascii="Times New Roman"/>
          <w:b w:val="false"/>
          <w:i w:val="false"/>
          <w:color w:val="000000"/>
          <w:sz w:val="28"/>
        </w:rPr>
        <w:t xml:space="preserve">
      43. Бірыңғай ұйымдастырушы тапсырыс берушіден мемлекеттік сатып алуды жүргізуге өтінім келіп түскен күннен бастап бес жұмыс күні ішінде оны мынадай шешімдердің бірін қабылдай отырып,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сәйкестігі тұрғысынан қарайды:</w:t>
      </w:r>
    </w:p>
    <w:bookmarkEnd w:id="120"/>
    <w:bookmarkStart w:name="z129" w:id="121"/>
    <w:p>
      <w:pPr>
        <w:spacing w:after="0"/>
        <w:ind w:left="0"/>
        <w:jc w:val="both"/>
      </w:pPr>
      <w:r>
        <w:rPr>
          <w:rFonts w:ascii="Times New Roman"/>
          <w:b w:val="false"/>
          <w:i w:val="false"/>
          <w:color w:val="000000"/>
          <w:sz w:val="28"/>
        </w:rPr>
        <w:t xml:space="preserve">
      1)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келмеген жағдайда, бас тарту себебін көрсете отырып, мемлекеттік сатып алуды жүргізуге арналған өтінімді қабылдамайды;</w:t>
      </w:r>
    </w:p>
    <w:bookmarkEnd w:id="121"/>
    <w:bookmarkStart w:name="z130" w:id="122"/>
    <w:p>
      <w:pPr>
        <w:spacing w:after="0"/>
        <w:ind w:left="0"/>
        <w:jc w:val="both"/>
      </w:pPr>
      <w:r>
        <w:rPr>
          <w:rFonts w:ascii="Times New Roman"/>
          <w:b w:val="false"/>
          <w:i w:val="false"/>
          <w:color w:val="000000"/>
          <w:sz w:val="28"/>
        </w:rPr>
        <w:t xml:space="preserve">
      2)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келген жағдайда осындай өтінімді растайды</w:t>
      </w:r>
    </w:p>
    <w:bookmarkEnd w:id="122"/>
    <w:bookmarkStart w:name="z131" w:id="123"/>
    <w:p>
      <w:pPr>
        <w:spacing w:after="0"/>
        <w:ind w:left="0"/>
        <w:jc w:val="both"/>
      </w:pPr>
      <w:r>
        <w:rPr>
          <w:rFonts w:ascii="Times New Roman"/>
          <w:b w:val="false"/>
          <w:i w:val="false"/>
          <w:color w:val="000000"/>
          <w:sz w:val="28"/>
        </w:rPr>
        <w:t xml:space="preserve">
      44. Бірыңғай ұйымдастырушы осы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шешімді қабылдаған жағдайда, тапсырыс беруші үш жұмыс күні ішінде көрсетілген сәйкессіздіктерді жояды және бірыңғай ұйымдастырушының өтінімді қабылдамауының себебі осы мемлекеттік сатып алуды Қазақстан Республика заңнамасына сәйкес жүзеге асыруға мүмкіндік бермейтін жағдайлар болып табылатын жағдайларды қоспағанда, бірыңғай ұйымдастырушыға орталықтандырылған сатып алуды жүргізуге арналған өтінімді қайта жібереді. Бұл ретте бірыңғай ұйымдастырушы тапсырыс берушінің қайта жіберілген өтінімін бес жұмыс күні ішінде қарайды.</w:t>
      </w:r>
    </w:p>
    <w:bookmarkEnd w:id="123"/>
    <w:bookmarkStart w:name="z132" w:id="124"/>
    <w:p>
      <w:pPr>
        <w:spacing w:after="0"/>
        <w:ind w:left="0"/>
        <w:jc w:val="both"/>
      </w:pPr>
      <w:r>
        <w:rPr>
          <w:rFonts w:ascii="Times New Roman"/>
          <w:b w:val="false"/>
          <w:i w:val="false"/>
          <w:color w:val="000000"/>
          <w:sz w:val="28"/>
        </w:rPr>
        <w:t xml:space="preserve">
      45. Бірыңғай ұйымдастырушы осы Қағидалардың 43-тармағының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бірыңғай ұйымдастырушы бес жұмыс күні ішінде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көзделген шешімді қабылдайды.</w:t>
      </w:r>
    </w:p>
    <w:bookmarkEnd w:id="124"/>
    <w:bookmarkStart w:name="z133" w:id="125"/>
    <w:p>
      <w:pPr>
        <w:spacing w:after="0"/>
        <w:ind w:left="0"/>
        <w:jc w:val="left"/>
      </w:pPr>
      <w:r>
        <w:rPr>
          <w:rFonts w:ascii="Times New Roman"/>
          <w:b/>
          <w:i w:val="false"/>
          <w:color w:val="000000"/>
        </w:rPr>
        <w:t xml:space="preserve"> 4-тарау. Әлеуетті өнім берушілерге және (немесе) тартылатын қосалқы мердігерлерге (бірлесіп орындаушыларға) қойылатын біліктілік талаптары</w:t>
      </w:r>
    </w:p>
    <w:bookmarkEnd w:id="125"/>
    <w:bookmarkStart w:name="z134" w:id="126"/>
    <w:p>
      <w:pPr>
        <w:spacing w:after="0"/>
        <w:ind w:left="0"/>
        <w:jc w:val="left"/>
      </w:pPr>
      <w:r>
        <w:rPr>
          <w:rFonts w:ascii="Times New Roman"/>
          <w:b/>
          <w:i w:val="false"/>
          <w:color w:val="000000"/>
        </w:rPr>
        <w:t xml:space="preserve"> 1-параграф. Әлеуетті өнім берушілерге және (немесе) тартылатын қосалқы мердігерлерге (бірлесіп орындаушыларға) қойылатын біліктілік талаптары</w:t>
      </w:r>
    </w:p>
    <w:bookmarkEnd w:id="126"/>
    <w:bookmarkStart w:name="z135" w:id="127"/>
    <w:p>
      <w:pPr>
        <w:spacing w:after="0"/>
        <w:ind w:left="0"/>
        <w:jc w:val="both"/>
      </w:pPr>
      <w:r>
        <w:rPr>
          <w:rFonts w:ascii="Times New Roman"/>
          <w:b w:val="false"/>
          <w:i w:val="false"/>
          <w:color w:val="000000"/>
          <w:sz w:val="28"/>
        </w:rPr>
        <w:t xml:space="preserve">
      46.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әлеуетті өнім берушілерге және (немесе) тартылатын қосалқы мердігерлерге (бірлесіп орындаушыларға) мынадай біліктілік талаптары қойылады:</w:t>
      </w:r>
    </w:p>
    <w:bookmarkEnd w:id="127"/>
    <w:bookmarkStart w:name="z136" w:id="128"/>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bookmarkEnd w:id="128"/>
    <w:bookmarkStart w:name="z137" w:id="129"/>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bookmarkEnd w:id="129"/>
    <w:bookmarkStart w:name="z138" w:id="130"/>
    <w:p>
      <w:pPr>
        <w:spacing w:after="0"/>
        <w:ind w:left="0"/>
        <w:jc w:val="both"/>
      </w:pPr>
      <w:r>
        <w:rPr>
          <w:rFonts w:ascii="Times New Roman"/>
          <w:b w:val="false"/>
          <w:i w:val="false"/>
          <w:color w:val="000000"/>
          <w:sz w:val="28"/>
        </w:rPr>
        <w:t>
      3) банкроттық не таратылу рәсіміне жатқызылмауы;</w:t>
      </w:r>
    </w:p>
    <w:bookmarkEnd w:id="130"/>
    <w:bookmarkStart w:name="z139" w:id="131"/>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 сондай ақ қызметкерлердің алдында жалақы төлеу бойынша мерзімі өткен берешегі жоқ сондай ақ қызметкерлердің алдында жалақы төлеу бойынша мерзімі өткен берешегі жоқ болуы;</w:t>
      </w:r>
    </w:p>
    <w:bookmarkEnd w:id="131"/>
    <w:bookmarkStart w:name="z140" w:id="132"/>
    <w:p>
      <w:pPr>
        <w:spacing w:after="0"/>
        <w:ind w:left="0"/>
        <w:jc w:val="both"/>
      </w:pPr>
      <w:r>
        <w:rPr>
          <w:rFonts w:ascii="Times New Roman"/>
          <w:b w:val="false"/>
          <w:i w:val="false"/>
          <w:color w:val="000000"/>
          <w:sz w:val="28"/>
        </w:rPr>
        <w:t>
      5) жұмыс тәжірибесінің болуы.</w:t>
      </w:r>
    </w:p>
    <w:bookmarkEnd w:id="132"/>
    <w:bookmarkStart w:name="z141" w:id="133"/>
    <w:p>
      <w:pPr>
        <w:spacing w:after="0"/>
        <w:ind w:left="0"/>
        <w:jc w:val="both"/>
      </w:pPr>
      <w:r>
        <w:rPr>
          <w:rFonts w:ascii="Times New Roman"/>
          <w:b w:val="false"/>
          <w:i w:val="false"/>
          <w:color w:val="000000"/>
          <w:sz w:val="28"/>
        </w:rPr>
        <w:t>
      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133"/>
    <w:bookmarkStart w:name="z142" w:id="134"/>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bookmarkEnd w:id="134"/>
    <w:bookmarkStart w:name="z143" w:id="135"/>
    <w:p>
      <w:pPr>
        <w:spacing w:after="0"/>
        <w:ind w:left="0"/>
        <w:jc w:val="both"/>
      </w:pPr>
      <w:r>
        <w:rPr>
          <w:rFonts w:ascii="Times New Roman"/>
          <w:b w:val="false"/>
          <w:i w:val="false"/>
          <w:color w:val="000000"/>
          <w:sz w:val="28"/>
        </w:rPr>
        <w:t>
      47. Жұмыстардың не көрсетілетін қызметтердің жекелеген түрлерін орындау үшін қосалқы мердігерлер (бірлесіп орындаушылар) тартылған жағдайда олардың біліктілік талаптарына сәйкестігін растайтын құжаттар олар орындайтын жұмыстардың, көрсетілетін қызметтердің түрлеріне ұсынылады.</w:t>
      </w:r>
    </w:p>
    <w:bookmarkEnd w:id="135"/>
    <w:bookmarkStart w:name="z144" w:id="136"/>
    <w:p>
      <w:pPr>
        <w:spacing w:after="0"/>
        <w:ind w:left="0"/>
        <w:jc w:val="both"/>
      </w:pPr>
      <w:r>
        <w:rPr>
          <w:rFonts w:ascii="Times New Roman"/>
          <w:b w:val="false"/>
          <w:i w:val="false"/>
          <w:color w:val="000000"/>
          <w:sz w:val="28"/>
        </w:rPr>
        <w:t xml:space="preserve">
      48. Осы Қағидалардың 46-тармағы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қаржылық орнықтылыққа ие болу бөлігінде 2) тармақшаларда көзделген біліктілік талаптары тартылатын қосалқы мердігерлерге (бірлесіп орындаушыларға) қолданылмайды.</w:t>
      </w:r>
    </w:p>
    <w:bookmarkEnd w:id="136"/>
    <w:bookmarkStart w:name="z145" w:id="137"/>
    <w:p>
      <w:pPr>
        <w:spacing w:after="0"/>
        <w:ind w:left="0"/>
        <w:jc w:val="both"/>
      </w:pPr>
      <w:r>
        <w:rPr>
          <w:rFonts w:ascii="Times New Roman"/>
          <w:b w:val="false"/>
          <w:i w:val="false"/>
          <w:color w:val="000000"/>
          <w:sz w:val="28"/>
        </w:rPr>
        <w:t xml:space="preserve">
      49.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заңы) сәйкес орналасуға рұқсат алу, хабарлама жіберу қажет тауарларды, жұмыстарды, көрсетілетін қызметтерді мемлекеттік сатып алуды жүзеге асырған жағдайда ұйымдастырушы және (немесе) тапсырыс беруші әлеуетті өнім берушілерге тиісті рұқсаттың (хабарламаның)болуы туралы талапты белгілеуге міндетті.</w:t>
      </w:r>
    </w:p>
    <w:bookmarkEnd w:id="137"/>
    <w:bookmarkStart w:name="z146" w:id="138"/>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138"/>
    <w:bookmarkStart w:name="z147" w:id="139"/>
    <w:p>
      <w:pPr>
        <w:spacing w:after="0"/>
        <w:ind w:left="0"/>
        <w:jc w:val="both"/>
      </w:pPr>
      <w:r>
        <w:rPr>
          <w:rFonts w:ascii="Times New Roman"/>
          <w:b w:val="false"/>
          <w:i w:val="false"/>
          <w:color w:val="000000"/>
          <w:sz w:val="28"/>
        </w:rPr>
        <w:t>
      50.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139"/>
    <w:bookmarkStart w:name="z148" w:id="140"/>
    <w:p>
      <w:pPr>
        <w:spacing w:after="0"/>
        <w:ind w:left="0"/>
        <w:jc w:val="both"/>
      </w:pPr>
      <w:r>
        <w:rPr>
          <w:rFonts w:ascii="Times New Roman"/>
          <w:b w:val="false"/>
          <w:i w:val="false"/>
          <w:color w:val="000000"/>
          <w:sz w:val="28"/>
        </w:rPr>
        <w:t>
      51.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140"/>
    <w:bookmarkStart w:name="z149" w:id="141"/>
    <w:p>
      <w:pPr>
        <w:spacing w:after="0"/>
        <w:ind w:left="0"/>
        <w:jc w:val="both"/>
      </w:pPr>
      <w:r>
        <w:rPr>
          <w:rFonts w:ascii="Times New Roman"/>
          <w:b w:val="false"/>
          <w:i w:val="false"/>
          <w:color w:val="000000"/>
          <w:sz w:val="28"/>
        </w:rPr>
        <w:t>
      52.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141"/>
    <w:bookmarkStart w:name="z150" w:id="142"/>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142"/>
    <w:bookmarkStart w:name="z151" w:id="143"/>
    <w:p>
      <w:pPr>
        <w:spacing w:after="0"/>
        <w:ind w:left="0"/>
        <w:jc w:val="both"/>
      </w:pPr>
      <w:r>
        <w:rPr>
          <w:rFonts w:ascii="Times New Roman"/>
          <w:b w:val="false"/>
          <w:i w:val="false"/>
          <w:color w:val="000000"/>
          <w:sz w:val="28"/>
        </w:rPr>
        <w:t>
      53. Әлеуетті өнім берушінің қаржылық орнықтылығы түріндегі біліктілік талабы:</w:t>
      </w:r>
    </w:p>
    <w:bookmarkEnd w:id="143"/>
    <w:bookmarkStart w:name="z152" w:id="144"/>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bookmarkEnd w:id="144"/>
    <w:bookmarkStart w:name="z153" w:id="145"/>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bookmarkEnd w:id="145"/>
    <w:bookmarkStart w:name="z154" w:id="146"/>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мемлекеттік сатып алуға қатысатын әлеуетті өнім берушілерге қойылады.</w:t>
      </w:r>
    </w:p>
    <w:bookmarkEnd w:id="146"/>
    <w:bookmarkStart w:name="z155" w:id="147"/>
    <w:p>
      <w:pPr>
        <w:spacing w:after="0"/>
        <w:ind w:left="0"/>
        <w:jc w:val="both"/>
      </w:pPr>
      <w:r>
        <w:rPr>
          <w:rFonts w:ascii="Times New Roman"/>
          <w:b w:val="false"/>
          <w:i w:val="false"/>
          <w:color w:val="000000"/>
          <w:sz w:val="28"/>
        </w:rPr>
        <w:t>
      54. Әлеуетті өнім берушінің қаржылық орнықтылығы түріндегі біліктілік талабы мемлекеттік сатып алудың (лоттың) бөлінген сомасына қарамастан:</w:t>
      </w:r>
    </w:p>
    <w:bookmarkEnd w:id="147"/>
    <w:bookmarkStart w:name="z156" w:id="148"/>
    <w:p>
      <w:pPr>
        <w:spacing w:after="0"/>
        <w:ind w:left="0"/>
        <w:jc w:val="both"/>
      </w:pPr>
      <w:r>
        <w:rPr>
          <w:rFonts w:ascii="Times New Roman"/>
          <w:b w:val="false"/>
          <w:i w:val="false"/>
          <w:color w:val="000000"/>
          <w:sz w:val="28"/>
        </w:rPr>
        <w:t>
      1) техникалық-экономикалық негіздемені, жобалау (жобалау-сметалық) құжаттамасын және қала құрылысы жобаларын әзірлеу жөніндегі жұмыстарды;</w:t>
      </w:r>
    </w:p>
    <w:bookmarkEnd w:id="148"/>
    <w:bookmarkStart w:name="z157" w:id="149"/>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bookmarkEnd w:id="149"/>
    <w:bookmarkStart w:name="z158" w:id="150"/>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 мемлекеттік сатып алу жүзеге асырылған жағдайларда қойылады.</w:t>
      </w:r>
    </w:p>
    <w:bookmarkEnd w:id="150"/>
    <w:bookmarkStart w:name="z159" w:id="151"/>
    <w:p>
      <w:pPr>
        <w:spacing w:after="0"/>
        <w:ind w:left="0"/>
        <w:jc w:val="both"/>
      </w:pPr>
      <w:r>
        <w:rPr>
          <w:rFonts w:ascii="Times New Roman"/>
          <w:b w:val="false"/>
          <w:i w:val="false"/>
          <w:color w:val="000000"/>
          <w:sz w:val="28"/>
        </w:rPr>
        <w:t xml:space="preserve">
      55. Әлеуетті өнім берушінің қаржылық орнықтылығы түріндегі біліктілік талабы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алуға қатысатын әлеуетті өнім берушілерге, сондай-ақ әлеуетті өнім берушілерден Қазақстан Республикасы Премьер-Министрінің орынбасары – Еңбек және халықты әлеуметтік қорғау министрі 2023 жылғы 30 маусымдағы № 284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32984 болып тіркелген)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адамдарды протездік-ортопедиялық көмекпен, техникалық көмекші көмекпен мен оңалтудың жеке бағдарламасына сәйкес мүгедектігі бар адамдарды қамтамасыз ету үшін тауарлар мен көрсетілетін қызметтерді сатып алу кезінде қолданылмайды.</w:t>
      </w:r>
    </w:p>
    <w:bookmarkEnd w:id="151"/>
    <w:bookmarkStart w:name="z160" w:id="152"/>
    <w:p>
      <w:pPr>
        <w:spacing w:after="0"/>
        <w:ind w:left="0"/>
        <w:jc w:val="both"/>
      </w:pPr>
      <w:r>
        <w:rPr>
          <w:rFonts w:ascii="Times New Roman"/>
          <w:b w:val="false"/>
          <w:i w:val="false"/>
          <w:color w:val="000000"/>
          <w:sz w:val="28"/>
        </w:rPr>
        <w:t>
      56. Әлеуетті өнім берушінің қаржылық орнықтылығын мемлекеттік кірістер органдарының мынадай мәліметтері негізінде веб-порталмен автоматты түрде айқындалады:</w:t>
      </w:r>
    </w:p>
    <w:bookmarkEnd w:id="152"/>
    <w:bookmarkStart w:name="z161" w:id="153"/>
    <w:p>
      <w:pPr>
        <w:spacing w:after="0"/>
        <w:ind w:left="0"/>
        <w:jc w:val="both"/>
      </w:pPr>
      <w:r>
        <w:rPr>
          <w:rFonts w:ascii="Times New Roman"/>
          <w:b w:val="false"/>
          <w:i w:val="false"/>
          <w:color w:val="000000"/>
          <w:sz w:val="28"/>
        </w:rPr>
        <w:t>
      1) кірістер;</w:t>
      </w:r>
    </w:p>
    <w:bookmarkEnd w:id="153"/>
    <w:bookmarkStart w:name="z162" w:id="154"/>
    <w:p>
      <w:pPr>
        <w:spacing w:after="0"/>
        <w:ind w:left="0"/>
        <w:jc w:val="both"/>
      </w:pPr>
      <w:r>
        <w:rPr>
          <w:rFonts w:ascii="Times New Roman"/>
          <w:b w:val="false"/>
          <w:i w:val="false"/>
          <w:color w:val="000000"/>
          <w:sz w:val="28"/>
        </w:rPr>
        <w:t>
      2) төленген салықтар;</w:t>
      </w:r>
    </w:p>
    <w:bookmarkEnd w:id="154"/>
    <w:bookmarkStart w:name="z163" w:id="155"/>
    <w:p>
      <w:pPr>
        <w:spacing w:after="0"/>
        <w:ind w:left="0"/>
        <w:jc w:val="both"/>
      </w:pPr>
      <w:r>
        <w:rPr>
          <w:rFonts w:ascii="Times New Roman"/>
          <w:b w:val="false"/>
          <w:i w:val="false"/>
          <w:color w:val="000000"/>
          <w:sz w:val="28"/>
        </w:rPr>
        <w:t>
      3) негізгі құралдар;</w:t>
      </w:r>
    </w:p>
    <w:bookmarkEnd w:id="155"/>
    <w:bookmarkStart w:name="z164" w:id="156"/>
    <w:p>
      <w:pPr>
        <w:spacing w:after="0"/>
        <w:ind w:left="0"/>
        <w:jc w:val="both"/>
      </w:pPr>
      <w:r>
        <w:rPr>
          <w:rFonts w:ascii="Times New Roman"/>
          <w:b w:val="false"/>
          <w:i w:val="false"/>
          <w:color w:val="000000"/>
          <w:sz w:val="28"/>
        </w:rPr>
        <w:t>
      4) еңбек ақы төлеу қоры.</w:t>
      </w:r>
    </w:p>
    <w:bookmarkEnd w:id="156"/>
    <w:bookmarkStart w:name="z165" w:id="157"/>
    <w:p>
      <w:pPr>
        <w:spacing w:after="0"/>
        <w:ind w:left="0"/>
        <w:jc w:val="both"/>
      </w:pPr>
      <w:r>
        <w:rPr>
          <w:rFonts w:ascii="Times New Roman"/>
          <w:b w:val="false"/>
          <w:i w:val="false"/>
          <w:color w:val="000000"/>
          <w:sz w:val="28"/>
        </w:rPr>
        <w:t>
      57. Әлеуетті өнім беруші, егер ол жиынтығында мынадай шарттарға сәйкес келсе, қаржылық орнықты деп танылады:</w:t>
      </w:r>
    </w:p>
    <w:bookmarkEnd w:id="157"/>
    <w:bookmarkStart w:name="z166" w:id="158"/>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bookmarkEnd w:id="158"/>
    <w:bookmarkStart w:name="z167" w:id="159"/>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bookmarkEnd w:id="159"/>
    <w:bookmarkStart w:name="z168" w:id="160"/>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bookmarkEnd w:id="160"/>
    <w:bookmarkStart w:name="z169" w:id="161"/>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bookmarkEnd w:id="161"/>
    <w:bookmarkStart w:name="z170" w:id="162"/>
    <w:p>
      <w:pPr>
        <w:spacing w:after="0"/>
        <w:ind w:left="0"/>
        <w:jc w:val="both"/>
      </w:pPr>
      <w:r>
        <w:rPr>
          <w:rFonts w:ascii="Times New Roman"/>
          <w:b w:val="false"/>
          <w:i w:val="false"/>
          <w:color w:val="000000"/>
          <w:sz w:val="28"/>
        </w:rPr>
        <w:t>
      ТСК = ТС / КС х 100%,</w:t>
      </w:r>
    </w:p>
    <w:bookmarkEnd w:id="162"/>
    <w:bookmarkStart w:name="z171" w:id="163"/>
    <w:p>
      <w:pPr>
        <w:spacing w:after="0"/>
        <w:ind w:left="0"/>
        <w:jc w:val="both"/>
      </w:pPr>
      <w:r>
        <w:rPr>
          <w:rFonts w:ascii="Times New Roman"/>
          <w:b w:val="false"/>
          <w:i w:val="false"/>
          <w:color w:val="000000"/>
          <w:sz w:val="28"/>
        </w:rPr>
        <w:t>
      мұнда:</w:t>
      </w:r>
    </w:p>
    <w:bookmarkEnd w:id="163"/>
    <w:bookmarkStart w:name="z172" w:id="164"/>
    <w:p>
      <w:pPr>
        <w:spacing w:after="0"/>
        <w:ind w:left="0"/>
        <w:jc w:val="both"/>
      </w:pPr>
      <w:r>
        <w:rPr>
          <w:rFonts w:ascii="Times New Roman"/>
          <w:b w:val="false"/>
          <w:i w:val="false"/>
          <w:color w:val="000000"/>
          <w:sz w:val="28"/>
        </w:rPr>
        <w:t>
      ТСК – төленген салықтардың көрсеткіші;</w:t>
      </w:r>
    </w:p>
    <w:bookmarkEnd w:id="164"/>
    <w:bookmarkStart w:name="z173" w:id="165"/>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bookmarkEnd w:id="165"/>
    <w:bookmarkStart w:name="z174" w:id="166"/>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bookmarkEnd w:id="166"/>
    <w:bookmarkStart w:name="z175" w:id="167"/>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7"/>
    <w:bookmarkStart w:name="z176" w:id="168"/>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8"/>
    <w:bookmarkStart w:name="z177" w:id="169"/>
    <w:p>
      <w:pPr>
        <w:spacing w:after="0"/>
        <w:ind w:left="0"/>
        <w:jc w:val="both"/>
      </w:pPr>
      <w:r>
        <w:rPr>
          <w:rFonts w:ascii="Times New Roman"/>
          <w:b w:val="false"/>
          <w:i w:val="false"/>
          <w:color w:val="000000"/>
          <w:sz w:val="28"/>
        </w:rPr>
        <w:t xml:space="preserve">
      58. Тауарларды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69"/>
    <w:bookmarkStart w:name="z178" w:id="170"/>
    <w:p>
      <w:pPr>
        <w:spacing w:after="0"/>
        <w:ind w:left="0"/>
        <w:jc w:val="both"/>
      </w:pPr>
      <w:r>
        <w:rPr>
          <w:rFonts w:ascii="Times New Roman"/>
          <w:b w:val="false"/>
          <w:i w:val="false"/>
          <w:color w:val="000000"/>
          <w:sz w:val="28"/>
        </w:rPr>
        <w:t xml:space="preserve">
      59.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салықтардың көрсеткіші оның кірістерінің кемінде бір пайызын құраса, қаржылық орнықты деп танылады.</w:t>
      </w:r>
    </w:p>
    <w:bookmarkEnd w:id="170"/>
    <w:bookmarkStart w:name="z179" w:id="171"/>
    <w:p>
      <w:pPr>
        <w:spacing w:after="0"/>
        <w:ind w:left="0"/>
        <w:jc w:val="both"/>
      </w:pPr>
      <w:r>
        <w:rPr>
          <w:rFonts w:ascii="Times New Roman"/>
          <w:b w:val="false"/>
          <w:i w:val="false"/>
          <w:color w:val="000000"/>
          <w:sz w:val="28"/>
        </w:rPr>
        <w:t xml:space="preserve">
      60. Көрсетілетін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1"/>
    <w:bookmarkStart w:name="z180" w:id="172"/>
    <w:p>
      <w:pPr>
        <w:spacing w:after="0"/>
        <w:ind w:left="0"/>
        <w:jc w:val="both"/>
      </w:pPr>
      <w:r>
        <w:rPr>
          <w:rFonts w:ascii="Times New Roman"/>
          <w:b w:val="false"/>
          <w:i w:val="false"/>
          <w:color w:val="000000"/>
          <w:sz w:val="28"/>
        </w:rPr>
        <w:t xml:space="preserve">
      61. Сақтандыру (қайта сақтандыру) ұйымының қызметін жүзеге асыратын әлеуетті өнім беруші сақтандыру қызметтері бойынша көрсетілетін қызметтерді мемлекеттік сатып алуға қатысу кезінде, егер ол жиынтықта осы Қағидалардың 57-тармағы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2"/>
    <w:bookmarkStart w:name="z181" w:id="173"/>
    <w:p>
      <w:pPr>
        <w:spacing w:after="0"/>
        <w:ind w:left="0"/>
        <w:jc w:val="both"/>
      </w:pPr>
      <w:r>
        <w:rPr>
          <w:rFonts w:ascii="Times New Roman"/>
          <w:b w:val="false"/>
          <w:i w:val="false"/>
          <w:color w:val="000000"/>
          <w:sz w:val="28"/>
        </w:rPr>
        <w:t xml:space="preserve">
      62. Қаржы лизингі бойынша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3"/>
    <w:bookmarkStart w:name="z182" w:id="174"/>
    <w:p>
      <w:pPr>
        <w:spacing w:after="0"/>
        <w:ind w:left="0"/>
        <w:jc w:val="both"/>
      </w:pPr>
      <w:r>
        <w:rPr>
          <w:rFonts w:ascii="Times New Roman"/>
          <w:b w:val="false"/>
          <w:i w:val="false"/>
          <w:color w:val="000000"/>
          <w:sz w:val="28"/>
        </w:rPr>
        <w:t xml:space="preserve">
      63. Шағын кәсіпкерлік субъектісіне жататын және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4"/>
    <w:bookmarkStart w:name="z183" w:id="175"/>
    <w:p>
      <w:pPr>
        <w:spacing w:after="0"/>
        <w:ind w:left="0"/>
        <w:jc w:val="both"/>
      </w:pPr>
      <w:r>
        <w:rPr>
          <w:rFonts w:ascii="Times New Roman"/>
          <w:b w:val="false"/>
          <w:i w:val="false"/>
          <w:color w:val="000000"/>
          <w:sz w:val="28"/>
        </w:rPr>
        <w:t xml:space="preserve">
      64. Техникалық-экономикалық негіздемені, жобалау (жобалау-сметалық) құжаттамасын және қала құрылысы жобаларын, сондай-ақ объектілер құрылысы жобаларына ведомстводан тыс кешенді сараптама жүргізу жөніндегі жұмыстарды әзірлеу жөніндегі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5"/>
    <w:bookmarkStart w:name="z184" w:id="176"/>
    <w:p>
      <w:pPr>
        <w:spacing w:after="0"/>
        <w:ind w:left="0"/>
        <w:jc w:val="both"/>
      </w:pPr>
      <w:r>
        <w:rPr>
          <w:rFonts w:ascii="Times New Roman"/>
          <w:b w:val="false"/>
          <w:i w:val="false"/>
          <w:color w:val="000000"/>
          <w:sz w:val="28"/>
        </w:rPr>
        <w:t xml:space="preserve">
      65.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76"/>
    <w:bookmarkStart w:name="z185" w:id="177"/>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bookmarkEnd w:id="177"/>
    <w:bookmarkStart w:name="z186" w:id="178"/>
    <w:p>
      <w:pPr>
        <w:spacing w:after="0"/>
        <w:ind w:left="0"/>
        <w:jc w:val="both"/>
      </w:pPr>
      <w:r>
        <w:rPr>
          <w:rFonts w:ascii="Times New Roman"/>
          <w:b w:val="false"/>
          <w:i w:val="false"/>
          <w:color w:val="000000"/>
          <w:sz w:val="28"/>
        </w:rPr>
        <w:t>
      Мұндай тұлғалардың мәртебесін мемлекеттік кірістер органдарының мәліметтері негізінде веб-портал автоматты түрде айқындайды.</w:t>
      </w:r>
    </w:p>
    <w:bookmarkEnd w:id="178"/>
    <w:bookmarkStart w:name="z187" w:id="179"/>
    <w:p>
      <w:pPr>
        <w:spacing w:after="0"/>
        <w:ind w:left="0"/>
        <w:jc w:val="both"/>
      </w:pPr>
      <w:r>
        <w:rPr>
          <w:rFonts w:ascii="Times New Roman"/>
          <w:b w:val="false"/>
          <w:i w:val="false"/>
          <w:color w:val="000000"/>
          <w:sz w:val="28"/>
        </w:rPr>
        <w:t xml:space="preserve">
      66. Тікелей шарт жасасу арқылы бір көзден алу тәсілімен мемлекеттік сатып алуға қатысатын әлеуетті өнім берушінің қаржылық орнықтылығы түріндегі біліктілік талабын тапсырыс беруші Заңның </w:t>
      </w:r>
      <w:r>
        <w:rPr>
          <w:rFonts w:ascii="Times New Roman"/>
          <w:b w:val="false"/>
          <w:i w:val="false"/>
          <w:color w:val="000000"/>
          <w:sz w:val="28"/>
        </w:rPr>
        <w:t>5-бабында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bookmarkEnd w:id="179"/>
    <w:bookmarkStart w:name="z188" w:id="180"/>
    <w:p>
      <w:pPr>
        <w:spacing w:after="0"/>
        <w:ind w:left="0"/>
        <w:jc w:val="both"/>
      </w:pPr>
      <w:r>
        <w:rPr>
          <w:rFonts w:ascii="Times New Roman"/>
          <w:b w:val="false"/>
          <w:i w:val="false"/>
          <w:color w:val="000000"/>
          <w:sz w:val="28"/>
        </w:rPr>
        <w:t xml:space="preserve">
      Бұл ретте тікелей шарт жасасу арқылы бір көзден алу тәсілімен мемлекеттік сатып алуға қатысатын әлеуетті өнім беруші, егер ол осы Қағидалардың 56-тармағының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талаптарға сәйкес келсе, қаржылық орнықты деп танылады.</w:t>
      </w:r>
    </w:p>
    <w:bookmarkEnd w:id="180"/>
    <w:bookmarkStart w:name="z189" w:id="181"/>
    <w:p>
      <w:pPr>
        <w:spacing w:after="0"/>
        <w:ind w:left="0"/>
        <w:jc w:val="both"/>
      </w:pPr>
      <w:r>
        <w:rPr>
          <w:rFonts w:ascii="Times New Roman"/>
          <w:b w:val="false"/>
          <w:i w:val="false"/>
          <w:color w:val="000000"/>
          <w:sz w:val="28"/>
        </w:rPr>
        <w:t>
      67. 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bookmarkEnd w:id="181"/>
    <w:bookmarkStart w:name="z190" w:id="182"/>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мемлекеттік сатып алуды жүзеге асыру мақсаттары үшін негізгі құралдар мен еңбекақы төлеу қоры бойынша көрсеткіштерді қоспағанда, қаржылық орнықтылық көрсеткіштерін біріктіруге жол берілмейді.</w:t>
      </w:r>
    </w:p>
    <w:bookmarkEnd w:id="182"/>
    <w:bookmarkStart w:name="z191" w:id="183"/>
    <w:p>
      <w:pPr>
        <w:spacing w:after="0"/>
        <w:ind w:left="0"/>
        <w:jc w:val="both"/>
      </w:pPr>
      <w:r>
        <w:rPr>
          <w:rFonts w:ascii="Times New Roman"/>
          <w:b w:val="false"/>
          <w:i w:val="false"/>
          <w:color w:val="000000"/>
          <w:sz w:val="28"/>
        </w:rPr>
        <w:t>
      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өткен жылдың алдындағы үш жыл ішінде (үздіксіз) қайта ұйымдастырылатын заңды тұлғалар қызметінің негізгі түрі сәйкес келген жағдайда жүзеге асырылады.</w:t>
      </w:r>
    </w:p>
    <w:bookmarkEnd w:id="183"/>
    <w:bookmarkStart w:name="z192" w:id="184"/>
    <w:p>
      <w:pPr>
        <w:spacing w:after="0"/>
        <w:ind w:left="0"/>
        <w:jc w:val="both"/>
      </w:pPr>
      <w:r>
        <w:rPr>
          <w:rFonts w:ascii="Times New Roman"/>
          <w:b w:val="false"/>
          <w:i w:val="false"/>
          <w:color w:val="000000"/>
          <w:sz w:val="28"/>
        </w:rPr>
        <w:t>
      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p>
    <w:bookmarkEnd w:id="184"/>
    <w:bookmarkStart w:name="z193" w:id="185"/>
    <w:p>
      <w:pPr>
        <w:spacing w:after="0"/>
        <w:ind w:left="0"/>
        <w:jc w:val="both"/>
      </w:pPr>
      <w:r>
        <w:rPr>
          <w:rFonts w:ascii="Times New Roman"/>
          <w:b w:val="false"/>
          <w:i w:val="false"/>
          <w:color w:val="000000"/>
          <w:sz w:val="28"/>
        </w:rPr>
        <w:t>
      68. Мемлекеттік кіріс органдары оларды асыра бағалауға әкеп соғатын қаржылық орнықтылық көрсеткіштерінің төмендеу, сондай-ақ бұрмалану және (немесе) көрсетілмеу фактілерін анықтаған жағдайларда, оның ішінде әлеуетті өнім берушілер салық есептілігінің қосымша нысандарын ұсыну және (немесе) салық декларацияларын кері қайтарып алу жолымен уәкілетті орган:</w:t>
      </w:r>
    </w:p>
    <w:bookmarkEnd w:id="185"/>
    <w:bookmarkStart w:name="z194" w:id="186"/>
    <w:p>
      <w:pPr>
        <w:spacing w:after="0"/>
        <w:ind w:left="0"/>
        <w:jc w:val="both"/>
      </w:pPr>
      <w:r>
        <w:rPr>
          <w:rFonts w:ascii="Times New Roman"/>
          <w:b w:val="false"/>
          <w:i w:val="false"/>
          <w:color w:val="000000"/>
          <w:sz w:val="28"/>
        </w:rPr>
        <w:t>
      1) мемлекеттік кірістер органдарының нақты деректеріне сәйкес, оларды асыра бағалау жағдайларын қоспағанда, осындай әлеуетті өнім берушілер бойынша мәліметтерді веб-порталда түзетеді;</w:t>
      </w:r>
    </w:p>
    <w:bookmarkEnd w:id="186"/>
    <w:bookmarkStart w:name="z195" w:id="187"/>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бұзушылықтар жойылғанға дейін осындай әлеуетті өнім берушілердің қаржылық орнықтылық көрсеткіштерін веб-порталда көрсетпейді;</w:t>
      </w:r>
    </w:p>
    <w:bookmarkEnd w:id="187"/>
    <w:bookmarkStart w:name="z196" w:id="18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End w:id="188"/>
    <w:bookmarkStart w:name="z197" w:id="189"/>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89"/>
    <w:bookmarkStart w:name="z198" w:id="190"/>
    <w:p>
      <w:pPr>
        <w:spacing w:after="0"/>
        <w:ind w:left="0"/>
        <w:jc w:val="both"/>
      </w:pPr>
      <w:r>
        <w:rPr>
          <w:rFonts w:ascii="Times New Roman"/>
          <w:b w:val="false"/>
          <w:i w:val="false"/>
          <w:color w:val="000000"/>
          <w:sz w:val="28"/>
        </w:rPr>
        <w:t>
      69. Республикалық бюджет туралы заңда тиісті қаржы жылына белгіленген он еселенген айлық есептік көрсеткіштен асатын мөлшердегі салық берешегін веб-портал мемлекеттік кірістер органдарының мәліметтері негізінде автоматты түрде айқындайды.</w:t>
      </w:r>
    </w:p>
    <w:bookmarkEnd w:id="190"/>
    <w:bookmarkStart w:name="z199" w:id="191"/>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91"/>
    <w:bookmarkStart w:name="z200" w:id="192"/>
    <w:p>
      <w:pPr>
        <w:spacing w:after="0"/>
        <w:ind w:left="0"/>
        <w:jc w:val="both"/>
      </w:pPr>
      <w:r>
        <w:rPr>
          <w:rFonts w:ascii="Times New Roman"/>
          <w:b w:val="false"/>
          <w:i w:val="false"/>
          <w:color w:val="000000"/>
          <w:sz w:val="28"/>
        </w:rPr>
        <w:t>
      70.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92"/>
    <w:bookmarkStart w:name="z201" w:id="193"/>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93"/>
    <w:bookmarkStart w:name="z202" w:id="194"/>
    <w:p>
      <w:pPr>
        <w:spacing w:after="0"/>
        <w:ind w:left="0"/>
        <w:jc w:val="both"/>
      </w:pPr>
      <w:r>
        <w:rPr>
          <w:rFonts w:ascii="Times New Roman"/>
          <w:b w:val="false"/>
          <w:i w:val="false"/>
          <w:color w:val="000000"/>
          <w:sz w:val="28"/>
        </w:rPr>
        <w:t>
      71. Конкурс және аукцион тәсілімен мемлекеттік сатып алу шеңберінде шарттық міндеттемелерді орындау үшін қажетті материалдық және еңбек ресурстары осы Қағидаларға сәйкес біліктілік талаптарында көрсетіледі.</w:t>
      </w:r>
    </w:p>
    <w:bookmarkEnd w:id="194"/>
    <w:bookmarkStart w:name="z203" w:id="195"/>
    <w:p>
      <w:pPr>
        <w:spacing w:after="0"/>
        <w:ind w:left="0"/>
        <w:jc w:val="both"/>
      </w:pPr>
      <w:r>
        <w:rPr>
          <w:rFonts w:ascii="Times New Roman"/>
          <w:b w:val="false"/>
          <w:i w:val="false"/>
          <w:color w:val="000000"/>
          <w:sz w:val="28"/>
        </w:rPr>
        <w:t>
      72. Егер Қазақстан Республикасының рұқсаттар және хабарламалар туралы заңнамасына сәйкес орындауға (көрсетуге) бірінші немесе екінші санаттағы тиісті рұқсаттың болуы талап етілетін жұмыстар немесе көрсетілетін қызметтер мемлекеттік сатып алу нысанасы болып табылған жағдайда, материалдық және еңбек ресурстарына ие болу бөлігінде біліктілік талабы ұсынылмайды.</w:t>
      </w:r>
    </w:p>
    <w:bookmarkEnd w:id="195"/>
    <w:bookmarkStart w:name="z204" w:id="196"/>
    <w:p>
      <w:pPr>
        <w:spacing w:after="0"/>
        <w:ind w:left="0"/>
        <w:jc w:val="both"/>
      </w:pPr>
      <w:r>
        <w:rPr>
          <w:rFonts w:ascii="Times New Roman"/>
          <w:b w:val="false"/>
          <w:i w:val="false"/>
          <w:color w:val="000000"/>
          <w:sz w:val="28"/>
        </w:rPr>
        <w:t>
      73.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w:t>
      </w:r>
    </w:p>
    <w:bookmarkEnd w:id="196"/>
    <w:p>
      <w:pPr>
        <w:spacing w:after="0"/>
        <w:ind w:left="0"/>
        <w:jc w:val="both"/>
      </w:pPr>
      <w:r>
        <w:rPr>
          <w:rFonts w:ascii="Times New Roman"/>
          <w:b w:val="false"/>
          <w:i w:val="false"/>
          <w:color w:val="000000"/>
          <w:sz w:val="28"/>
        </w:rPr>
        <w:t xml:space="preserve">
      Жекелеген тауарларды, жұмыстарды, қызметтерді мемлекеттік сатып алуды жүзеге асыру кезінде материалдық және еңбек ресурстарына ие болу бөлігіндегі біліктілік талабы Заңның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және бекітілетін үлгілік конкурстық құжаттамада (аукциондық құжаттамада)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6" w:id="197"/>
    <w:p>
      <w:pPr>
        <w:spacing w:after="0"/>
        <w:ind w:left="0"/>
        <w:jc w:val="both"/>
      </w:pPr>
      <w:r>
        <w:rPr>
          <w:rFonts w:ascii="Times New Roman"/>
          <w:b w:val="false"/>
          <w:i w:val="false"/>
          <w:color w:val="000000"/>
          <w:sz w:val="28"/>
        </w:rPr>
        <w:t xml:space="preserve">
      74. Заңның 11-бабы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жұмыстарды, көрсетілетін қызметтерді мемлекеттік сатып алуда тапсырыс беруші әлеуетті өнім берушіден жұмыстарды орындау, көрсетілетін қызметтер орны бойынша облыстың, республикалық маңызы бар қалалардың және астананың шекараларында тиісті әкімшілік-аумақтық бірлікте тіркелген шарт бойынша міндеттемелерді орындау үшін жеткілікті материалдық және еңбек ресурстарының болуын талап етуге құқылы.</w:t>
      </w:r>
    </w:p>
    <w:bookmarkEnd w:id="197"/>
    <w:bookmarkStart w:name="z207" w:id="198"/>
    <w:p>
      <w:pPr>
        <w:spacing w:after="0"/>
        <w:ind w:left="0"/>
        <w:jc w:val="both"/>
      </w:pPr>
      <w:r>
        <w:rPr>
          <w:rFonts w:ascii="Times New Roman"/>
          <w:b w:val="false"/>
          <w:i w:val="false"/>
          <w:color w:val="000000"/>
          <w:sz w:val="28"/>
        </w:rPr>
        <w:t>
      Бұл ретте бұл талап рейтингтік-балдық жүйені пайдалана отырып, конкурс тәсілімен мемлекеттік сатып алуды жүзеге асырған жағдайда белгіленбейді.</w:t>
      </w:r>
    </w:p>
    <w:bookmarkEnd w:id="198"/>
    <w:bookmarkStart w:name="z208" w:id="199"/>
    <w:p>
      <w:pPr>
        <w:spacing w:after="0"/>
        <w:ind w:left="0"/>
        <w:jc w:val="both"/>
      </w:pPr>
      <w:r>
        <w:rPr>
          <w:rFonts w:ascii="Times New Roman"/>
          <w:b w:val="false"/>
          <w:i w:val="false"/>
          <w:color w:val="000000"/>
          <w:sz w:val="28"/>
        </w:rPr>
        <w:t>
      75. Материалдық және еңбек ресурстарына ие болу бөлігінде, мынадай:</w:t>
      </w:r>
    </w:p>
    <w:bookmarkEnd w:id="199"/>
    <w:bookmarkStart w:name="z209" w:id="200"/>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bookmarkEnd w:id="200"/>
    <w:bookmarkStart w:name="z210" w:id="201"/>
    <w:p>
      <w:pPr>
        <w:spacing w:after="0"/>
        <w:ind w:left="0"/>
        <w:jc w:val="both"/>
      </w:pPr>
      <w:r>
        <w:rPr>
          <w:rFonts w:ascii="Times New Roman"/>
          <w:b w:val="false"/>
          <w:i w:val="false"/>
          <w:color w:val="000000"/>
          <w:sz w:val="28"/>
        </w:rPr>
        <w:t>
      2) шарт бойынша, техникалық ерекшелік туралы міндеттемелерді орындау қажеттілігінен тікелей туындамайды.</w:t>
      </w:r>
    </w:p>
    <w:bookmarkEnd w:id="201"/>
    <w:bookmarkStart w:name="z211" w:id="202"/>
    <w:p>
      <w:pPr>
        <w:spacing w:after="0"/>
        <w:ind w:left="0"/>
        <w:jc w:val="both"/>
      </w:pPr>
      <w:r>
        <w:rPr>
          <w:rFonts w:ascii="Times New Roman"/>
          <w:b w:val="false"/>
          <w:i w:val="false"/>
          <w:color w:val="000000"/>
          <w:sz w:val="28"/>
        </w:rPr>
        <w:t>
      76. Егер конкурстық құжаттамада материалдық ресурстардың болуы жөніндегі талап қамтылған жағдайда, онда мұндай талапқа сәйкестік материалдық ресурстардың меншік немесе жалға алу құқығын растайтын құжатпен жүзеге асырылады. Материалдық ресурстарды жалға алған жағдайда қосымша жалдау шартының электрондық көшірмесі ұсынылады. Бұл ретте, шарттар бойынша жалдау мерзімі конкурстық құжаттамада белгіленген қызметтерді көрсету, жұмыстарды орындау мерзімінен кем емес.</w:t>
      </w:r>
    </w:p>
    <w:bookmarkEnd w:id="202"/>
    <w:bookmarkStart w:name="z212" w:id="203"/>
    <w:p>
      <w:pPr>
        <w:spacing w:after="0"/>
        <w:ind w:left="0"/>
        <w:jc w:val="both"/>
      </w:pPr>
      <w:r>
        <w:rPr>
          <w:rFonts w:ascii="Times New Roman"/>
          <w:b w:val="false"/>
          <w:i w:val="false"/>
          <w:color w:val="000000"/>
          <w:sz w:val="28"/>
        </w:rPr>
        <w:t>
      Материалдық ресурстарды жалдау шартының электрондық көшірмесін бірнеше әлеуетті өнім берушілерге бір конкурста ұсынуға жол берілмейді.</w:t>
      </w:r>
    </w:p>
    <w:bookmarkEnd w:id="203"/>
    <w:bookmarkStart w:name="z213" w:id="204"/>
    <w:p>
      <w:pPr>
        <w:spacing w:after="0"/>
        <w:ind w:left="0"/>
        <w:jc w:val="both"/>
      </w:pPr>
      <w:r>
        <w:rPr>
          <w:rFonts w:ascii="Times New Roman"/>
          <w:b w:val="false"/>
          <w:i w:val="false"/>
          <w:color w:val="000000"/>
          <w:sz w:val="28"/>
        </w:rPr>
        <w:t>
      77. Алдын ала жалдау шартының немесе материалдық ресурстарды қосалқы жалдау шартының электрондық көшірмесін ұсынуға жол берілмейді.</w:t>
      </w:r>
    </w:p>
    <w:bookmarkEnd w:id="204"/>
    <w:bookmarkStart w:name="z214" w:id="205"/>
    <w:p>
      <w:pPr>
        <w:spacing w:after="0"/>
        <w:ind w:left="0"/>
        <w:jc w:val="both"/>
      </w:pPr>
      <w:r>
        <w:rPr>
          <w:rFonts w:ascii="Times New Roman"/>
          <w:b w:val="false"/>
          <w:i w:val="false"/>
          <w:color w:val="000000"/>
          <w:sz w:val="28"/>
        </w:rPr>
        <w:t>
      78. Егер конкурстық құжаттамада еңбек ресурстарының болуы жөніндегі талап қамтылған жағдайда, онда еңбек ресурстарының болуы қызметкердің біліктілігі туралы құжаттың электрондық көшірмесімен, сондай-ақ қызметкердің электрондық цифрлық қолтаңбасы не еңбек шарттарын есепке алудың бірыңғай жүйесі арқылы расталады.</w:t>
      </w:r>
    </w:p>
    <w:bookmarkEnd w:id="205"/>
    <w:bookmarkStart w:name="z215" w:id="206"/>
    <w:p>
      <w:pPr>
        <w:spacing w:after="0"/>
        <w:ind w:left="0"/>
        <w:jc w:val="both"/>
      </w:pPr>
      <w:r>
        <w:rPr>
          <w:rFonts w:ascii="Times New Roman"/>
          <w:b w:val="false"/>
          <w:i w:val="false"/>
          <w:color w:val="000000"/>
          <w:sz w:val="28"/>
        </w:rPr>
        <w:t xml:space="preserve">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206"/>
    <w:bookmarkStart w:name="z216" w:id="207"/>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End w:id="207"/>
    <w:bookmarkStart w:name="z217" w:id="208"/>
    <w:p>
      <w:pPr>
        <w:spacing w:after="0"/>
        <w:ind w:left="0"/>
        <w:jc w:val="both"/>
      </w:pPr>
      <w:r>
        <w:rPr>
          <w:rFonts w:ascii="Times New Roman"/>
          <w:b w:val="false"/>
          <w:i w:val="false"/>
          <w:color w:val="000000"/>
          <w:sz w:val="28"/>
        </w:rPr>
        <w:t>
      79. Әлеуетті өнім берушінің қызметкерлерінің алдында жалақы төлеу бойынша мерзімі өткен берешекті веб-портал еңбек жөніндегі уәкілетті мемлекеттік органның мәліметтері негізінде автоматты түрде айқындайды.</w:t>
      </w:r>
    </w:p>
    <w:bookmarkEnd w:id="208"/>
    <w:bookmarkStart w:name="z218" w:id="209"/>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209"/>
    <w:bookmarkStart w:name="z219" w:id="210"/>
    <w:p>
      <w:pPr>
        <w:spacing w:after="0"/>
        <w:ind w:left="0"/>
        <w:jc w:val="both"/>
      </w:pPr>
      <w:r>
        <w:rPr>
          <w:rFonts w:ascii="Times New Roman"/>
          <w:b w:val="false"/>
          <w:i w:val="false"/>
          <w:color w:val="000000"/>
          <w:sz w:val="28"/>
        </w:rPr>
        <w:t>
      80. Сатып алынатын жұмыстар мен көрсетілетін қызметтер нарығында әлеуетті өнім берушінің жұмыс тәжірибесінің болуы бөлігінде, оның ішінде ұқсас (ұқсас) түрлер, жұмыстар, көрсетілетін қызметтер бойынша біліктілік талаптары осы Қағидаларда белгіленген талаптарды ескере отырып, конкурстық құжаттамада белгіленуі мүмкін.</w:t>
      </w:r>
    </w:p>
    <w:bookmarkEnd w:id="210"/>
    <w:bookmarkStart w:name="z220" w:id="211"/>
    <w:p>
      <w:pPr>
        <w:spacing w:after="0"/>
        <w:ind w:left="0"/>
        <w:jc w:val="both"/>
      </w:pPr>
      <w:r>
        <w:rPr>
          <w:rFonts w:ascii="Times New Roman"/>
          <w:b w:val="false"/>
          <w:i w:val="false"/>
          <w:color w:val="000000"/>
          <w:sz w:val="28"/>
        </w:rPr>
        <w:t>
      81. Егер Қазақстан Республикасының рұқсаттар және хабарламалар туралы заңнамасына сәйкес бірінші немесе екінші санаттағы тиісті рұқсаттың болуы талап етілетін жұмыстар және (немесе) көрсетілетін қызметтер мемлекеттік сатып алу нысанасы болып табылған жағдайда, осы Қағидаларда көзделген жағдайларды қоспағанда, жұмыс тәжірибесінің болуы бойынша біліктілік талабы қойылмайды.</w:t>
      </w:r>
    </w:p>
    <w:bookmarkEnd w:id="211"/>
    <w:bookmarkStart w:name="z221" w:id="212"/>
    <w:p>
      <w:pPr>
        <w:spacing w:after="0"/>
        <w:ind w:left="0"/>
        <w:jc w:val="both"/>
      </w:pPr>
      <w:r>
        <w:rPr>
          <w:rFonts w:ascii="Times New Roman"/>
          <w:b w:val="false"/>
          <w:i w:val="false"/>
          <w:color w:val="000000"/>
          <w:sz w:val="28"/>
        </w:rPr>
        <w:t>
      82.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212"/>
    <w:bookmarkStart w:name="z222" w:id="213"/>
    <w:p>
      <w:pPr>
        <w:spacing w:after="0"/>
        <w:ind w:left="0"/>
        <w:jc w:val="both"/>
      </w:pPr>
      <w:r>
        <w:rPr>
          <w:rFonts w:ascii="Times New Roman"/>
          <w:b w:val="false"/>
          <w:i w:val="false"/>
          <w:color w:val="000000"/>
          <w:sz w:val="28"/>
        </w:rPr>
        <w:t xml:space="preserve">
      83. Сатып алынатын жұмыстар нарығында әлеуетті өнім берушінің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 түрлері бойынша біліктілік талаптары қажет болған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белгіленеді.</w:t>
      </w:r>
    </w:p>
    <w:bookmarkEnd w:id="213"/>
    <w:bookmarkStart w:name="z223" w:id="214"/>
    <w:p>
      <w:pPr>
        <w:spacing w:after="0"/>
        <w:ind w:left="0"/>
        <w:jc w:val="both"/>
      </w:pPr>
      <w:r>
        <w:rPr>
          <w:rFonts w:ascii="Times New Roman"/>
          <w:b w:val="false"/>
          <w:i w:val="false"/>
          <w:color w:val="000000"/>
          <w:sz w:val="28"/>
        </w:rPr>
        <w:t xml:space="preserve">
      84. Әлеуетті өнім берушінің сатып алынатын жұмыстар нарығында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жұмыстар түрлері бойынша біліктілік талабы конкурстық құжаттамада (аукциондық құжаттамада) мынадай өлшемшарттарға сәйкес қажет болған жағдайда белгіленеді:</w:t>
      </w:r>
    </w:p>
    <w:bookmarkEnd w:id="214"/>
    <w:bookmarkStart w:name="z224" w:id="215"/>
    <w:p>
      <w:pPr>
        <w:spacing w:after="0"/>
        <w:ind w:left="0"/>
        <w:jc w:val="both"/>
      </w:pPr>
      <w:r>
        <w:rPr>
          <w:rFonts w:ascii="Times New Roman"/>
          <w:b w:val="false"/>
          <w:i w:val="false"/>
          <w:color w:val="000000"/>
          <w:sz w:val="28"/>
        </w:rPr>
        <w:t xml:space="preserve">
      Әлеуетті өнім берушінің сатып алынатын жұмыстар нарығында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жұмыстар түрлері бойынша біліктілік талабы конкурстық құжаттамада мынадай өлшемшарттарға сәйкес қажет болған жағдайда белгіленеді:</w:t>
      </w:r>
    </w:p>
    <w:bookmarkEnd w:id="215"/>
    <w:bookmarkStart w:name="z225" w:id="216"/>
    <w:p>
      <w:pPr>
        <w:spacing w:after="0"/>
        <w:ind w:left="0"/>
        <w:jc w:val="both"/>
      </w:pPr>
      <w:r>
        <w:rPr>
          <w:rFonts w:ascii="Times New Roman"/>
          <w:b w:val="false"/>
          <w:i w:val="false"/>
          <w:color w:val="000000"/>
          <w:sz w:val="28"/>
        </w:rPr>
        <w:t>
      1)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bookmarkEnd w:id="216"/>
    <w:bookmarkStart w:name="z226" w:id="217"/>
    <w:p>
      <w:pPr>
        <w:spacing w:after="0"/>
        <w:ind w:left="0"/>
        <w:jc w:val="both"/>
      </w:pPr>
      <w:r>
        <w:rPr>
          <w:rFonts w:ascii="Times New Roman"/>
          <w:b w:val="false"/>
          <w:i w:val="false"/>
          <w:color w:val="000000"/>
          <w:sz w:val="28"/>
        </w:rPr>
        <w:t>
      2)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bookmarkEnd w:id="217"/>
    <w:bookmarkStart w:name="z227" w:id="218"/>
    <w:p>
      <w:pPr>
        <w:spacing w:after="0"/>
        <w:ind w:left="0"/>
        <w:jc w:val="both"/>
      </w:pPr>
      <w:r>
        <w:rPr>
          <w:rFonts w:ascii="Times New Roman"/>
          <w:b w:val="false"/>
          <w:i w:val="false"/>
          <w:color w:val="000000"/>
          <w:sz w:val="28"/>
        </w:rPr>
        <w:t>
      3)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bookmarkEnd w:id="218"/>
    <w:bookmarkStart w:name="z228" w:id="219"/>
    <w:p>
      <w:pPr>
        <w:spacing w:after="0"/>
        <w:ind w:left="0"/>
        <w:jc w:val="both"/>
      </w:pPr>
      <w:r>
        <w:rPr>
          <w:rFonts w:ascii="Times New Roman"/>
          <w:b w:val="false"/>
          <w:i w:val="false"/>
          <w:color w:val="000000"/>
          <w:sz w:val="28"/>
        </w:rPr>
        <w:t>
      4)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bookmarkEnd w:id="219"/>
    <w:bookmarkStart w:name="z229" w:id="220"/>
    <w:p>
      <w:pPr>
        <w:spacing w:after="0"/>
        <w:ind w:left="0"/>
        <w:jc w:val="both"/>
      </w:pPr>
      <w:r>
        <w:rPr>
          <w:rFonts w:ascii="Times New Roman"/>
          <w:b w:val="false"/>
          <w:i w:val="false"/>
          <w:color w:val="000000"/>
          <w:sz w:val="28"/>
        </w:rPr>
        <w:t>
      5)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End w:id="220"/>
    <w:bookmarkStart w:name="z230" w:id="221"/>
    <w:p>
      <w:pPr>
        <w:spacing w:after="0"/>
        <w:ind w:left="0"/>
        <w:jc w:val="left"/>
      </w:pPr>
      <w:r>
        <w:rPr>
          <w:rFonts w:ascii="Times New Roman"/>
          <w:b/>
          <w:i w:val="false"/>
          <w:color w:val="000000"/>
        </w:rPr>
        <w:t xml:space="preserve"> 5 -тарау. Демпингтік бағаны айқындау тәртібі</w:t>
      </w:r>
    </w:p>
    <w:bookmarkEnd w:id="221"/>
    <w:bookmarkStart w:name="z231" w:id="222"/>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222"/>
    <w:bookmarkStart w:name="z232" w:id="223"/>
    <w:p>
      <w:pPr>
        <w:spacing w:after="0"/>
        <w:ind w:left="0"/>
        <w:jc w:val="both"/>
      </w:pPr>
      <w:r>
        <w:rPr>
          <w:rFonts w:ascii="Times New Roman"/>
          <w:b w:val="false"/>
          <w:i w:val="false"/>
          <w:color w:val="000000"/>
          <w:sz w:val="28"/>
        </w:rPr>
        <w:t>
      85. Егер әлеуетті өнім берушінің құрылыс-монтаждау жұмыстарға арналған конкурсқа қатысуға өтінімнің бағасы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223"/>
    <w:bookmarkStart w:name="z233" w:id="224"/>
    <w:p>
      <w:pPr>
        <w:spacing w:after="0"/>
        <w:ind w:left="0"/>
        <w:jc w:val="both"/>
      </w:pPr>
      <w:r>
        <w:rPr>
          <w:rFonts w:ascii="Times New Roman"/>
          <w:b w:val="false"/>
          <w:i w:val="false"/>
          <w:color w:val="000000"/>
          <w:sz w:val="28"/>
        </w:rPr>
        <w:t>
      86. Егер әлеуетті өнім берушінің автомобиль жолдарын орташа жөндеу жөніндегі жұмыстарға арналған конкурсқа қатысуға өтінімнің бағасы Қазақстан Республикасының заңнамасына сәйкес сараптамадан өткен техникалық құжаттамада көрсетілген бағадан бес пайыздан астам төмен болса, ол демпингтік болып танылады.</w:t>
      </w:r>
    </w:p>
    <w:bookmarkEnd w:id="224"/>
    <w:bookmarkStart w:name="z234" w:id="225"/>
    <w:p>
      <w:pPr>
        <w:spacing w:after="0"/>
        <w:ind w:left="0"/>
        <w:jc w:val="both"/>
      </w:pPr>
      <w:r>
        <w:rPr>
          <w:rFonts w:ascii="Times New Roman"/>
          <w:b w:val="false"/>
          <w:i w:val="false"/>
          <w:color w:val="000000"/>
          <w:sz w:val="28"/>
        </w:rPr>
        <w:t>
      87. Әлеуетті өнім берушінің ғимараттар мен құрылыстарды ағымдағы жөндеу жөніндегі жұмыстарға арналған конкурсқа қатысуға өтінімінің бағасы, егер ол конкурсқа бөлінген бағадан жиырма пайыздан астам төмен болса, демпингтік болып танылады.</w:t>
      </w:r>
    </w:p>
    <w:bookmarkEnd w:id="225"/>
    <w:bookmarkStart w:name="z235" w:id="226"/>
    <w:p>
      <w:pPr>
        <w:spacing w:after="0"/>
        <w:ind w:left="0"/>
        <w:jc w:val="both"/>
      </w:pPr>
      <w:r>
        <w:rPr>
          <w:rFonts w:ascii="Times New Roman"/>
          <w:b w:val="false"/>
          <w:i w:val="false"/>
          <w:color w:val="000000"/>
          <w:sz w:val="28"/>
        </w:rPr>
        <w:t>
      88. Техникалық-экономикалық негіздемені, жобалау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226"/>
    <w:bookmarkStart w:name="z236" w:id="227"/>
    <w:p>
      <w:pPr>
        <w:spacing w:after="0"/>
        <w:ind w:left="0"/>
        <w:jc w:val="both"/>
      </w:pPr>
      <w:r>
        <w:rPr>
          <w:rFonts w:ascii="Times New Roman"/>
          <w:b w:val="false"/>
          <w:i w:val="false"/>
          <w:color w:val="000000"/>
          <w:sz w:val="28"/>
        </w:rPr>
        <w:t xml:space="preserve">
      89.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227"/>
    <w:bookmarkStart w:name="z237" w:id="228"/>
    <w:p>
      <w:pPr>
        <w:spacing w:after="0"/>
        <w:ind w:left="0"/>
        <w:jc w:val="both"/>
      </w:pPr>
      <w:r>
        <w:rPr>
          <w:rFonts w:ascii="Times New Roman"/>
          <w:b w:val="false"/>
          <w:i w:val="false"/>
          <w:color w:val="000000"/>
          <w:sz w:val="28"/>
        </w:rPr>
        <w:t>
      90. Егер әлеуетті өнім берушінің құрылыс-монтаждау жұмыстарына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228"/>
    <w:bookmarkStart w:name="z238" w:id="229"/>
    <w:p>
      <w:pPr>
        <w:spacing w:after="0"/>
        <w:ind w:left="0"/>
        <w:jc w:val="both"/>
      </w:pPr>
      <w:r>
        <w:rPr>
          <w:rFonts w:ascii="Times New Roman"/>
          <w:b w:val="false"/>
          <w:i w:val="false"/>
          <w:color w:val="000000"/>
          <w:sz w:val="28"/>
        </w:rPr>
        <w:t>
      91. Әлеуетті өнім берушінің автомобиль жолдарын орташа жөндеуді техникалық қадағалау жөніндегі инжинирингтік қызметтер көрсетуге арналған конкурсқа қатысуға өтінімнің бағасы, егер ол бекітілген мемлекеттік нормативтерге сәйкес есептелген бағадан он пайыздан артық төмен болған жағдайда, демпингтік болып танылады.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9" w:id="230"/>
    <w:p>
      <w:pPr>
        <w:spacing w:after="0"/>
        <w:ind w:left="0"/>
        <w:jc w:val="both"/>
      </w:pPr>
      <w:r>
        <w:rPr>
          <w:rFonts w:ascii="Times New Roman"/>
          <w:b w:val="false"/>
          <w:i w:val="false"/>
          <w:color w:val="000000"/>
          <w:sz w:val="28"/>
        </w:rPr>
        <w:t>
      92. Әлеуетті өнім берушінің мемлекеттік әлеуметтік тапсырыста көзделген қызметтер көрсетуге арналған конкурсқа қатысуға өтінімнің бағасы, егер ол конкурсқа бөлінген бағадан он пайыздан астам төмен болған жағдайда, демпингтік деп танылады.</w:t>
      </w:r>
    </w:p>
    <w:bookmarkEnd w:id="230"/>
    <w:bookmarkStart w:name="z240" w:id="231"/>
    <w:p>
      <w:pPr>
        <w:spacing w:after="0"/>
        <w:ind w:left="0"/>
        <w:jc w:val="both"/>
      </w:pPr>
      <w:r>
        <w:rPr>
          <w:rFonts w:ascii="Times New Roman"/>
          <w:b w:val="false"/>
          <w:i w:val="false"/>
          <w:color w:val="000000"/>
          <w:sz w:val="28"/>
        </w:rPr>
        <w:t>
      93. Егер ол конкурсқа бөлінген бағадан он пайыздан астам төмен болған жағдайда, әлеуетті өнім берушінің пациенттерді тамақпен қамтамасыз ету жөніндегі қызметтер көрсетуге арналған конкурсқа қатысуға өтінімінің бағасы демпингтік болып танылады.</w:t>
      </w:r>
    </w:p>
    <w:bookmarkEnd w:id="231"/>
    <w:bookmarkStart w:name="z241" w:id="232"/>
    <w:p>
      <w:pPr>
        <w:spacing w:after="0"/>
        <w:ind w:left="0"/>
        <w:jc w:val="both"/>
      </w:pPr>
      <w:r>
        <w:rPr>
          <w:rFonts w:ascii="Times New Roman"/>
          <w:b w:val="false"/>
          <w:i w:val="false"/>
          <w:color w:val="000000"/>
          <w:sz w:val="28"/>
        </w:rPr>
        <w:t xml:space="preserve">
      94. Әлеуетті өнім берушінің тауарларға, жұмыстарға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93-тармақтарында</w:t>
      </w:r>
      <w:r>
        <w:rPr>
          <w:rFonts w:ascii="Times New Roman"/>
          <w:b w:val="false"/>
          <w:i w:val="false"/>
          <w:color w:val="000000"/>
          <w:sz w:val="28"/>
        </w:rPr>
        <w:t xml:space="preserve"> көзделген қызметтерді қоспағанда) конкурсқа қатысуға өтінімнің бағасы, егер ол конкурсқа бөлінген бағадан он пайыздан астам төмен болған жағдайда, демпингтік деп танылады.</w:t>
      </w:r>
    </w:p>
    <w:bookmarkEnd w:id="232"/>
    <w:bookmarkStart w:name="z242" w:id="233"/>
    <w:p>
      <w:pPr>
        <w:spacing w:after="0"/>
        <w:ind w:left="0"/>
        <w:jc w:val="both"/>
      </w:pPr>
      <w:r>
        <w:rPr>
          <w:rFonts w:ascii="Times New Roman"/>
          <w:b w:val="false"/>
          <w:i w:val="false"/>
          <w:color w:val="000000"/>
          <w:sz w:val="28"/>
        </w:rPr>
        <w:t xml:space="preserve">
      95.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көзделген тауарлар, жұмыстар, көрсетілетін қызметтерді мемлекеттік сатып алу бойынша демпингтік баға ұсынуға рұқсат етіледі.</w:t>
      </w:r>
    </w:p>
    <w:bookmarkEnd w:id="233"/>
    <w:bookmarkStart w:name="z243" w:id="234"/>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93-тармақтарымен</w:t>
      </w:r>
      <w:r>
        <w:rPr>
          <w:rFonts w:ascii="Times New Roman"/>
          <w:b w:val="false"/>
          <w:i w:val="false"/>
          <w:color w:val="000000"/>
          <w:sz w:val="28"/>
        </w:rPr>
        <w:t xml:space="preserve"> көзделген жағдайларда демпингтік баға ұсынылмайды.</w:t>
      </w:r>
    </w:p>
    <w:bookmarkEnd w:id="234"/>
    <w:bookmarkStart w:name="z244" w:id="235"/>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235"/>
    <w:bookmarkStart w:name="z245" w:id="236"/>
    <w:p>
      <w:pPr>
        <w:spacing w:after="0"/>
        <w:ind w:left="0"/>
        <w:jc w:val="both"/>
      </w:pPr>
      <w:r>
        <w:rPr>
          <w:rFonts w:ascii="Times New Roman"/>
          <w:b w:val="false"/>
          <w:i w:val="false"/>
          <w:color w:val="000000"/>
          <w:sz w:val="28"/>
        </w:rPr>
        <w:t>
      97. Баға ұсыныстарын сұрату тәсілімен мемлекеттік сатып алуға қатысатын әлеуетті өнім берушінің баға ұсынысы, егер ол баға ұсыныстарын сұрату тәсілімен мемлекеттік сатып алуды жүзеге асыру үшін бөлінген бағадан он пайыздан астам төмен болса, демпингтік болып танылады.</w:t>
      </w:r>
    </w:p>
    <w:bookmarkEnd w:id="236"/>
    <w:bookmarkStart w:name="z246" w:id="237"/>
    <w:p>
      <w:pPr>
        <w:spacing w:after="0"/>
        <w:ind w:left="0"/>
        <w:jc w:val="both"/>
      </w:pPr>
      <w:r>
        <w:rPr>
          <w:rFonts w:ascii="Times New Roman"/>
          <w:b w:val="false"/>
          <w:i w:val="false"/>
          <w:color w:val="000000"/>
          <w:sz w:val="28"/>
        </w:rPr>
        <w:t xml:space="preserve">
      98.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тауарларды, жұмыстарды, көрсетілетін қызметтерді мемлекеттік сатып алу бойынша демпингтік бағаны әлеуетті өнім беруші шарттың орындалуын қамтамасыз етуге қосымша демпингтік деп танылмайтын ең төменгі жол берілетін бағадан төмендетілген сомаға тең мөлшерде соманы енгізген жағдайда ұсынуға жол беріледі.</w:t>
      </w:r>
    </w:p>
    <w:bookmarkEnd w:id="237"/>
    <w:bookmarkStart w:name="z247" w:id="238"/>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238"/>
    <w:bookmarkStart w:name="z248" w:id="239"/>
    <w:p>
      <w:pPr>
        <w:spacing w:after="0"/>
        <w:ind w:left="0"/>
        <w:jc w:val="both"/>
      </w:pPr>
      <w:r>
        <w:rPr>
          <w:rFonts w:ascii="Times New Roman"/>
          <w:b w:val="false"/>
          <w:i w:val="false"/>
          <w:color w:val="000000"/>
          <w:sz w:val="28"/>
        </w:rPr>
        <w:t>
      99. Электрондық дүкенде орналастырылған тауарға әлеуетті өнім берушінің баға ұсынысы, егер ол көрсетілген тауарға ақпарат орналастырған әлеуетті өнім берушілердің барлық баға ұсыныстарының орташа арифметикалық бағасынан отыз пайыздан астам төмен болса, демпингтік деп танылады.</w:t>
      </w:r>
    </w:p>
    <w:bookmarkEnd w:id="239"/>
    <w:p>
      <w:pPr>
        <w:spacing w:after="0"/>
        <w:ind w:left="0"/>
        <w:jc w:val="both"/>
      </w:pPr>
      <w:r>
        <w:rPr>
          <w:rFonts w:ascii="Times New Roman"/>
          <w:b w:val="false"/>
          <w:i w:val="false"/>
          <w:color w:val="000000"/>
          <w:sz w:val="28"/>
        </w:rPr>
        <w:t xml:space="preserve">
      Орташа арифметикалық баға Заңның </w:t>
      </w:r>
      <w:r>
        <w:rPr>
          <w:rFonts w:ascii="Times New Roman"/>
          <w:b w:val="false"/>
          <w:i w:val="false"/>
          <w:color w:val="000000"/>
          <w:sz w:val="28"/>
        </w:rPr>
        <w:t>7-бабына</w:t>
      </w:r>
      <w:r>
        <w:rPr>
          <w:rFonts w:ascii="Times New Roman"/>
          <w:b w:val="false"/>
          <w:i w:val="false"/>
          <w:color w:val="000000"/>
          <w:sz w:val="28"/>
        </w:rPr>
        <w:t xml:space="preserve"> сәйкес шектеуі жоқ және мемлекеттік сатып алудың жылдық жоспарында көзделген бағадан аспайтын әлеуетті өнім берушілердің баға ұсыныстары арасында есептеледі.</w:t>
      </w:r>
    </w:p>
    <w:p>
      <w:pPr>
        <w:spacing w:after="0"/>
        <w:ind w:left="0"/>
        <w:jc w:val="both"/>
      </w:pPr>
      <w:r>
        <w:rPr>
          <w:rFonts w:ascii="Times New Roman"/>
          <w:b w:val="false"/>
          <w:i w:val="false"/>
          <w:color w:val="000000"/>
          <w:sz w:val="28"/>
        </w:rPr>
        <w:t xml:space="preserve">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мұндай баға ұсынысын электрондық дүкен автоматты түрде қабылдамауға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0" w:id="240"/>
    <w:p>
      <w:pPr>
        <w:spacing w:after="0"/>
        <w:ind w:left="0"/>
        <w:jc w:val="left"/>
      </w:pPr>
      <w:r>
        <w:rPr>
          <w:rFonts w:ascii="Times New Roman"/>
          <w:b/>
          <w:i w:val="false"/>
          <w:color w:val="000000"/>
        </w:rPr>
        <w:t xml:space="preserve"> 6-тарау. Заңды тұлғалардың уақытша бірлестіктерінің (консорциумның) мемлекеттік сатып алуға қатысуының ерекше шарттары</w:t>
      </w:r>
    </w:p>
    <w:bookmarkEnd w:id="240"/>
    <w:bookmarkStart w:name="z251" w:id="241"/>
    <w:p>
      <w:pPr>
        <w:spacing w:after="0"/>
        <w:ind w:left="0"/>
        <w:jc w:val="both"/>
      </w:pPr>
      <w:r>
        <w:rPr>
          <w:rFonts w:ascii="Times New Roman"/>
          <w:b w:val="false"/>
          <w:i w:val="false"/>
          <w:color w:val="000000"/>
          <w:sz w:val="28"/>
        </w:rPr>
        <w:t>
      100.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241"/>
    <w:bookmarkStart w:name="z252" w:id="242"/>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242"/>
    <w:bookmarkStart w:name="z253" w:id="243"/>
    <w:p>
      <w:pPr>
        <w:spacing w:after="0"/>
        <w:ind w:left="0"/>
        <w:jc w:val="both"/>
      </w:pPr>
      <w:r>
        <w:rPr>
          <w:rFonts w:ascii="Times New Roman"/>
          <w:b w:val="false"/>
          <w:i w:val="false"/>
          <w:color w:val="000000"/>
          <w:sz w:val="28"/>
        </w:rPr>
        <w:t>
      2) бірлескен шаруашылық қызмет туралы шартта көзделген қызмет бөлігінде тауарларды ұсыну, жұмыстарды орындау құқығына лицензия.</w:t>
      </w:r>
    </w:p>
    <w:bookmarkEnd w:id="243"/>
    <w:bookmarkStart w:name="z254" w:id="244"/>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bookmarkEnd w:id="244"/>
    <w:bookmarkStart w:name="z255" w:id="245"/>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End w:id="245"/>
    <w:bookmarkStart w:name="z256" w:id="246"/>
    <w:p>
      <w:pPr>
        <w:spacing w:after="0"/>
        <w:ind w:left="0"/>
        <w:jc w:val="both"/>
      </w:pPr>
      <w:r>
        <w:rPr>
          <w:rFonts w:ascii="Times New Roman"/>
          <w:b w:val="false"/>
          <w:i w:val="false"/>
          <w:color w:val="000000"/>
          <w:sz w:val="28"/>
        </w:rPr>
        <w:t xml:space="preserve">
      101. Консорциумның барлық қатысушылары Заңның 11-бабы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көзделген біліктілік талаптарына сәйкес болуға тиіс,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болмауға тиіс.</w:t>
      </w:r>
    </w:p>
    <w:bookmarkEnd w:id="246"/>
    <w:bookmarkStart w:name="z257" w:id="247"/>
    <w:p>
      <w:pPr>
        <w:spacing w:after="0"/>
        <w:ind w:left="0"/>
        <w:jc w:val="both"/>
      </w:pPr>
      <w:r>
        <w:rPr>
          <w:rFonts w:ascii="Times New Roman"/>
          <w:b w:val="false"/>
          <w:i w:val="false"/>
          <w:color w:val="000000"/>
          <w:sz w:val="28"/>
        </w:rPr>
        <w:t>
      102.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247"/>
    <w:bookmarkStart w:name="z258" w:id="248"/>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End w:id="248"/>
    <w:bookmarkStart w:name="z259" w:id="249"/>
    <w:p>
      <w:pPr>
        <w:spacing w:after="0"/>
        <w:ind w:left="0"/>
        <w:jc w:val="both"/>
      </w:pPr>
      <w:r>
        <w:rPr>
          <w:rFonts w:ascii="Times New Roman"/>
          <w:b w:val="false"/>
          <w:i w:val="false"/>
          <w:color w:val="000000"/>
          <w:sz w:val="28"/>
        </w:rPr>
        <w:t xml:space="preserve">
      103. Консорциумның негізгі қатысушысы көрсетілген талаптарға сәйкес болған жағдайда консорциум Заңның 11-бабы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біліктілік талаптарына сәйкес деп танылады.</w:t>
      </w:r>
    </w:p>
    <w:bookmarkEnd w:id="249"/>
    <w:bookmarkStart w:name="z260" w:id="250"/>
    <w:p>
      <w:pPr>
        <w:spacing w:after="0"/>
        <w:ind w:left="0"/>
        <w:jc w:val="left"/>
      </w:pPr>
      <w:r>
        <w:rPr>
          <w:rFonts w:ascii="Times New Roman"/>
          <w:b/>
          <w:i w:val="false"/>
          <w:color w:val="000000"/>
        </w:rPr>
        <w:t xml:space="preserve"> 7-тарау. Мемлекеттік сатып алуға қатысуға өтінімді қамтамасыз ету</w:t>
      </w:r>
    </w:p>
    <w:bookmarkEnd w:id="250"/>
    <w:bookmarkStart w:name="z261" w:id="251"/>
    <w:p>
      <w:pPr>
        <w:spacing w:after="0"/>
        <w:ind w:left="0"/>
        <w:jc w:val="both"/>
      </w:pPr>
      <w:r>
        <w:rPr>
          <w:rFonts w:ascii="Times New Roman"/>
          <w:b w:val="false"/>
          <w:i w:val="false"/>
          <w:color w:val="000000"/>
          <w:sz w:val="28"/>
        </w:rPr>
        <w:t>
      104. Конкурс, аукцион тәсілімен мемлекеттік сатып алуға қатысуға өтінімді қамтамасыз ету осы Қағидаларда көзделген шарттарға сәйкес тауарларды, жұмыстарды, көрсетілетін қызметтерді сатып алу үшін бөлінген соманың бір пайызы мөлшерінде енгізіледі.</w:t>
      </w:r>
    </w:p>
    <w:bookmarkEnd w:id="251"/>
    <w:bookmarkStart w:name="z262" w:id="252"/>
    <w:p>
      <w:pPr>
        <w:spacing w:after="0"/>
        <w:ind w:left="0"/>
        <w:jc w:val="both"/>
      </w:pPr>
      <w:r>
        <w:rPr>
          <w:rFonts w:ascii="Times New Roman"/>
          <w:b w:val="false"/>
          <w:i w:val="false"/>
          <w:color w:val="000000"/>
          <w:sz w:val="28"/>
        </w:rPr>
        <w:t>
      Баға ұсыныстарын сұрату тәсілімен мемлекеттік сатып алу жүзеге асырылған жағдайда әлеуетті өнім беруші тауарларды, жұмыстарды, көрсетілетін қызметтерді сатып алу үшін бөлінген соманың үш пайызы мөлшерінде мемлекеттік сатып алуға қатысуға өтінімді қамтамасыз етуді енгізеді.</w:t>
      </w:r>
    </w:p>
    <w:bookmarkEnd w:id="252"/>
    <w:bookmarkStart w:name="z263" w:id="253"/>
    <w:p>
      <w:pPr>
        <w:spacing w:after="0"/>
        <w:ind w:left="0"/>
        <w:jc w:val="both"/>
      </w:pPr>
      <w:r>
        <w:rPr>
          <w:rFonts w:ascii="Times New Roman"/>
          <w:b w:val="false"/>
          <w:i w:val="false"/>
          <w:color w:val="000000"/>
          <w:sz w:val="28"/>
        </w:rPr>
        <w:t>
      Конкурсқа, аукционға, бірнеше лот бойынша баға ұсыныстарын сұратуға қатысқан жағдайда әлеуетті өнім беруші конкурсқа, аукционға қатысуға өтінімді қамтамасыз етуді, әрбір лотқа баға ұсыныстарын сұратуды жеке ұсынады.</w:t>
      </w:r>
    </w:p>
    <w:bookmarkEnd w:id="253"/>
    <w:bookmarkStart w:name="z264" w:id="254"/>
    <w:p>
      <w:pPr>
        <w:spacing w:after="0"/>
        <w:ind w:left="0"/>
        <w:jc w:val="both"/>
      </w:pPr>
      <w:r>
        <w:rPr>
          <w:rFonts w:ascii="Times New Roman"/>
          <w:b w:val="false"/>
          <w:i w:val="false"/>
          <w:color w:val="000000"/>
          <w:sz w:val="28"/>
        </w:rPr>
        <w:t>
      Конкурсқа, аукционға, баға ұсыныстарын сұратуға қатысуға өтінімді қамтамасыз етудің сәйкестігін әлеуетті өнім беруші қатысуға тиісті өтінімді берген кезде веб-портал автоматты түрде айқындайды.</w:t>
      </w:r>
    </w:p>
    <w:bookmarkEnd w:id="254"/>
    <w:bookmarkStart w:name="z265" w:id="255"/>
    <w:p>
      <w:pPr>
        <w:spacing w:after="0"/>
        <w:ind w:left="0"/>
        <w:jc w:val="both"/>
      </w:pPr>
      <w:r>
        <w:rPr>
          <w:rFonts w:ascii="Times New Roman"/>
          <w:b w:val="false"/>
          <w:i w:val="false"/>
          <w:color w:val="000000"/>
          <w:sz w:val="28"/>
        </w:rPr>
        <w:t>
      105. Әлеуетті өнім беруші конкурсқа, аукционға, баға ұсыныстарын сұратуға қатысуға өтінімді қамтамасыз етудің мынадай түрлерінің бірін таңдайды:</w:t>
      </w:r>
    </w:p>
    <w:bookmarkEnd w:id="255"/>
    <w:bookmarkStart w:name="z266" w:id="256"/>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256"/>
    <w:bookmarkStart w:name="z267" w:id="257"/>
    <w:p>
      <w:pPr>
        <w:spacing w:after="0"/>
        <w:ind w:left="0"/>
        <w:jc w:val="both"/>
      </w:pPr>
      <w:r>
        <w:rPr>
          <w:rFonts w:ascii="Times New Roman"/>
          <w:b w:val="false"/>
          <w:i w:val="false"/>
          <w:color w:val="000000"/>
          <w:sz w:val="28"/>
        </w:rPr>
        <w:t xml:space="preserve">
      2) электрондық құжат нысанында ұсынылатын банк кепілдігі. Заңның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қағаз жеткізгіште банк кепілдігін беруге жол беріледі.</w:t>
      </w:r>
    </w:p>
    <w:bookmarkEnd w:id="257"/>
    <w:bookmarkStart w:name="z268" w:id="258"/>
    <w:p>
      <w:pPr>
        <w:spacing w:after="0"/>
        <w:ind w:left="0"/>
        <w:jc w:val="both"/>
      </w:pPr>
      <w:r>
        <w:rPr>
          <w:rFonts w:ascii="Times New Roman"/>
          <w:b w:val="false"/>
          <w:i w:val="false"/>
          <w:color w:val="000000"/>
          <w:sz w:val="28"/>
        </w:rPr>
        <w:t>
      Әлеуетті өнім берушінің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258"/>
    <w:bookmarkStart w:name="z269" w:id="2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көрсетілген жағдайларды қоспағанда, бірыңғай оператордың электрондық әмияндағы ақшаны пайдалануына жол берілмейді.</w:t>
      </w:r>
    </w:p>
    <w:bookmarkEnd w:id="259"/>
    <w:bookmarkStart w:name="z270" w:id="260"/>
    <w:p>
      <w:pPr>
        <w:spacing w:after="0"/>
        <w:ind w:left="0"/>
        <w:jc w:val="both"/>
      </w:pPr>
      <w:r>
        <w:rPr>
          <w:rFonts w:ascii="Times New Roman"/>
          <w:b w:val="false"/>
          <w:i w:val="false"/>
          <w:color w:val="000000"/>
          <w:sz w:val="28"/>
        </w:rPr>
        <w:t>
      106. Тиындарда есептелген конкурсқа, аукционға, баға ұсыныстарын сұратуға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60"/>
    <w:bookmarkStart w:name="z271" w:id="261"/>
    <w:p>
      <w:pPr>
        <w:spacing w:after="0"/>
        <w:ind w:left="0"/>
        <w:jc w:val="both"/>
      </w:pPr>
      <w:r>
        <w:rPr>
          <w:rFonts w:ascii="Times New Roman"/>
          <w:b w:val="false"/>
          <w:i w:val="false"/>
          <w:color w:val="000000"/>
          <w:sz w:val="28"/>
        </w:rPr>
        <w:t>
      107. Электрондық банк кепілдігі түрінде енгізілген конкурсқа, аукционға, баға ұсыныстарын сұратуға қатысуға өтінімді қамтамасыз етуді ұйымдастырушы мынадай жағдайлардың бірі басталған кезде әлеуетті өнім берушіге қайтармайды:</w:t>
      </w:r>
    </w:p>
    <w:bookmarkEnd w:id="261"/>
    <w:bookmarkStart w:name="z272" w:id="262"/>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62"/>
    <w:bookmarkStart w:name="z273" w:id="263"/>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жасаса отырып, конкурстық құжаттамада, шарттың орындалуын қамтамасыз етуді, авансты қамтамасыз етуді (егер шартта аванс көзделген жағдайда) және (немесе) Заңның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соманы енгізу және (немесе) енгізу мерзімдері туралы хабарландыруда белгіленген талаптарды орындамады не тиісінше орындамады, оның ішінде уақтылы орындамады.</w:t>
      </w:r>
    </w:p>
    <w:bookmarkEnd w:id="263"/>
    <w:bookmarkStart w:name="z274" w:id="264"/>
    <w:p>
      <w:pPr>
        <w:spacing w:after="0"/>
        <w:ind w:left="0"/>
        <w:jc w:val="both"/>
      </w:pPr>
      <w:r>
        <w:rPr>
          <w:rFonts w:ascii="Times New Roman"/>
          <w:b w:val="false"/>
          <w:i w:val="false"/>
          <w:color w:val="000000"/>
          <w:sz w:val="28"/>
        </w:rPr>
        <w:t>
      108. Электрондық әмиян арқылы енгізілген конкурсқа, аукционға, баға ұсыныстарын сұратуға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264"/>
    <w:bookmarkStart w:name="z275" w:id="265"/>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65"/>
    <w:bookmarkStart w:name="z276" w:id="266"/>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жасасып, конкурстық (аукциондық) құжаттамада, шарттың орындалуын қамтамасыз етуді енгізу мерзімдеріне өзгерістер (немесе) енгізу туралы хабарландыруда, авансты қамтамасыз етуде (шартта аванс көзделген жағдайда) және (немесе) белгіленген талаптарды орындамады не тиісінше орындамады, оның ішінде уақтылы орындамады)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сомалар.</w:t>
      </w:r>
    </w:p>
    <w:bookmarkEnd w:id="266"/>
    <w:bookmarkStart w:name="z277" w:id="267"/>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көзделген жағдайлардың бірі басталған кезде конкурсқа, аукционға, баға ұсыныстарын сұратуға қатысуға өтінімді қамтамасыз ету сомасы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тұлғалардың кірісіне есептеледі заңды тұлғалар.</w:t>
      </w:r>
    </w:p>
    <w:bookmarkEnd w:id="267"/>
    <w:bookmarkStart w:name="z278" w:id="268"/>
    <w:p>
      <w:pPr>
        <w:spacing w:after="0"/>
        <w:ind w:left="0"/>
        <w:jc w:val="both"/>
      </w:pPr>
      <w:r>
        <w:rPr>
          <w:rFonts w:ascii="Times New Roman"/>
          <w:b w:val="false"/>
          <w:i w:val="false"/>
          <w:color w:val="000000"/>
          <w:sz w:val="28"/>
        </w:rPr>
        <w:t xml:space="preserve">
      110.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жасаса,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қамтамасыз етуді енгізбесе, веб-портал арқылы әлеуетті өнім берушінің электрондық әмиянынан конкурсқа, аукционға, баға ұсыныстарын сұратуға қатысуға өтінімді қамтамасыз ету жөніндегі бұғатталған ақшаны тапсырыс берушінің өтінішінде көрсетілген шотқа аударуды жүзеге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9" w:id="269"/>
    <w:p>
      <w:pPr>
        <w:spacing w:after="0"/>
        <w:ind w:left="0"/>
        <w:jc w:val="both"/>
      </w:pPr>
      <w:r>
        <w:rPr>
          <w:rFonts w:ascii="Times New Roman"/>
          <w:b w:val="false"/>
          <w:i w:val="false"/>
          <w:color w:val="000000"/>
          <w:sz w:val="28"/>
        </w:rPr>
        <w:t>
      111. Ұйымдастырушы әлеуетті өнім берушіге ол енгізген конкурсқа, аукционға қатысуға, баға ұсыныстарын сұратуға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69"/>
    <w:bookmarkStart w:name="z280" w:id="270"/>
    <w:p>
      <w:pPr>
        <w:spacing w:after="0"/>
        <w:ind w:left="0"/>
        <w:jc w:val="both"/>
      </w:pPr>
      <w:r>
        <w:rPr>
          <w:rFonts w:ascii="Times New Roman"/>
          <w:b w:val="false"/>
          <w:i w:val="false"/>
          <w:color w:val="000000"/>
          <w:sz w:val="28"/>
        </w:rPr>
        <w:t>
      1) осы әлеуетті өнім беруші өзінің конкурсқа, аукционға қатысуға өтінімін қайтарып алған, конкурсқа, аукционға қатысуға өтінімдер берудің, баға ұсыныстарын сұратудың соңғы мерзімі өткенге дейін баға ұсыныстарын сұратқан жағдайларда ашу хаттамасын орналастырған;</w:t>
      </w:r>
    </w:p>
    <w:bookmarkEnd w:id="270"/>
    <w:bookmarkStart w:name="z281" w:id="27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тәсілімен мемлекеттік сатып алу, баға ұсыныстарын сұрату қорытындылары туралы хаттамаға қол қойылғаннан кейін тоқтатылады. Көрсетілген жағдай конкурсқа, аукционға қатысушыға, конкурс, аукцион жеңімпазы деп айқындалған баға ұсыныстарын сұратуға, баға ұсыныстарын сұратуға қолданылмайды;</w:t>
      </w:r>
    </w:p>
    <w:bookmarkEnd w:id="271"/>
    <w:bookmarkStart w:name="z282" w:id="272"/>
    <w:p>
      <w:pPr>
        <w:spacing w:after="0"/>
        <w:ind w:left="0"/>
        <w:jc w:val="both"/>
      </w:pPr>
      <w:r>
        <w:rPr>
          <w:rFonts w:ascii="Times New Roman"/>
          <w:b w:val="false"/>
          <w:i w:val="false"/>
          <w:color w:val="000000"/>
          <w:sz w:val="28"/>
        </w:rPr>
        <w:t xml:space="preserve">
      3) әлеуетті өнім беруші шартқа қол қойған және ол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(болған жағдайда) қамтамасыз етуді енгізген жағдайларда жүзеге асырылады.</w:t>
      </w:r>
    </w:p>
    <w:bookmarkEnd w:id="272"/>
    <w:bookmarkStart w:name="z283" w:id="273"/>
    <w:p>
      <w:pPr>
        <w:spacing w:after="0"/>
        <w:ind w:left="0"/>
        <w:jc w:val="both"/>
      </w:pPr>
      <w:r>
        <w:rPr>
          <w:rFonts w:ascii="Times New Roman"/>
          <w:b w:val="false"/>
          <w:i w:val="false"/>
          <w:color w:val="000000"/>
          <w:sz w:val="28"/>
        </w:rPr>
        <w:t>
      112. Бірыңғай оператор үш жұмыс күні ішінде әлеуетті өнім берушіге конкурсқа, аукционға, баға ұсыныстарын сұратуға қатысуға өтінімді бұғатталған қамтамасыз етуді автоматты түрде мынадай жағдайларда ашады:</w:t>
      </w:r>
    </w:p>
    <w:bookmarkEnd w:id="273"/>
    <w:p>
      <w:pPr>
        <w:spacing w:after="0"/>
        <w:ind w:left="0"/>
        <w:jc w:val="both"/>
      </w:pPr>
      <w:r>
        <w:rPr>
          <w:rFonts w:ascii="Times New Roman"/>
          <w:b w:val="false"/>
          <w:i w:val="false"/>
          <w:color w:val="000000"/>
          <w:sz w:val="28"/>
        </w:rPr>
        <w:t>
      1) конкурсқа, аукционға, баға ұсыныстарын сұратуға қатысуға өтінімдерді ұсынудың соңғы мерзімі өткенге дейін осы әлеуетті өнім берушінің өзінің конкурсқа, аукционға қатысуға өтінімін кері қайтарып алуы;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баға ұсыныстарын сұрату тәсілімен мемлекеттік сатып алу қорытындылары туралы хаттамаға қол қою. Көрсетілген жағдай конкурсқа, аукционға қатысушыға, конкурс жеңімпазы айқындаған баға ұсыныстарын сұратуға, баға ұсыныстарын сұратуға қолданылмайды;</w:t>
      </w:r>
    </w:p>
    <w:p>
      <w:pPr>
        <w:spacing w:after="0"/>
        <w:ind w:left="0"/>
        <w:jc w:val="both"/>
      </w:pPr>
      <w:r>
        <w:rPr>
          <w:rFonts w:ascii="Times New Roman"/>
          <w:b w:val="false"/>
          <w:i w:val="false"/>
          <w:color w:val="000000"/>
          <w:sz w:val="28"/>
        </w:rPr>
        <w:t xml:space="preserve">
      3) әлеуетті өнім берушінің шартқа қол қоюы және ол шарттың орындалуын қамтамасыз етуді, авансты қамтамасыз етуді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енгізуі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7" w:id="274"/>
    <w:p>
      <w:pPr>
        <w:spacing w:after="0"/>
        <w:ind w:left="0"/>
        <w:jc w:val="both"/>
      </w:pPr>
      <w:r>
        <w:rPr>
          <w:rFonts w:ascii="Times New Roman"/>
          <w:b w:val="false"/>
          <w:i w:val="false"/>
          <w:color w:val="000000"/>
          <w:sz w:val="28"/>
        </w:rPr>
        <w:t>
      113. Әлеуетті өнім берушінің электрондық әмиянына орналастырылған ақшаны қайтару туралы талабы бойынша бірыңғай оператор бұғаттау немесе бұғаттау тоқтатылған көрсетілген ақшаны осындай талап келіп түскен күннен бастап үш жұмыс күні ішінде қайтарады.</w:t>
      </w:r>
    </w:p>
    <w:bookmarkEnd w:id="274"/>
    <w:bookmarkStart w:name="z288" w:id="275"/>
    <w:p>
      <w:pPr>
        <w:spacing w:after="0"/>
        <w:ind w:left="0"/>
        <w:jc w:val="left"/>
      </w:pPr>
      <w:r>
        <w:rPr>
          <w:rFonts w:ascii="Times New Roman"/>
          <w:b/>
          <w:i w:val="false"/>
          <w:color w:val="000000"/>
        </w:rPr>
        <w:t xml:space="preserve"> 8-тарау. Конкурс тәсілімен мемлекеттік сатып алуды жүзеге асыру тәртібі</w:t>
      </w:r>
    </w:p>
    <w:bookmarkEnd w:id="275"/>
    <w:bookmarkStart w:name="z289" w:id="276"/>
    <w:p>
      <w:pPr>
        <w:spacing w:after="0"/>
        <w:ind w:left="0"/>
        <w:jc w:val="left"/>
      </w:pPr>
      <w:r>
        <w:rPr>
          <w:rFonts w:ascii="Times New Roman"/>
          <w:b/>
          <w:i w:val="false"/>
          <w:color w:val="000000"/>
        </w:rPr>
        <w:t xml:space="preserve"> 1-параграф Ұйымдастырушының, бірыңғай ұйымдастырушының конкурсты жүзеге асыру кезеңдері</w:t>
      </w:r>
    </w:p>
    <w:bookmarkEnd w:id="276"/>
    <w:bookmarkStart w:name="z290" w:id="277"/>
    <w:p>
      <w:pPr>
        <w:spacing w:after="0"/>
        <w:ind w:left="0"/>
        <w:jc w:val="both"/>
      </w:pPr>
      <w:r>
        <w:rPr>
          <w:rFonts w:ascii="Times New Roman"/>
          <w:b w:val="false"/>
          <w:i w:val="false"/>
          <w:color w:val="000000"/>
          <w:sz w:val="28"/>
        </w:rPr>
        <w:t>
      114. Конкурсты ұйымдастыру және өткізу мынадай дәйекті кезеңдердің орындалуын көздейді:</w:t>
      </w:r>
    </w:p>
    <w:bookmarkEnd w:id="277"/>
    <w:bookmarkStart w:name="z291" w:id="278"/>
    <w:p>
      <w:pPr>
        <w:spacing w:after="0"/>
        <w:ind w:left="0"/>
        <w:jc w:val="both"/>
      </w:pPr>
      <w:r>
        <w:rPr>
          <w:rFonts w:ascii="Times New Roman"/>
          <w:b w:val="false"/>
          <w:i w:val="false"/>
          <w:color w:val="000000"/>
          <w:sz w:val="28"/>
        </w:rPr>
        <w:t>
      1) тапсырыс беруші мен ұйымдастырушы бір тұлға болатын жағдайларды және тапсырыс берушінің алдағы конкурста соңғысының мүддесін білдіретін уәкілетті өкілін қоспағанда, тапсырыс берушінің ұйымдастырушыны (бірыңғай ұйымдастырушыны) айқындауы;</w:t>
      </w:r>
    </w:p>
    <w:bookmarkEnd w:id="278"/>
    <w:bookmarkStart w:name="z292" w:id="279"/>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конкурсты ұйымдастыру және өткізу үшін ақпаратты және құжаттарды қамтитын орталықтандырылған мемлекеттік сатып алуды өткізуге өтінімді (өтінімдерді) ұсынуы;</w:t>
      </w:r>
    </w:p>
    <w:bookmarkEnd w:id="279"/>
    <w:bookmarkStart w:name="z293" w:id="280"/>
    <w:p>
      <w:pPr>
        <w:spacing w:after="0"/>
        <w:ind w:left="0"/>
        <w:jc w:val="both"/>
      </w:pPr>
      <w:r>
        <w:rPr>
          <w:rFonts w:ascii="Times New Roman"/>
          <w:b w:val="false"/>
          <w:i w:val="false"/>
          <w:color w:val="000000"/>
          <w:sz w:val="28"/>
        </w:rPr>
        <w:t>
      3) конкурстық комиссияның құрамын, сараптама комиссиясының не сарапшының құрамын (қажет болған кезде) айқындау және бекіту, конкурстық комиссияның хатшысын айқындау;</w:t>
      </w:r>
    </w:p>
    <w:bookmarkEnd w:id="280"/>
    <w:bookmarkStart w:name="z294" w:id="281"/>
    <w:p>
      <w:pPr>
        <w:spacing w:after="0"/>
        <w:ind w:left="0"/>
        <w:jc w:val="both"/>
      </w:pPr>
      <w:r>
        <w:rPr>
          <w:rFonts w:ascii="Times New Roman"/>
          <w:b w:val="false"/>
          <w:i w:val="false"/>
          <w:color w:val="000000"/>
          <w:sz w:val="28"/>
        </w:rPr>
        <w:t>
      4) конкурстық құжаттаманың жобасын бекіту;</w:t>
      </w:r>
    </w:p>
    <w:bookmarkEnd w:id="281"/>
    <w:bookmarkStart w:name="z295" w:id="282"/>
    <w:p>
      <w:pPr>
        <w:spacing w:after="0"/>
        <w:ind w:left="0"/>
        <w:jc w:val="both"/>
      </w:pPr>
      <w:r>
        <w:rPr>
          <w:rFonts w:ascii="Times New Roman"/>
          <w:b w:val="false"/>
          <w:i w:val="false"/>
          <w:color w:val="000000"/>
          <w:sz w:val="28"/>
        </w:rPr>
        <w:t>
      5) веб-порталда конкурсты жүзеге асыру туралы хабарландыруды, сондай-ақ конкурстық құжаттама жобасының мәтінін орналастыру;</w:t>
      </w:r>
    </w:p>
    <w:bookmarkEnd w:id="282"/>
    <w:bookmarkStart w:name="z296" w:id="283"/>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283"/>
    <w:bookmarkStart w:name="z297" w:id="284"/>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84"/>
    <w:bookmarkStart w:name="z298" w:id="285"/>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285"/>
    <w:bookmarkStart w:name="z299" w:id="286"/>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286"/>
    <w:bookmarkStart w:name="z300" w:id="287"/>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287"/>
    <w:bookmarkStart w:name="z301" w:id="288"/>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288"/>
    <w:bookmarkStart w:name="z302" w:id="289"/>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289"/>
    <w:bookmarkStart w:name="z303" w:id="290"/>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290"/>
    <w:bookmarkStart w:name="z304" w:id="291"/>
    <w:p>
      <w:pPr>
        <w:spacing w:after="0"/>
        <w:ind w:left="0"/>
        <w:jc w:val="both"/>
      </w:pPr>
      <w:r>
        <w:rPr>
          <w:rFonts w:ascii="Times New Roman"/>
          <w:b w:val="false"/>
          <w:i w:val="false"/>
          <w:color w:val="000000"/>
          <w:sz w:val="28"/>
        </w:rPr>
        <w:t>
      115. Орталықтандырылған мемлекеттік сатып алуды жүзеге асыру мынадай дәйекті кезеңдерді сақтай отырып жүргізіледі:</w:t>
      </w:r>
    </w:p>
    <w:bookmarkEnd w:id="291"/>
    <w:bookmarkStart w:name="z305" w:id="292"/>
    <w:p>
      <w:pPr>
        <w:spacing w:after="0"/>
        <w:ind w:left="0"/>
        <w:jc w:val="both"/>
      </w:pPr>
      <w:r>
        <w:rPr>
          <w:rFonts w:ascii="Times New Roman"/>
          <w:b w:val="false"/>
          <w:i w:val="false"/>
          <w:color w:val="000000"/>
          <w:sz w:val="28"/>
        </w:rPr>
        <w:t xml:space="preserve">
      1)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құжаттары бар мемлекеттік сатып алуды ұйымдастыру және өткізу үшін бірыңғай ұйымдастырушыға сатып алуға өтінімді ұсынуы;</w:t>
      </w:r>
    </w:p>
    <w:bookmarkEnd w:id="292"/>
    <w:bookmarkStart w:name="z306" w:id="293"/>
    <w:p>
      <w:pPr>
        <w:spacing w:after="0"/>
        <w:ind w:left="0"/>
        <w:jc w:val="both"/>
      </w:pPr>
      <w:r>
        <w:rPr>
          <w:rFonts w:ascii="Times New Roman"/>
          <w:b w:val="false"/>
          <w:i w:val="false"/>
          <w:color w:val="000000"/>
          <w:sz w:val="28"/>
        </w:rPr>
        <w:t xml:space="preserve">
      2)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құжаттарды қамтитын, Тапсырыс беруші ұсынған сатып алуға арналған өтінім негізінде конкурстық құжаттаманы әзірлеуі және бірыңғай ұйымдастырушының бекітуі;</w:t>
      </w:r>
    </w:p>
    <w:bookmarkEnd w:id="293"/>
    <w:bookmarkStart w:name="z307" w:id="294"/>
    <w:p>
      <w:pPr>
        <w:spacing w:after="0"/>
        <w:ind w:left="0"/>
        <w:jc w:val="both"/>
      </w:pPr>
      <w:r>
        <w:rPr>
          <w:rFonts w:ascii="Times New Roman"/>
          <w:b w:val="false"/>
          <w:i w:val="false"/>
          <w:color w:val="000000"/>
          <w:sz w:val="28"/>
        </w:rPr>
        <w:t>
      3) бірыңғай ұйымдастырушының конкурстық комиссияның құрамын және конкурстық комиссияның хатшысын айқындауы және бекітуі.</w:t>
      </w:r>
    </w:p>
    <w:bookmarkEnd w:id="294"/>
    <w:bookmarkStart w:name="z308" w:id="2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бірыңғай ұйымдастырушы айқындайтын және бекітетін конкурстық комиссияның құрамы бірыңғай ұйымдастырушының уәкілетті өкілдерінен ғана тұрады;</w:t>
      </w:r>
    </w:p>
    <w:bookmarkEnd w:id="295"/>
    <w:bookmarkStart w:name="z309" w:id="296"/>
    <w:p>
      <w:pPr>
        <w:spacing w:after="0"/>
        <w:ind w:left="0"/>
        <w:jc w:val="both"/>
      </w:pPr>
      <w:r>
        <w:rPr>
          <w:rFonts w:ascii="Times New Roman"/>
          <w:b w:val="false"/>
          <w:i w:val="false"/>
          <w:color w:val="000000"/>
          <w:sz w:val="28"/>
        </w:rPr>
        <w:t>
      4) қажет болған жағдайда тапсырыс берушінің және (немесе) бірыңғай ұйымдастырушының конкурстық құжаттамаға өзгерістер және (немесе) толықтырулар енгізуі;</w:t>
      </w:r>
    </w:p>
    <w:bookmarkEnd w:id="296"/>
    <w:bookmarkStart w:name="z310" w:id="297"/>
    <w:p>
      <w:pPr>
        <w:spacing w:after="0"/>
        <w:ind w:left="0"/>
        <w:jc w:val="both"/>
      </w:pPr>
      <w:r>
        <w:rPr>
          <w:rFonts w:ascii="Times New Roman"/>
          <w:b w:val="false"/>
          <w:i w:val="false"/>
          <w:color w:val="000000"/>
          <w:sz w:val="28"/>
        </w:rPr>
        <w:t>
      5) бірыңғай ұйымдастырушының веб-порталда мемлекеттік сатып алуды өткізу туралы хабарландыруды орналастыруы;</w:t>
      </w:r>
    </w:p>
    <w:bookmarkEnd w:id="297"/>
    <w:bookmarkStart w:name="z311" w:id="298"/>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298"/>
    <w:bookmarkStart w:name="z312" w:id="299"/>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99"/>
    <w:bookmarkStart w:name="z313" w:id="300"/>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300"/>
    <w:bookmarkStart w:name="z314" w:id="301"/>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301"/>
    <w:bookmarkStart w:name="z315" w:id="302"/>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302"/>
    <w:bookmarkStart w:name="z316" w:id="303"/>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303"/>
    <w:bookmarkStart w:name="z317" w:id="304"/>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304"/>
    <w:bookmarkStart w:name="z318" w:id="305"/>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305"/>
    <w:bookmarkStart w:name="z319" w:id="306"/>
    <w:p>
      <w:pPr>
        <w:spacing w:after="0"/>
        <w:ind w:left="0"/>
        <w:jc w:val="both"/>
      </w:pPr>
      <w:r>
        <w:rPr>
          <w:rFonts w:ascii="Times New Roman"/>
          <w:b w:val="false"/>
          <w:i w:val="false"/>
          <w:color w:val="000000"/>
          <w:sz w:val="28"/>
        </w:rPr>
        <w:t>
      116. Бірыңғай ұйымдастырушы мемлекеттік сатып алуды ұйымдастыруды және өткізуді Заңда және осы қағидаларда белгіленген ерекшеліктерді ескере отырып, ұйымдастырушыға қойылатын талаптарға сәйкес жүзеге асырады.</w:t>
      </w:r>
    </w:p>
    <w:bookmarkEnd w:id="306"/>
    <w:bookmarkStart w:name="z320" w:id="307"/>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конкурсты ұйымдастыру және өткізу үшін ақпарат пен құжаттарды ұсынуы</w:t>
      </w:r>
    </w:p>
    <w:bookmarkEnd w:id="307"/>
    <w:bookmarkStart w:name="z321" w:id="308"/>
    <w:p>
      <w:pPr>
        <w:spacing w:after="0"/>
        <w:ind w:left="0"/>
        <w:jc w:val="both"/>
      </w:pPr>
      <w:r>
        <w:rPr>
          <w:rFonts w:ascii="Times New Roman"/>
          <w:b w:val="false"/>
          <w:i w:val="false"/>
          <w:color w:val="000000"/>
          <w:sz w:val="28"/>
        </w:rPr>
        <w:t>
      117. Ұйымдастырушы мен тапсырыс беруші бір тұлға болатын жағдайларды қоспағанда, тапсырыс беруші конкурсты өткізу үшін ұйымдастырушыға жылдық жоспардың тармағы туралы мәліметтерді, техникалық ерекшеліктің, шарттың және біліктілік талаптарының (бар болса) жобаларын қамтитын қазақ және орыс тілдерінде мемлекеттік сатып алуды өткізуге арналған өтінімді ұсынады.</w:t>
      </w:r>
    </w:p>
    <w:bookmarkEnd w:id="308"/>
    <w:bookmarkStart w:name="z322" w:id="309"/>
    <w:p>
      <w:pPr>
        <w:spacing w:after="0"/>
        <w:ind w:left="0"/>
        <w:jc w:val="both"/>
      </w:pPr>
      <w:r>
        <w:rPr>
          <w:rFonts w:ascii="Times New Roman"/>
          <w:b w:val="false"/>
          <w:i w:val="false"/>
          <w:color w:val="000000"/>
          <w:sz w:val="28"/>
        </w:rPr>
        <w:t xml:space="preserve">
      118.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 ұйымдастыруды және өткізуді бірыңғай ұйымдастырушы Тапсырыс берушінің орталықтандырылған мемлекеттік сатып алуды жүргізуге өтінім беруі негізінде жүзеге асырады, оған тапсырыс берушінің бірінші басшысы не оның міндетін атқарушы тұлға не орталық орган аппаратының басшысы немесе аппарат басшысының өкілеттігін жүзеге асыратын өзге де лауазымды адам не Бюджеттік бағдарламаның басшысы не тұлға қол қояды, оның міндетін қазақ және орыс тілдерінде атқаратындарға, конкурстық құжаттаманың ажырамас бөлігі болып табылатын жылдық жоспардың тармағы, біліктілік талаптарының, техникалық ерекшеліктің, Шарттың жобалары және оны құрған (тартқан) жағдайда сараптама комиссиясының не сарапшының құрамы туралы мәліметтер қамтылады.</w:t>
      </w:r>
    </w:p>
    <w:bookmarkEnd w:id="309"/>
    <w:bookmarkStart w:name="z323" w:id="310"/>
    <w:p>
      <w:pPr>
        <w:spacing w:after="0"/>
        <w:ind w:left="0"/>
        <w:jc w:val="both"/>
      </w:pPr>
      <w:r>
        <w:rPr>
          <w:rFonts w:ascii="Times New Roman"/>
          <w:b w:val="false"/>
          <w:i w:val="false"/>
          <w:color w:val="000000"/>
          <w:sz w:val="28"/>
        </w:rPr>
        <w:t xml:space="preserve">
      119. Жобалау-сметалық құжаттаманың болуын талап ететін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заңнамамен белгіленген тәртіппен бекітілген жобалау-сметалық құжаттама және оның ведомстводан тыс кешенді сараптаманың оң қорытындысы болуға тиіс. Бұл ретте мұндай мемлекеттік сатып алу бойынша жұмыстарды орындау мерзімдері жобаның ведомстводан тыс кешенді сараптамасының осы қорытындысында көрсетілген жұмыстарды орындау мерзімдеріне сәйкес келуге тиіс.</w:t>
      </w:r>
    </w:p>
    <w:bookmarkEnd w:id="310"/>
    <w:bookmarkStart w:name="z324" w:id="311"/>
    <w:p>
      <w:pPr>
        <w:spacing w:after="0"/>
        <w:ind w:left="0"/>
        <w:jc w:val="both"/>
      </w:pPr>
      <w:r>
        <w:rPr>
          <w:rFonts w:ascii="Times New Roman"/>
          <w:b w:val="false"/>
          <w:i w:val="false"/>
          <w:color w:val="000000"/>
          <w:sz w:val="28"/>
        </w:rPr>
        <w:t xml:space="preserve">
      120. Жобалау (жобалау-сметалық) құжаттамасын әзірлеу жөніндегі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заңнамаға сәйкес бекітілген ғимараттар мен құрылыстардың сенімділігі мен орнықтылығын (қажет болған жағдайда) техникалық тексеру жөніндегі жобалау мен сараптамалық қорытындыға тапсырма болуға тиіс.</w:t>
      </w:r>
    </w:p>
    <w:bookmarkEnd w:id="311"/>
    <w:bookmarkStart w:name="z325" w:id="312"/>
    <w:p>
      <w:pPr>
        <w:spacing w:after="0"/>
        <w:ind w:left="0"/>
        <w:jc w:val="both"/>
      </w:pPr>
      <w:r>
        <w:rPr>
          <w:rFonts w:ascii="Times New Roman"/>
          <w:b w:val="false"/>
          <w:i w:val="false"/>
          <w:color w:val="000000"/>
          <w:sz w:val="28"/>
        </w:rPr>
        <w:t>
      121. Конкурстық құжаттамада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bookmarkEnd w:id="312"/>
    <w:bookmarkStart w:name="z326" w:id="313"/>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313"/>
    <w:bookmarkStart w:name="z327" w:id="314"/>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314"/>
    <w:bookmarkStart w:name="z328" w:id="315"/>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315"/>
    <w:bookmarkStart w:name="z329" w:id="316"/>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жағдайларын қоспағанда, нұсқаулардың болуына жол берілмейді.</w:t>
      </w:r>
    </w:p>
    <w:bookmarkEnd w:id="316"/>
    <w:bookmarkStart w:name="z330" w:id="317"/>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317"/>
    <w:bookmarkStart w:name="z331" w:id="318"/>
    <w:p>
      <w:pPr>
        <w:spacing w:after="0"/>
        <w:ind w:left="0"/>
        <w:jc w:val="both"/>
      </w:pPr>
      <w:r>
        <w:rPr>
          <w:rFonts w:ascii="Times New Roman"/>
          <w:b w:val="false"/>
          <w:i w:val="false"/>
          <w:color w:val="000000"/>
          <w:sz w:val="28"/>
        </w:rPr>
        <w:t>
      122. Конкурсты ұйымдастыру және өткізу рәсімдерін орындау үшін ұйымдастырушы, бірыңғай ұйымдастырушы әрбір конкурсқа конкурстық комиссияны жеке бекітеді және конкурстық комиссияның хатшысын айқындайды.</w:t>
      </w:r>
    </w:p>
    <w:bookmarkEnd w:id="318"/>
    <w:bookmarkStart w:name="z332" w:id="319"/>
    <w:p>
      <w:pPr>
        <w:spacing w:after="0"/>
        <w:ind w:left="0"/>
        <w:jc w:val="both"/>
      </w:pPr>
      <w:r>
        <w:rPr>
          <w:rFonts w:ascii="Times New Roman"/>
          <w:b w:val="false"/>
          <w:i w:val="false"/>
          <w:color w:val="000000"/>
          <w:sz w:val="28"/>
        </w:rPr>
        <w:t>
      123. Конкурстық комиссия құру және конкурстық комиссияның хатшысын айқындау туралы шешімді ұйымдастырушының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лауазымды тұлға не бюджеттік бағдарламаның басшысы не оның міндетін атқарушы адам қабылдайды.</w:t>
      </w:r>
    </w:p>
    <w:bookmarkEnd w:id="319"/>
    <w:bookmarkStart w:name="z333" w:id="320"/>
    <w:p>
      <w:pPr>
        <w:spacing w:after="0"/>
        <w:ind w:left="0"/>
        <w:jc w:val="both"/>
      </w:pPr>
      <w:r>
        <w:rPr>
          <w:rFonts w:ascii="Times New Roman"/>
          <w:b w:val="false"/>
          <w:i w:val="false"/>
          <w:color w:val="000000"/>
          <w:sz w:val="28"/>
        </w:rPr>
        <w:t>
      124.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қабылдайды.</w:t>
      </w:r>
    </w:p>
    <w:bookmarkEnd w:id="320"/>
    <w:bookmarkStart w:name="z334" w:id="321"/>
    <w:p>
      <w:pPr>
        <w:spacing w:after="0"/>
        <w:ind w:left="0"/>
        <w:jc w:val="both"/>
      </w:pPr>
      <w:r>
        <w:rPr>
          <w:rFonts w:ascii="Times New Roman"/>
          <w:b w:val="false"/>
          <w:i w:val="false"/>
          <w:color w:val="000000"/>
          <w:sz w:val="28"/>
        </w:rPr>
        <w:t>
      125.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321"/>
    <w:bookmarkStart w:name="z335" w:id="322"/>
    <w:p>
      <w:pPr>
        <w:spacing w:after="0"/>
        <w:ind w:left="0"/>
        <w:jc w:val="both"/>
      </w:pPr>
      <w:r>
        <w:rPr>
          <w:rFonts w:ascii="Times New Roman"/>
          <w:b w:val="false"/>
          <w:i w:val="false"/>
          <w:color w:val="000000"/>
          <w:sz w:val="28"/>
        </w:rPr>
        <w:t>
      126.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322"/>
    <w:bookmarkStart w:name="z336" w:id="323"/>
    <w:p>
      <w:pPr>
        <w:spacing w:after="0"/>
        <w:ind w:left="0"/>
        <w:jc w:val="both"/>
      </w:pPr>
      <w:r>
        <w:rPr>
          <w:rFonts w:ascii="Times New Roman"/>
          <w:b w:val="false"/>
          <w:i w:val="false"/>
          <w:color w:val="000000"/>
          <w:sz w:val="28"/>
        </w:rPr>
        <w:t>
      127.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323"/>
    <w:bookmarkStart w:name="z337" w:id="324"/>
    <w:p>
      <w:pPr>
        <w:spacing w:after="0"/>
        <w:ind w:left="0"/>
        <w:jc w:val="both"/>
      </w:pPr>
      <w:r>
        <w:rPr>
          <w:rFonts w:ascii="Times New Roman"/>
          <w:b w:val="false"/>
          <w:i w:val="false"/>
          <w:color w:val="000000"/>
          <w:sz w:val="28"/>
        </w:rPr>
        <w:t>
      128. Ұйымдастырушы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bookmarkEnd w:id="324"/>
    <w:bookmarkStart w:name="z338" w:id="325"/>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 кезінде тапсырыс беруші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325"/>
    <w:bookmarkStart w:name="z339" w:id="326"/>
    <w:p>
      <w:pPr>
        <w:spacing w:after="0"/>
        <w:ind w:left="0"/>
        <w:jc w:val="both"/>
      </w:pPr>
      <w:r>
        <w:rPr>
          <w:rFonts w:ascii="Times New Roman"/>
          <w:b w:val="false"/>
          <w:i w:val="false"/>
          <w:color w:val="000000"/>
          <w:sz w:val="28"/>
        </w:rPr>
        <w:t>
      129. Мыналар:</w:t>
      </w:r>
    </w:p>
    <w:bookmarkEnd w:id="326"/>
    <w:bookmarkStart w:name="z340" w:id="327"/>
    <w:p>
      <w:pPr>
        <w:spacing w:after="0"/>
        <w:ind w:left="0"/>
        <w:jc w:val="both"/>
      </w:pPr>
      <w:r>
        <w:rPr>
          <w:rFonts w:ascii="Times New Roman"/>
          <w:b w:val="false"/>
          <w:i w:val="false"/>
          <w:color w:val="000000"/>
          <w:sz w:val="28"/>
        </w:rPr>
        <w:t>
      1) мемлекеттік сатып алу рәсімдерінің нәтижелеріне мүдделі;</w:t>
      </w:r>
    </w:p>
    <w:bookmarkEnd w:id="327"/>
    <w:bookmarkStart w:name="z341" w:id="328"/>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bookmarkEnd w:id="328"/>
    <w:bookmarkStart w:name="z342" w:id="329"/>
    <w:p>
      <w:pPr>
        <w:spacing w:after="0"/>
        <w:ind w:left="0"/>
        <w:jc w:val="both"/>
      </w:pP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сарапшы болмайды.</w:t>
      </w:r>
    </w:p>
    <w:bookmarkEnd w:id="329"/>
    <w:bookmarkStart w:name="z343" w:id="330"/>
    <w:p>
      <w:pPr>
        <w:spacing w:after="0"/>
        <w:ind w:left="0"/>
        <w:jc w:val="both"/>
      </w:pPr>
      <w:r>
        <w:rPr>
          <w:rFonts w:ascii="Times New Roman"/>
          <w:b w:val="false"/>
          <w:i w:val="false"/>
          <w:color w:val="000000"/>
          <w:sz w:val="28"/>
        </w:rPr>
        <w:t>
      Осы тармақтың үшінші бөлігінде белгіленген талаптарға сәйкес келетін сарапшылар болмаған кезде мемлекеттік сатып алуды ұйымдастырушы не тапсырыс беруші жұмыс берушімен келісім бойынша сарапшы ретінде тиісті бейіндегі мемлекеттік қызметшілерді не сатып алынатын тауарларға, жұмыстарға, көрсетілетін қызметтерге мамандығы сәйкес келетін өзге де мамандарды тартады.</w:t>
      </w:r>
    </w:p>
    <w:bookmarkEnd w:id="330"/>
    <w:bookmarkStart w:name="z344" w:id="331"/>
    <w:p>
      <w:pPr>
        <w:spacing w:after="0"/>
        <w:ind w:left="0"/>
        <w:jc w:val="both"/>
      </w:pPr>
      <w:r>
        <w:rPr>
          <w:rFonts w:ascii="Times New Roman"/>
          <w:b w:val="false"/>
          <w:i w:val="false"/>
          <w:color w:val="000000"/>
          <w:sz w:val="28"/>
        </w:rPr>
        <w:t>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bookmarkEnd w:id="331"/>
    <w:bookmarkStart w:name="z345" w:id="332"/>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bookmarkEnd w:id="332"/>
    <w:bookmarkStart w:name="z346" w:id="333"/>
    <w:p>
      <w:pPr>
        <w:spacing w:after="0"/>
        <w:ind w:left="0"/>
        <w:jc w:val="both"/>
      </w:pPr>
      <w:r>
        <w:rPr>
          <w:rFonts w:ascii="Times New Roman"/>
          <w:b w:val="false"/>
          <w:i w:val="false"/>
          <w:color w:val="000000"/>
          <w:sz w:val="28"/>
        </w:rPr>
        <w:t>
      Сарапшылар ретінде ақылы негізде тартылатын адамдарды таңдау Заңға сәйкес жүзеге асырылады.</w:t>
      </w:r>
    </w:p>
    <w:bookmarkEnd w:id="333"/>
    <w:bookmarkStart w:name="z347" w:id="334"/>
    <w:p>
      <w:pPr>
        <w:spacing w:after="0"/>
        <w:ind w:left="0"/>
        <w:jc w:val="both"/>
      </w:pPr>
      <w:r>
        <w:rPr>
          <w:rFonts w:ascii="Times New Roman"/>
          <w:b w:val="false"/>
          <w:i w:val="false"/>
          <w:color w:val="000000"/>
          <w:sz w:val="28"/>
        </w:rPr>
        <w:t>
      130.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оның міндетін атқарушы адамның болуын қоспағанда, ауыстыруға құқығынсыз дауыс беруге қатысады.</w:t>
      </w:r>
    </w:p>
    <w:bookmarkEnd w:id="334"/>
    <w:bookmarkStart w:name="z348" w:id="335"/>
    <w:p>
      <w:pPr>
        <w:spacing w:after="0"/>
        <w:ind w:left="0"/>
        <w:jc w:val="both"/>
      </w:pPr>
      <w:r>
        <w:rPr>
          <w:rFonts w:ascii="Times New Roman"/>
          <w:b w:val="false"/>
          <w:i w:val="false"/>
          <w:color w:val="000000"/>
          <w:sz w:val="28"/>
        </w:rPr>
        <w:t>
      Конкурстық комиссия мүшелерінің жалпы саны тақ санды, бірақ кемінде үш адамды құрайды.</w:t>
      </w:r>
    </w:p>
    <w:bookmarkEnd w:id="335"/>
    <w:bookmarkStart w:name="z349" w:id="336"/>
    <w:p>
      <w:pPr>
        <w:spacing w:after="0"/>
        <w:ind w:left="0"/>
        <w:jc w:val="both"/>
      </w:pPr>
      <w:r>
        <w:rPr>
          <w:rFonts w:ascii="Times New Roman"/>
          <w:b w:val="false"/>
          <w:i w:val="false"/>
          <w:color w:val="000000"/>
          <w:sz w:val="28"/>
        </w:rPr>
        <w:t xml:space="preserve">
      131.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336"/>
    <w:bookmarkStart w:name="z350" w:id="337"/>
    <w:p>
      <w:pPr>
        <w:spacing w:after="0"/>
        <w:ind w:left="0"/>
        <w:jc w:val="both"/>
      </w:pPr>
      <w:r>
        <w:rPr>
          <w:rFonts w:ascii="Times New Roman"/>
          <w:b w:val="false"/>
          <w:i w:val="false"/>
          <w:color w:val="000000"/>
          <w:sz w:val="28"/>
        </w:rPr>
        <w:t xml:space="preserve">
      132.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36-тармақтарымен</w:t>
      </w:r>
      <w:r>
        <w:rPr>
          <w:rFonts w:ascii="Times New Roman"/>
          <w:b w:val="false"/>
          <w:i w:val="false"/>
          <w:color w:val="000000"/>
          <w:sz w:val="28"/>
        </w:rPr>
        <w:t xml:space="preserve"> көзделген жағдайларда конкурстық комиссияның төрағасы болып ұйымдастырушының бірінші басшысының орынбасарынан не оның міндетін атқаратын адамнан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37"/>
    <w:bookmarkStart w:name="z351" w:id="338"/>
    <w:p>
      <w:pPr>
        <w:spacing w:after="0"/>
        <w:ind w:left="0"/>
        <w:jc w:val="both"/>
      </w:pPr>
      <w:r>
        <w:rPr>
          <w:rFonts w:ascii="Times New Roman"/>
          <w:b w:val="false"/>
          <w:i w:val="false"/>
          <w:color w:val="000000"/>
          <w:sz w:val="28"/>
        </w:rPr>
        <w:t xml:space="preserve">
      133.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34-тармақтарымен</w:t>
      </w:r>
      <w:r>
        <w:rPr>
          <w:rFonts w:ascii="Times New Roman"/>
          <w:b w:val="false"/>
          <w:i w:val="false"/>
          <w:color w:val="000000"/>
          <w:sz w:val="28"/>
        </w:rPr>
        <w:t xml:space="preserve">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38"/>
    <w:bookmarkStart w:name="z352" w:id="339"/>
    <w:p>
      <w:pPr>
        <w:spacing w:after="0"/>
        <w:ind w:left="0"/>
        <w:jc w:val="both"/>
      </w:pPr>
      <w:r>
        <w:rPr>
          <w:rFonts w:ascii="Times New Roman"/>
          <w:b w:val="false"/>
          <w:i w:val="false"/>
          <w:color w:val="000000"/>
          <w:sz w:val="28"/>
        </w:rPr>
        <w:t>
      134. Орталықтандырылған мемлекеттік сатып алуды жүзеге асыру кезінде бірыңғай ұйымдастырушының бірінші басшысы не оның міндетін атқарушы тұлға не бірыңғай ұйымдастырушының бірінші басшысының орынбасары конкурстық комиссияның (аукциондық комиссияның) төрағасы болып айқындалады.</w:t>
      </w:r>
    </w:p>
    <w:bookmarkEnd w:id="339"/>
    <w:bookmarkStart w:name="z353" w:id="340"/>
    <w:p>
      <w:pPr>
        <w:spacing w:after="0"/>
        <w:ind w:left="0"/>
        <w:jc w:val="both"/>
      </w:pPr>
      <w:r>
        <w:rPr>
          <w:rFonts w:ascii="Times New Roman"/>
          <w:b w:val="false"/>
          <w:i w:val="false"/>
          <w:color w:val="000000"/>
          <w:sz w:val="28"/>
        </w:rPr>
        <w:t>
      135.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340"/>
    <w:bookmarkStart w:name="z354" w:id="341"/>
    <w:p>
      <w:pPr>
        <w:spacing w:after="0"/>
        <w:ind w:left="0"/>
        <w:jc w:val="both"/>
      </w:pPr>
      <w:r>
        <w:rPr>
          <w:rFonts w:ascii="Times New Roman"/>
          <w:b w:val="false"/>
          <w:i w:val="false"/>
          <w:color w:val="000000"/>
          <w:sz w:val="28"/>
        </w:rPr>
        <w:t>
      136. Бірыңғай ұйымдастырушы құрған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бірыңғай ұйымдастырушының бірінші басшысының міндетін атқарушы лауазымды адам не бірыңғай ұйымдастырушының бірінші басшысының орынбасары айқындалады.</w:t>
      </w:r>
    </w:p>
    <w:bookmarkEnd w:id="341"/>
    <w:bookmarkStart w:name="z355" w:id="342"/>
    <w:p>
      <w:pPr>
        <w:spacing w:after="0"/>
        <w:ind w:left="0"/>
        <w:jc w:val="both"/>
      </w:pPr>
      <w:r>
        <w:rPr>
          <w:rFonts w:ascii="Times New Roman"/>
          <w:b w:val="false"/>
          <w:i w:val="false"/>
          <w:color w:val="000000"/>
          <w:sz w:val="28"/>
        </w:rPr>
        <w:t>
      137. Конкурстық комиссияның төрағасы:</w:t>
      </w:r>
    </w:p>
    <w:bookmarkEnd w:id="342"/>
    <w:bookmarkStart w:name="z356" w:id="343"/>
    <w:p>
      <w:pPr>
        <w:spacing w:after="0"/>
        <w:ind w:left="0"/>
        <w:jc w:val="both"/>
      </w:pPr>
      <w:r>
        <w:rPr>
          <w:rFonts w:ascii="Times New Roman"/>
          <w:b w:val="false"/>
          <w:i w:val="false"/>
          <w:color w:val="000000"/>
          <w:sz w:val="28"/>
        </w:rPr>
        <w:t>
      1) конкурстық комиссияның қызметін басқарады;</w:t>
      </w:r>
    </w:p>
    <w:bookmarkEnd w:id="343"/>
    <w:bookmarkStart w:name="z357" w:id="344"/>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44"/>
    <w:bookmarkStart w:name="z358" w:id="345"/>
    <w:p>
      <w:pPr>
        <w:spacing w:after="0"/>
        <w:ind w:left="0"/>
        <w:jc w:val="both"/>
      </w:pPr>
      <w:r>
        <w:rPr>
          <w:rFonts w:ascii="Times New Roman"/>
          <w:b w:val="false"/>
          <w:i w:val="false"/>
          <w:color w:val="000000"/>
          <w:sz w:val="28"/>
        </w:rPr>
        <w:t>
      138. Конкурстық комиссия оны құру туралы шешім күшіне енген күннен бастап әрекет етеді және шарт жасасқан күні өз қызметін тоқтатады.</w:t>
      </w:r>
    </w:p>
    <w:bookmarkEnd w:id="345"/>
    <w:bookmarkStart w:name="z359" w:id="346"/>
    <w:p>
      <w:pPr>
        <w:spacing w:after="0"/>
        <w:ind w:left="0"/>
        <w:jc w:val="both"/>
      </w:pPr>
      <w:r>
        <w:rPr>
          <w:rFonts w:ascii="Times New Roman"/>
          <w:b w:val="false"/>
          <w:i w:val="false"/>
          <w:color w:val="000000"/>
          <w:sz w:val="28"/>
        </w:rPr>
        <w:t>
      139.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46"/>
    <w:bookmarkStart w:name="z360" w:id="347"/>
    <w:p>
      <w:pPr>
        <w:spacing w:after="0"/>
        <w:ind w:left="0"/>
        <w:jc w:val="both"/>
      </w:pPr>
      <w:r>
        <w:rPr>
          <w:rFonts w:ascii="Times New Roman"/>
          <w:b w:val="false"/>
          <w:i w:val="false"/>
          <w:color w:val="000000"/>
          <w:sz w:val="28"/>
        </w:rPr>
        <w:t>
      140.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347"/>
    <w:bookmarkStart w:name="z361" w:id="348"/>
    <w:p>
      <w:pPr>
        <w:spacing w:after="0"/>
        <w:ind w:left="0"/>
        <w:jc w:val="both"/>
      </w:pPr>
      <w:r>
        <w:rPr>
          <w:rFonts w:ascii="Times New Roman"/>
          <w:b w:val="false"/>
          <w:i w:val="false"/>
          <w:color w:val="000000"/>
          <w:sz w:val="28"/>
        </w:rPr>
        <w:t>
      141.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348"/>
    <w:bookmarkStart w:name="z362" w:id="349"/>
    <w:p>
      <w:pPr>
        <w:spacing w:after="0"/>
        <w:ind w:left="0"/>
        <w:jc w:val="left"/>
      </w:pPr>
      <w:r>
        <w:rPr>
          <w:rFonts w:ascii="Times New Roman"/>
          <w:b/>
          <w:i w:val="false"/>
          <w:color w:val="000000"/>
        </w:rPr>
        <w:t xml:space="preserve"> 4-параграф. Конкурстық комиссияның хатшысын айқындау</w:t>
      </w:r>
    </w:p>
    <w:bookmarkEnd w:id="349"/>
    <w:bookmarkStart w:name="z363" w:id="350"/>
    <w:p>
      <w:pPr>
        <w:spacing w:after="0"/>
        <w:ind w:left="0"/>
        <w:jc w:val="both"/>
      </w:pPr>
      <w:r>
        <w:rPr>
          <w:rFonts w:ascii="Times New Roman"/>
          <w:b w:val="false"/>
          <w:i w:val="false"/>
          <w:color w:val="000000"/>
          <w:sz w:val="28"/>
        </w:rPr>
        <w:t>
      142.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350"/>
    <w:bookmarkStart w:name="z364" w:id="351"/>
    <w:p>
      <w:pPr>
        <w:spacing w:after="0"/>
        <w:ind w:left="0"/>
        <w:jc w:val="both"/>
      </w:pPr>
      <w:r>
        <w:rPr>
          <w:rFonts w:ascii="Times New Roman"/>
          <w:b w:val="false"/>
          <w:i w:val="false"/>
          <w:color w:val="000000"/>
          <w:sz w:val="28"/>
        </w:rPr>
        <w:t>
      143.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351"/>
    <w:bookmarkStart w:name="z365" w:id="352"/>
    <w:p>
      <w:pPr>
        <w:spacing w:after="0"/>
        <w:ind w:left="0"/>
        <w:jc w:val="both"/>
      </w:pPr>
      <w:r>
        <w:rPr>
          <w:rFonts w:ascii="Times New Roman"/>
          <w:b w:val="false"/>
          <w:i w:val="false"/>
          <w:color w:val="000000"/>
          <w:sz w:val="28"/>
        </w:rPr>
        <w:t>
      Конкурстық комиссияның хатшысы болмаған жағдайда конкурстық комиссияның хатшысы қайта бекітіледі.</w:t>
      </w:r>
    </w:p>
    <w:bookmarkEnd w:id="352"/>
    <w:bookmarkStart w:name="z366" w:id="353"/>
    <w:p>
      <w:pPr>
        <w:spacing w:after="0"/>
        <w:ind w:left="0"/>
        <w:jc w:val="both"/>
      </w:pPr>
      <w:r>
        <w:rPr>
          <w:rFonts w:ascii="Times New Roman"/>
          <w:b w:val="false"/>
          <w:i w:val="false"/>
          <w:color w:val="000000"/>
          <w:sz w:val="28"/>
        </w:rPr>
        <w:t>
      144.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353"/>
    <w:bookmarkStart w:name="z367" w:id="354"/>
    <w:p>
      <w:pPr>
        <w:spacing w:after="0"/>
        <w:ind w:left="0"/>
        <w:jc w:val="both"/>
      </w:pPr>
      <w:r>
        <w:rPr>
          <w:rFonts w:ascii="Times New Roman"/>
          <w:b w:val="false"/>
          <w:i w:val="false"/>
          <w:color w:val="000000"/>
          <w:sz w:val="28"/>
        </w:rPr>
        <w:t>
      145. Конкурстық комиссияның хатшысы:</w:t>
      </w:r>
    </w:p>
    <w:bookmarkEnd w:id="354"/>
    <w:bookmarkStart w:name="z368" w:id="355"/>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bookmarkEnd w:id="355"/>
    <w:bookmarkStart w:name="z369" w:id="356"/>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bookmarkEnd w:id="356"/>
    <w:bookmarkStart w:name="z370" w:id="357"/>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357"/>
    <w:bookmarkStart w:name="z371" w:id="358"/>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58"/>
    <w:bookmarkStart w:name="z372" w:id="359"/>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359"/>
    <w:bookmarkStart w:name="z373" w:id="360"/>
    <w:p>
      <w:pPr>
        <w:spacing w:after="0"/>
        <w:ind w:left="0"/>
        <w:jc w:val="both"/>
      </w:pPr>
      <w:r>
        <w:rPr>
          <w:rFonts w:ascii="Times New Roman"/>
          <w:b w:val="false"/>
          <w:i w:val="false"/>
          <w:color w:val="000000"/>
          <w:sz w:val="28"/>
        </w:rPr>
        <w:t>
      146. Конкурс тәсілімен мемлекеттік сатып алуды ұйымдастыру және жүргізу кезінде ұйымдастырушы қажет болған жағдайда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360"/>
    <w:bookmarkStart w:name="z374" w:id="361"/>
    <w:p>
      <w:pPr>
        <w:spacing w:after="0"/>
        <w:ind w:left="0"/>
        <w:jc w:val="both"/>
      </w:pPr>
      <w:r>
        <w:rPr>
          <w:rFonts w:ascii="Times New Roman"/>
          <w:b w:val="false"/>
          <w:i w:val="false"/>
          <w:color w:val="000000"/>
          <w:sz w:val="28"/>
        </w:rPr>
        <w:t xml:space="preserve">
      147.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361"/>
    <w:bookmarkStart w:name="z375" w:id="362"/>
    <w:p>
      <w:pPr>
        <w:spacing w:after="0"/>
        <w:ind w:left="0"/>
        <w:jc w:val="both"/>
      </w:pPr>
      <w:r>
        <w:rPr>
          <w:rFonts w:ascii="Times New Roman"/>
          <w:b w:val="false"/>
          <w:i w:val="false"/>
          <w:color w:val="000000"/>
          <w:sz w:val="28"/>
        </w:rPr>
        <w:t>
      148. Рейтингтік-балдық жүйе пайдаланылатын конкурс тәсілімен мемлекеттік сатып алуды ұйымдастыру және өткізу кезінде сараптама комиссиясы құрылмайды, сарапшы тартылмайды.</w:t>
      </w:r>
    </w:p>
    <w:bookmarkEnd w:id="362"/>
    <w:bookmarkStart w:name="z376" w:id="363"/>
    <w:p>
      <w:pPr>
        <w:spacing w:after="0"/>
        <w:ind w:left="0"/>
        <w:jc w:val="both"/>
      </w:pPr>
      <w:r>
        <w:rPr>
          <w:rFonts w:ascii="Times New Roman"/>
          <w:b w:val="false"/>
          <w:i w:val="false"/>
          <w:color w:val="000000"/>
          <w:sz w:val="28"/>
        </w:rPr>
        <w:t>
      149.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363"/>
    <w:bookmarkStart w:name="z377" w:id="364"/>
    <w:p>
      <w:pPr>
        <w:spacing w:after="0"/>
        <w:ind w:left="0"/>
        <w:jc w:val="both"/>
      </w:pPr>
      <w:r>
        <w:rPr>
          <w:rFonts w:ascii="Times New Roman"/>
          <w:b w:val="false"/>
          <w:i w:val="false"/>
          <w:color w:val="000000"/>
          <w:sz w:val="28"/>
        </w:rPr>
        <w:t xml:space="preserve">
      150.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364"/>
    <w:bookmarkStart w:name="z378" w:id="365"/>
    <w:p>
      <w:pPr>
        <w:spacing w:after="0"/>
        <w:ind w:left="0"/>
        <w:jc w:val="both"/>
      </w:pPr>
      <w:r>
        <w:rPr>
          <w:rFonts w:ascii="Times New Roman"/>
          <w:b w:val="false"/>
          <w:i w:val="false"/>
          <w:color w:val="000000"/>
          <w:sz w:val="28"/>
        </w:rPr>
        <w:t>
      151.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жобасымен және оның қосымшаларымен танысады.</w:t>
      </w:r>
    </w:p>
    <w:bookmarkEnd w:id="365"/>
    <w:bookmarkStart w:name="z379" w:id="366"/>
    <w:p>
      <w:pPr>
        <w:spacing w:after="0"/>
        <w:ind w:left="0"/>
        <w:jc w:val="both"/>
      </w:pPr>
      <w:r>
        <w:rPr>
          <w:rFonts w:ascii="Times New Roman"/>
          <w:b w:val="false"/>
          <w:i w:val="false"/>
          <w:color w:val="000000"/>
          <w:sz w:val="28"/>
        </w:rPr>
        <w:t>
      152.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366"/>
    <w:bookmarkStart w:name="z380" w:id="367"/>
    <w:p>
      <w:pPr>
        <w:spacing w:after="0"/>
        <w:ind w:left="0"/>
        <w:jc w:val="both"/>
      </w:pPr>
      <w:r>
        <w:rPr>
          <w:rFonts w:ascii="Times New Roman"/>
          <w:b w:val="false"/>
          <w:i w:val="false"/>
          <w:color w:val="000000"/>
          <w:sz w:val="28"/>
        </w:rPr>
        <w:t>
      153.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367"/>
    <w:bookmarkStart w:name="z381" w:id="368"/>
    <w:p>
      <w:pPr>
        <w:spacing w:after="0"/>
        <w:ind w:left="0"/>
        <w:jc w:val="both"/>
      </w:pPr>
      <w:r>
        <w:rPr>
          <w:rFonts w:ascii="Times New Roman"/>
          <w:b w:val="false"/>
          <w:i w:val="false"/>
          <w:color w:val="000000"/>
          <w:sz w:val="28"/>
        </w:rPr>
        <w:t>
      154.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368"/>
    <w:bookmarkStart w:name="z382" w:id="369"/>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End w:id="369"/>
    <w:bookmarkStart w:name="z383" w:id="370"/>
    <w:p>
      <w:pPr>
        <w:spacing w:after="0"/>
        <w:ind w:left="0"/>
        <w:jc w:val="both"/>
      </w:pPr>
      <w:r>
        <w:rPr>
          <w:rFonts w:ascii="Times New Roman"/>
          <w:b w:val="false"/>
          <w:i w:val="false"/>
          <w:color w:val="000000"/>
          <w:sz w:val="28"/>
        </w:rPr>
        <w:t>
      155.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370"/>
    <w:bookmarkStart w:name="z384" w:id="371"/>
    <w:p>
      <w:pPr>
        <w:spacing w:after="0"/>
        <w:ind w:left="0"/>
        <w:jc w:val="both"/>
      </w:pPr>
      <w:r>
        <w:rPr>
          <w:rFonts w:ascii="Times New Roman"/>
          <w:b w:val="false"/>
          <w:i w:val="false"/>
          <w:color w:val="000000"/>
          <w:sz w:val="28"/>
        </w:rPr>
        <w:t>
      156.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371"/>
    <w:bookmarkStart w:name="z385" w:id="372"/>
    <w:p>
      <w:pPr>
        <w:spacing w:after="0"/>
        <w:ind w:left="0"/>
        <w:jc w:val="both"/>
      </w:pPr>
      <w:r>
        <w:rPr>
          <w:rFonts w:ascii="Times New Roman"/>
          <w:b w:val="false"/>
          <w:i w:val="false"/>
          <w:color w:val="000000"/>
          <w:sz w:val="28"/>
        </w:rPr>
        <w:t>
      157.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372"/>
    <w:bookmarkStart w:name="z386" w:id="373"/>
    <w:p>
      <w:pPr>
        <w:spacing w:after="0"/>
        <w:ind w:left="0"/>
        <w:jc w:val="both"/>
      </w:pPr>
      <w:r>
        <w:rPr>
          <w:rFonts w:ascii="Times New Roman"/>
          <w:b w:val="false"/>
          <w:i w:val="false"/>
          <w:color w:val="000000"/>
          <w:sz w:val="28"/>
        </w:rPr>
        <w:t>
      158.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373"/>
    <w:bookmarkStart w:name="z387" w:id="374"/>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374"/>
    <w:bookmarkStart w:name="z388" w:id="375"/>
    <w:p>
      <w:pPr>
        <w:spacing w:after="0"/>
        <w:ind w:left="0"/>
        <w:jc w:val="both"/>
      </w:pPr>
      <w:r>
        <w:rPr>
          <w:rFonts w:ascii="Times New Roman"/>
          <w:b w:val="false"/>
          <w:i w:val="false"/>
          <w:color w:val="000000"/>
          <w:sz w:val="28"/>
        </w:rPr>
        <w:t xml:space="preserve">
      159.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375"/>
    <w:bookmarkStart w:name="z389" w:id="376"/>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376"/>
    <w:bookmarkStart w:name="z390" w:id="377"/>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End w:id="377"/>
    <w:bookmarkStart w:name="z391" w:id="378"/>
    <w:p>
      <w:pPr>
        <w:spacing w:after="0"/>
        <w:ind w:left="0"/>
        <w:jc w:val="both"/>
      </w:pPr>
      <w:r>
        <w:rPr>
          <w:rFonts w:ascii="Times New Roman"/>
          <w:b w:val="false"/>
          <w:i w:val="false"/>
          <w:color w:val="000000"/>
          <w:sz w:val="28"/>
        </w:rPr>
        <w:t>
      160. Ұйымдастырушы әзірлеген конкурстық құжаттаманың жобасын тапсырыс берушінің бірінші басшысы не оның міндеттерін атқарушы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бекітеді.</w:t>
      </w:r>
    </w:p>
    <w:bookmarkEnd w:id="378"/>
    <w:bookmarkStart w:name="z392" w:id="379"/>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379"/>
    <w:bookmarkStart w:name="z393" w:id="380"/>
    <w:p>
      <w:pPr>
        <w:spacing w:after="0"/>
        <w:ind w:left="0"/>
        <w:jc w:val="both"/>
      </w:pPr>
      <w:r>
        <w:rPr>
          <w:rFonts w:ascii="Times New Roman"/>
          <w:b w:val="false"/>
          <w:i w:val="false"/>
          <w:color w:val="000000"/>
          <w:sz w:val="28"/>
        </w:rPr>
        <w:t>
      162.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380"/>
    <w:bookmarkStart w:name="z394" w:id="381"/>
    <w:p>
      <w:pPr>
        <w:spacing w:after="0"/>
        <w:ind w:left="0"/>
        <w:jc w:val="left"/>
      </w:pPr>
      <w:r>
        <w:rPr>
          <w:rFonts w:ascii="Times New Roman"/>
          <w:b/>
          <w:i w:val="false"/>
          <w:color w:val="000000"/>
        </w:rPr>
        <w:t xml:space="preserve"> 7-параграф. Конкурс өткізу туралы хабарлама</w:t>
      </w:r>
    </w:p>
    <w:bookmarkEnd w:id="381"/>
    <w:bookmarkStart w:name="z395" w:id="382"/>
    <w:p>
      <w:pPr>
        <w:spacing w:after="0"/>
        <w:ind w:left="0"/>
        <w:jc w:val="both"/>
      </w:pPr>
      <w:r>
        <w:rPr>
          <w:rFonts w:ascii="Times New Roman"/>
          <w:b w:val="false"/>
          <w:i w:val="false"/>
          <w:color w:val="000000"/>
          <w:sz w:val="28"/>
        </w:rPr>
        <w:t>
      163.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382"/>
    <w:bookmarkStart w:name="z396" w:id="383"/>
    <w:p>
      <w:pPr>
        <w:spacing w:after="0"/>
        <w:ind w:left="0"/>
        <w:jc w:val="both"/>
      </w:pPr>
      <w:r>
        <w:rPr>
          <w:rFonts w:ascii="Times New Roman"/>
          <w:b w:val="false"/>
          <w:i w:val="false"/>
          <w:color w:val="000000"/>
          <w:sz w:val="28"/>
        </w:rPr>
        <w:t>
      164.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бес жұмыс күнді құрайды.</w:t>
      </w:r>
    </w:p>
    <w:bookmarkEnd w:id="383"/>
    <w:bookmarkStart w:name="z397" w:id="384"/>
    <w:p>
      <w:pPr>
        <w:spacing w:after="0"/>
        <w:ind w:left="0"/>
        <w:jc w:val="both"/>
      </w:pPr>
      <w:r>
        <w:rPr>
          <w:rFonts w:ascii="Times New Roman"/>
          <w:b w:val="false"/>
          <w:i w:val="false"/>
          <w:color w:val="000000"/>
          <w:sz w:val="28"/>
        </w:rPr>
        <w:t>
      Рейтингтік-балдық жүйе пайдаланылатын конкурс тәсілімен мемлекеттік сатып алуды жүзеге асыру кезінде әлеуетті өнім берушілердің конкурсқа қатысуға өтінімдер беруінің түпкілікті күнінің мерзімі конкурстық құжаттаманың жобасын алдын ала талқылау хаттамасы және бекітілген конкурстық құжаттаманың мәтіні орналастырылған күннен бастап кемінде үш жұмыс күнін құрайды.</w:t>
      </w:r>
    </w:p>
    <w:bookmarkEnd w:id="384"/>
    <w:bookmarkStart w:name="z398" w:id="385"/>
    <w:p>
      <w:pPr>
        <w:spacing w:after="0"/>
        <w:ind w:left="0"/>
        <w:jc w:val="both"/>
      </w:pPr>
      <w:r>
        <w:rPr>
          <w:rFonts w:ascii="Times New Roman"/>
          <w:b w:val="false"/>
          <w:i w:val="false"/>
          <w:color w:val="000000"/>
          <w:sz w:val="28"/>
        </w:rPr>
        <w:t>
      165.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Қағидалармен айқындалған тәртіппен алдын ала талқылауға жатады.</w:t>
      </w:r>
    </w:p>
    <w:bookmarkEnd w:id="385"/>
    <w:bookmarkStart w:name="z399" w:id="386"/>
    <w:p>
      <w:pPr>
        <w:spacing w:after="0"/>
        <w:ind w:left="0"/>
        <w:jc w:val="both"/>
      </w:pPr>
      <w:r>
        <w:rPr>
          <w:rFonts w:ascii="Times New Roman"/>
          <w:b w:val="false"/>
          <w:i w:val="false"/>
          <w:color w:val="000000"/>
          <w:sz w:val="28"/>
        </w:rPr>
        <w:t xml:space="preserve">
      166. Егер осы Қағидалардың </w:t>
      </w:r>
      <w:r>
        <w:rPr>
          <w:rFonts w:ascii="Times New Roman"/>
          <w:b w:val="false"/>
          <w:i w:val="false"/>
          <w:color w:val="000000"/>
          <w:sz w:val="28"/>
        </w:rPr>
        <w:t>164-тармағына</w:t>
      </w:r>
      <w:r>
        <w:rPr>
          <w:rFonts w:ascii="Times New Roman"/>
          <w:b w:val="false"/>
          <w:i w:val="false"/>
          <w:color w:val="000000"/>
          <w:sz w:val="28"/>
        </w:rPr>
        <w:t xml:space="preserve">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бес жұмыс күннен кем болмауы тиіс.</w:t>
      </w:r>
    </w:p>
    <w:bookmarkEnd w:id="386"/>
    <w:bookmarkStart w:name="z400" w:id="387"/>
    <w:p>
      <w:pPr>
        <w:spacing w:after="0"/>
        <w:ind w:left="0"/>
        <w:jc w:val="both"/>
      </w:pPr>
      <w:r>
        <w:rPr>
          <w:rFonts w:ascii="Times New Roman"/>
          <w:b w:val="false"/>
          <w:i w:val="false"/>
          <w:color w:val="000000"/>
          <w:sz w:val="28"/>
        </w:rPr>
        <w:t>
      167.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үш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387"/>
    <w:bookmarkStart w:name="z401" w:id="388"/>
    <w:p>
      <w:pPr>
        <w:spacing w:after="0"/>
        <w:ind w:left="0"/>
        <w:jc w:val="both"/>
      </w:pPr>
      <w:r>
        <w:rPr>
          <w:rFonts w:ascii="Times New Roman"/>
          <w:b w:val="false"/>
          <w:i w:val="false"/>
          <w:color w:val="000000"/>
          <w:sz w:val="28"/>
        </w:rPr>
        <w:t xml:space="preserve">
      168. Конкурстық құжаттамаға өзгерістер мен (немесе) толықтырулар енгізілген жағдайда мемлекеттік сатып алу осы Қағидалардың </w:t>
      </w:r>
      <w:r>
        <w:rPr>
          <w:rFonts w:ascii="Times New Roman"/>
          <w:b w:val="false"/>
          <w:i w:val="false"/>
          <w:color w:val="000000"/>
          <w:sz w:val="28"/>
        </w:rPr>
        <w:t>163-тармағына</w:t>
      </w:r>
      <w:r>
        <w:rPr>
          <w:rFonts w:ascii="Times New Roman"/>
          <w:b w:val="false"/>
          <w:i w:val="false"/>
          <w:color w:val="000000"/>
          <w:sz w:val="28"/>
        </w:rPr>
        <w:t xml:space="preserve"> сәйкес жүргізіледі.</w:t>
      </w:r>
    </w:p>
    <w:bookmarkEnd w:id="388"/>
    <w:bookmarkStart w:name="z402" w:id="389"/>
    <w:p>
      <w:pPr>
        <w:spacing w:after="0"/>
        <w:ind w:left="0"/>
        <w:jc w:val="left"/>
      </w:pPr>
      <w:r>
        <w:rPr>
          <w:rFonts w:ascii="Times New Roman"/>
          <w:b/>
          <w:i w:val="false"/>
          <w:color w:val="000000"/>
        </w:rPr>
        <w:t xml:space="preserve"> 8-параграф. Конкурстық құжаттаманың жобасын алдын ала талқылау және алдын ала талқылау хаттамасын веб-порталда жариялау</w:t>
      </w:r>
    </w:p>
    <w:bookmarkEnd w:id="389"/>
    <w:bookmarkStart w:name="z403" w:id="390"/>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90"/>
    <w:bookmarkStart w:name="z404" w:id="391"/>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391"/>
    <w:bookmarkStart w:name="z405" w:id="392"/>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екі жұмыс күні ішінде конкурстық құжаттама бекітілді деп есептеледі.</w:t>
      </w:r>
    </w:p>
    <w:bookmarkEnd w:id="392"/>
    <w:bookmarkStart w:name="z406" w:id="393"/>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екі жұмыс күні ішінде мынадай шешімдерді қабылдайды:</w:t>
      </w:r>
    </w:p>
    <w:bookmarkEnd w:id="393"/>
    <w:bookmarkStart w:name="z407" w:id="394"/>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94"/>
    <w:bookmarkStart w:name="z408" w:id="395"/>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bookmarkEnd w:id="395"/>
    <w:bookmarkStart w:name="z409" w:id="396"/>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96"/>
    <w:bookmarkStart w:name="z410" w:id="397"/>
    <w:p>
      <w:pPr>
        <w:spacing w:after="0"/>
        <w:ind w:left="0"/>
        <w:jc w:val="both"/>
      </w:pPr>
      <w:r>
        <w:rPr>
          <w:rFonts w:ascii="Times New Roman"/>
          <w:b w:val="false"/>
          <w:i w:val="false"/>
          <w:color w:val="000000"/>
          <w:sz w:val="28"/>
        </w:rPr>
        <w:t xml:space="preserve">
      Конкурстық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164-тармақтарымен</w:t>
      </w:r>
      <w:r>
        <w:rPr>
          <w:rFonts w:ascii="Times New Roman"/>
          <w:b w:val="false"/>
          <w:i w:val="false"/>
          <w:color w:val="000000"/>
          <w:sz w:val="28"/>
        </w:rPr>
        <w:t xml:space="preserve"> белгіленген тәртіппен веб-порталда өзгертілген конкурстық құжаттаманы бекіту туралы шешім қабылданады.</w:t>
      </w:r>
    </w:p>
    <w:bookmarkEnd w:id="397"/>
    <w:bookmarkStart w:name="z411" w:id="398"/>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End w:id="398"/>
    <w:bookmarkStart w:name="z412" w:id="399"/>
    <w:p>
      <w:pPr>
        <w:spacing w:after="0"/>
        <w:ind w:left="0"/>
        <w:jc w:val="both"/>
      </w:pPr>
      <w:r>
        <w:rPr>
          <w:rFonts w:ascii="Times New Roman"/>
          <w:b w:val="false"/>
          <w:i w:val="false"/>
          <w:color w:val="000000"/>
          <w:sz w:val="28"/>
        </w:rPr>
        <w:t xml:space="preserve">
      173.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399"/>
    <w:bookmarkStart w:name="z413" w:id="400"/>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400"/>
    <w:bookmarkStart w:name="z414" w:id="401"/>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401"/>
    <w:bookmarkStart w:name="z415" w:id="402"/>
    <w:p>
      <w:pPr>
        <w:spacing w:after="0"/>
        <w:ind w:left="0"/>
        <w:jc w:val="both"/>
      </w:pPr>
      <w:r>
        <w:rPr>
          <w:rFonts w:ascii="Times New Roman"/>
          <w:b w:val="false"/>
          <w:i w:val="false"/>
          <w:color w:val="000000"/>
          <w:sz w:val="28"/>
        </w:rPr>
        <w:t xml:space="preserve">
      174. Осы Қағидалардың 172-тармағы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402"/>
    <w:bookmarkStart w:name="z416" w:id="403"/>
    <w:p>
      <w:pPr>
        <w:spacing w:after="0"/>
        <w:ind w:left="0"/>
        <w:jc w:val="both"/>
      </w:pPr>
      <w:r>
        <w:rPr>
          <w:rFonts w:ascii="Times New Roman"/>
          <w:b w:val="false"/>
          <w:i w:val="false"/>
          <w:color w:val="000000"/>
          <w:sz w:val="28"/>
        </w:rPr>
        <w:t>
      175.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403"/>
    <w:bookmarkStart w:name="z417" w:id="404"/>
    <w:p>
      <w:pPr>
        <w:spacing w:after="0"/>
        <w:ind w:left="0"/>
        <w:jc w:val="both"/>
      </w:pPr>
      <w:r>
        <w:rPr>
          <w:rFonts w:ascii="Times New Roman"/>
          <w:b w:val="false"/>
          <w:i w:val="false"/>
          <w:color w:val="000000"/>
          <w:sz w:val="28"/>
        </w:rPr>
        <w:t>
      176. Конкурстық құжаттаманың жобасын алдын ала талқылау хаттамасына тапсырыс берушінің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қол қояды.</w:t>
      </w:r>
    </w:p>
    <w:bookmarkEnd w:id="404"/>
    <w:bookmarkStart w:name="z418" w:id="405"/>
    <w:p>
      <w:pPr>
        <w:spacing w:after="0"/>
        <w:ind w:left="0"/>
        <w:jc w:val="both"/>
      </w:pPr>
      <w:r>
        <w:rPr>
          <w:rFonts w:ascii="Times New Roman"/>
          <w:b w:val="false"/>
          <w:i w:val="false"/>
          <w:color w:val="000000"/>
          <w:sz w:val="28"/>
        </w:rPr>
        <w:t>
      177. Мемлекеттік сатып алуды бірыңғай ұйымдастырушы жүргізген жағдайда конкурстық құжаттаманың жобасын алдын ала талқылау хаттамасына конкурстық комиссияның төрағасы қол қояды.</w:t>
      </w:r>
    </w:p>
    <w:bookmarkEnd w:id="405"/>
    <w:bookmarkStart w:name="z419" w:id="406"/>
    <w:p>
      <w:pPr>
        <w:spacing w:after="0"/>
        <w:ind w:left="0"/>
        <w:jc w:val="both"/>
      </w:pPr>
      <w:r>
        <w:rPr>
          <w:rFonts w:ascii="Times New Roman"/>
          <w:b w:val="false"/>
          <w:i w:val="false"/>
          <w:color w:val="000000"/>
          <w:sz w:val="28"/>
        </w:rPr>
        <w:t xml:space="preserve">
      178.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w:t>
      </w:r>
      <w:r>
        <w:rPr>
          <w:rFonts w:ascii="Times New Roman"/>
          <w:b w:val="false"/>
          <w:i w:val="false"/>
          <w:color w:val="000000"/>
          <w:sz w:val="28"/>
        </w:rPr>
        <w:t xml:space="preserve"> мен </w:t>
      </w:r>
      <w:r>
        <w:rPr>
          <w:rFonts w:ascii="Times New Roman"/>
          <w:b w:val="false"/>
          <w:i w:val="false"/>
          <w:color w:val="000000"/>
          <w:sz w:val="28"/>
        </w:rPr>
        <w:t>36-тармағының</w:t>
      </w:r>
      <w:r>
        <w:rPr>
          <w:rFonts w:ascii="Times New Roman"/>
          <w:b w:val="false"/>
          <w:i w:val="false"/>
          <w:color w:val="000000"/>
          <w:sz w:val="28"/>
        </w:rPr>
        <w:t xml:space="preserve">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бюджеттік бағдарламаның басшысы не оның міндетін атқаратын адам қол қояды.</w:t>
      </w:r>
    </w:p>
    <w:bookmarkEnd w:id="406"/>
    <w:bookmarkStart w:name="z420" w:id="407"/>
    <w:p>
      <w:pPr>
        <w:spacing w:after="0"/>
        <w:ind w:left="0"/>
        <w:jc w:val="both"/>
      </w:pPr>
      <w:r>
        <w:rPr>
          <w:rFonts w:ascii="Times New Roman"/>
          <w:b w:val="false"/>
          <w:i w:val="false"/>
          <w:color w:val="000000"/>
          <w:sz w:val="28"/>
        </w:rPr>
        <w:t>
      179. Ұйымдастырушы, қажет болған кезде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w:t>
      </w:r>
    </w:p>
    <w:bookmarkEnd w:id="407"/>
    <w:bookmarkStart w:name="z421" w:id="408"/>
    <w:p>
      <w:pPr>
        <w:spacing w:after="0"/>
        <w:ind w:left="0"/>
        <w:jc w:val="both"/>
      </w:pPr>
      <w:r>
        <w:rPr>
          <w:rFonts w:ascii="Times New Roman"/>
          <w:b w:val="false"/>
          <w:i w:val="false"/>
          <w:color w:val="000000"/>
          <w:sz w:val="28"/>
        </w:rPr>
        <w:t xml:space="preserve">
      Конкурстық құжаттамаға өзгерістер және (немесе) толықтырулар енгізуді осы Қағидалардың </w:t>
      </w:r>
      <w:r>
        <w:rPr>
          <w:rFonts w:ascii="Times New Roman"/>
          <w:b w:val="false"/>
          <w:i w:val="false"/>
          <w:color w:val="000000"/>
          <w:sz w:val="28"/>
        </w:rPr>
        <w:t>174-тармағымен</w:t>
      </w:r>
      <w:r>
        <w:rPr>
          <w:rFonts w:ascii="Times New Roman"/>
          <w:b w:val="false"/>
          <w:i w:val="false"/>
          <w:color w:val="000000"/>
          <w:sz w:val="28"/>
        </w:rPr>
        <w:t xml:space="preserve"> белгіленген тәртіппен тапсырыс беруші бекітеді.</w:t>
      </w:r>
    </w:p>
    <w:bookmarkEnd w:id="408"/>
    <w:bookmarkStart w:name="z422" w:id="409"/>
    <w:p>
      <w:pPr>
        <w:spacing w:after="0"/>
        <w:ind w:left="0"/>
        <w:jc w:val="both"/>
      </w:pPr>
      <w:r>
        <w:rPr>
          <w:rFonts w:ascii="Times New Roman"/>
          <w:b w:val="false"/>
          <w:i w:val="false"/>
          <w:color w:val="000000"/>
          <w:sz w:val="28"/>
        </w:rPr>
        <w:t xml:space="preserve">
      180.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w:t>
      </w:r>
      <w:r>
        <w:rPr>
          <w:rFonts w:ascii="Times New Roman"/>
          <w:b w:val="false"/>
          <w:i w:val="false"/>
          <w:color w:val="000000"/>
          <w:sz w:val="28"/>
        </w:rPr>
        <w:t>161-тармағымен</w:t>
      </w:r>
      <w:r>
        <w:rPr>
          <w:rFonts w:ascii="Times New Roman"/>
          <w:b w:val="false"/>
          <w:i w:val="false"/>
          <w:color w:val="000000"/>
          <w:sz w:val="28"/>
        </w:rPr>
        <w:t xml:space="preserve"> белгіленген тәртіппен бірыңғай ұйымдастырушы бекітеді.</w:t>
      </w:r>
    </w:p>
    <w:bookmarkEnd w:id="409"/>
    <w:bookmarkStart w:name="z423" w:id="410"/>
    <w:p>
      <w:pPr>
        <w:spacing w:after="0"/>
        <w:ind w:left="0"/>
        <w:jc w:val="both"/>
      </w:pPr>
      <w:r>
        <w:rPr>
          <w:rFonts w:ascii="Times New Roman"/>
          <w:b w:val="false"/>
          <w:i w:val="false"/>
          <w:color w:val="000000"/>
          <w:sz w:val="28"/>
        </w:rPr>
        <w:t>
      181. Шешім қабылдаған жағдайда, конкурстық құжаттаманың ажырамас бөлігі болып табылатын техникалық ерекшеліктің, шарттың және біліктілік талаптарының (болған жағдайда) жобаларына өзгерістер және (немесе) толықтырулар енгізу туралы бекітілген шешімді тапсырыс беруші конкурстық құжаттаманың жобасын алдын ала талқылау мерзімі өткен күннен бастап үш жұмыс күнінен кешіктірмей бірыңғай ұйымдастырушыға жібереді.</w:t>
      </w:r>
    </w:p>
    <w:bookmarkEnd w:id="410"/>
    <w:bookmarkStart w:name="z424" w:id="411"/>
    <w:p>
      <w:pPr>
        <w:spacing w:after="0"/>
        <w:ind w:left="0"/>
        <w:jc w:val="both"/>
      </w:pPr>
      <w:r>
        <w:rPr>
          <w:rFonts w:ascii="Times New Roman"/>
          <w:b w:val="false"/>
          <w:i w:val="false"/>
          <w:color w:val="000000"/>
          <w:sz w:val="28"/>
        </w:rPr>
        <w:t xml:space="preserve">
      182. Бірыңғай ұйымдастырушы тапсырыс беруші бекіткен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 туралы осы Қағидалардың </w:t>
      </w:r>
      <w:r>
        <w:rPr>
          <w:rFonts w:ascii="Times New Roman"/>
          <w:b w:val="false"/>
          <w:i w:val="false"/>
          <w:color w:val="000000"/>
          <w:sz w:val="28"/>
        </w:rPr>
        <w:t>181-тармағымен</w:t>
      </w:r>
      <w:r>
        <w:rPr>
          <w:rFonts w:ascii="Times New Roman"/>
          <w:b w:val="false"/>
          <w:i w:val="false"/>
          <w:color w:val="000000"/>
          <w:sz w:val="28"/>
        </w:rPr>
        <w:t xml:space="preserve"> көзделген тапсырыс берушінің бекітілген шешімі негізінде конкурстық құжаттаманың жобасын алдын ала талқылау мерзімі өткен күннен бастап бір жұмыс күннен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енгізеді.</w:t>
      </w:r>
    </w:p>
    <w:bookmarkEnd w:id="411"/>
    <w:bookmarkStart w:name="z425" w:id="412"/>
    <w:p>
      <w:pPr>
        <w:spacing w:after="0"/>
        <w:ind w:left="0"/>
        <w:jc w:val="both"/>
      </w:pPr>
      <w:r>
        <w:rPr>
          <w:rFonts w:ascii="Times New Roman"/>
          <w:b w:val="false"/>
          <w:i w:val="false"/>
          <w:color w:val="000000"/>
          <w:sz w:val="28"/>
        </w:rPr>
        <w:t xml:space="preserve">
      183. Конкурстық құжаттаманың жобасына ескертулерді қабылдамау туралы шешім қабылданған жағдайда, осы Қағидалардың 172-тармағы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412"/>
    <w:bookmarkStart w:name="z426" w:id="413"/>
    <w:p>
      <w:pPr>
        <w:spacing w:after="0"/>
        <w:ind w:left="0"/>
        <w:jc w:val="both"/>
      </w:pPr>
      <w:r>
        <w:rPr>
          <w:rFonts w:ascii="Times New Roman"/>
          <w:b w:val="false"/>
          <w:i w:val="false"/>
          <w:color w:val="000000"/>
          <w:sz w:val="28"/>
        </w:rPr>
        <w:t xml:space="preserve">
      184.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413"/>
    <w:bookmarkStart w:name="z427" w:id="414"/>
    <w:p>
      <w:pPr>
        <w:spacing w:after="0"/>
        <w:ind w:left="0"/>
        <w:jc w:val="both"/>
      </w:pPr>
      <w:r>
        <w:rPr>
          <w:rFonts w:ascii="Times New Roman"/>
          <w:b w:val="false"/>
          <w:i w:val="false"/>
          <w:color w:val="000000"/>
          <w:sz w:val="28"/>
        </w:rPr>
        <w:t xml:space="preserve">
      185.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конкурстық құжаттаманың ажырамас бөлігі болып табылатын техникалық ерекшеліктің, шарттың және біліктілік талаптарының (болған кезде) жобаларына ескертулер мен сұрау салуларды қабылдамау тапсырыс беруші жүзеге асырады.</w:t>
      </w:r>
    </w:p>
    <w:bookmarkEnd w:id="414"/>
    <w:bookmarkStart w:name="z428" w:id="415"/>
    <w:p>
      <w:pPr>
        <w:spacing w:after="0"/>
        <w:ind w:left="0"/>
        <w:jc w:val="both"/>
      </w:pPr>
      <w:r>
        <w:rPr>
          <w:rFonts w:ascii="Times New Roman"/>
          <w:b w:val="false"/>
          <w:i w:val="false"/>
          <w:color w:val="000000"/>
          <w:sz w:val="28"/>
        </w:rPr>
        <w:t>
      186.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415"/>
    <w:bookmarkStart w:name="z429" w:id="416"/>
    <w:p>
      <w:pPr>
        <w:spacing w:after="0"/>
        <w:ind w:left="0"/>
        <w:jc w:val="left"/>
      </w:pPr>
      <w:r>
        <w:rPr>
          <w:rFonts w:ascii="Times New Roman"/>
          <w:b/>
          <w:i w:val="false"/>
          <w:color w:val="000000"/>
        </w:rPr>
        <w:t xml:space="preserve"> 9-параграф. Әлеуетті өнім берушілерге конкурстық құжаттаманы немесе конкурстық құжаттаманың жобасын ұсыну</w:t>
      </w:r>
    </w:p>
    <w:bookmarkEnd w:id="416"/>
    <w:bookmarkStart w:name="z430" w:id="417"/>
    <w:p>
      <w:pPr>
        <w:spacing w:after="0"/>
        <w:ind w:left="0"/>
        <w:jc w:val="both"/>
      </w:pPr>
      <w:r>
        <w:rPr>
          <w:rFonts w:ascii="Times New Roman"/>
          <w:b w:val="false"/>
          <w:i w:val="false"/>
          <w:color w:val="000000"/>
          <w:sz w:val="28"/>
        </w:rPr>
        <w:t>
      187.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417"/>
    <w:bookmarkStart w:name="z431" w:id="418"/>
    <w:p>
      <w:pPr>
        <w:spacing w:after="0"/>
        <w:ind w:left="0"/>
        <w:jc w:val="both"/>
      </w:pPr>
      <w:r>
        <w:rPr>
          <w:rFonts w:ascii="Times New Roman"/>
          <w:b w:val="false"/>
          <w:i w:val="false"/>
          <w:color w:val="000000"/>
          <w:sz w:val="28"/>
        </w:rPr>
        <w:t>
      188.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418"/>
    <w:bookmarkStart w:name="z432" w:id="419"/>
    <w:p>
      <w:pPr>
        <w:spacing w:after="0"/>
        <w:ind w:left="0"/>
        <w:jc w:val="left"/>
      </w:pPr>
      <w:r>
        <w:rPr>
          <w:rFonts w:ascii="Times New Roman"/>
          <w:b/>
          <w:i w:val="false"/>
          <w:color w:val="000000"/>
        </w:rPr>
        <w:t xml:space="preserve"> 10-параграф. Конкурсқа қатысуға өтінімдерінің мазмұны және оларды әлеуетті өнім берушілермен беру</w:t>
      </w:r>
    </w:p>
    <w:bookmarkEnd w:id="419"/>
    <w:bookmarkStart w:name="z433" w:id="420"/>
    <w:p>
      <w:pPr>
        <w:spacing w:after="0"/>
        <w:ind w:left="0"/>
        <w:jc w:val="both"/>
      </w:pPr>
      <w:r>
        <w:rPr>
          <w:rFonts w:ascii="Times New Roman"/>
          <w:b w:val="false"/>
          <w:i w:val="false"/>
          <w:color w:val="000000"/>
          <w:sz w:val="28"/>
        </w:rPr>
        <w:t xml:space="preserve">
      189.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өзі туралы мәліметтер алуға келісу нысаны болып табылады.</w:t>
      </w:r>
    </w:p>
    <w:bookmarkEnd w:id="420"/>
    <w:bookmarkStart w:name="z434" w:id="421"/>
    <w:p>
      <w:pPr>
        <w:spacing w:after="0"/>
        <w:ind w:left="0"/>
        <w:jc w:val="both"/>
      </w:pPr>
      <w:r>
        <w:rPr>
          <w:rFonts w:ascii="Times New Roman"/>
          <w:b w:val="false"/>
          <w:i w:val="false"/>
          <w:color w:val="000000"/>
          <w:sz w:val="28"/>
        </w:rPr>
        <w:t>
      190.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421"/>
    <w:bookmarkStart w:name="z435" w:id="42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 бұзушылықтардың болмағандығы туралы;</w:t>
      </w:r>
    </w:p>
    <w:bookmarkEnd w:id="422"/>
    <w:bookmarkStart w:name="z436" w:id="423"/>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Заңмен жол берілмейтін қарым-қатынастардың болмағандығы туралы растауды қамтиды.</w:t>
      </w:r>
    </w:p>
    <w:bookmarkEnd w:id="423"/>
    <w:bookmarkStart w:name="z437" w:id="424"/>
    <w:p>
      <w:pPr>
        <w:spacing w:after="0"/>
        <w:ind w:left="0"/>
        <w:jc w:val="both"/>
      </w:pPr>
      <w:r>
        <w:rPr>
          <w:rFonts w:ascii="Times New Roman"/>
          <w:b w:val="false"/>
          <w:i w:val="false"/>
          <w:color w:val="000000"/>
          <w:sz w:val="28"/>
        </w:rPr>
        <w:t>
      191.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424"/>
    <w:bookmarkStart w:name="z438" w:id="425"/>
    <w:p>
      <w:pPr>
        <w:spacing w:after="0"/>
        <w:ind w:left="0"/>
        <w:jc w:val="both"/>
      </w:pPr>
      <w:r>
        <w:rPr>
          <w:rFonts w:ascii="Times New Roman"/>
          <w:b w:val="false"/>
          <w:i w:val="false"/>
          <w:color w:val="000000"/>
          <w:sz w:val="28"/>
        </w:rPr>
        <w:t>
      192. Әлеуетті өнім беруші конкурсқа қатысуға бір ғана өтінім береді.</w:t>
      </w:r>
    </w:p>
    <w:bookmarkEnd w:id="425"/>
    <w:bookmarkStart w:name="z439" w:id="426"/>
    <w:p>
      <w:pPr>
        <w:spacing w:after="0"/>
        <w:ind w:left="0"/>
        <w:jc w:val="both"/>
      </w:pPr>
      <w:r>
        <w:rPr>
          <w:rFonts w:ascii="Times New Roman"/>
          <w:b w:val="false"/>
          <w:i w:val="false"/>
          <w:color w:val="000000"/>
          <w:sz w:val="28"/>
        </w:rPr>
        <w:t>
      193. Әлеуетті өнім берушінің конкурсқа қатысуға өтінімі мынадай:</w:t>
      </w:r>
    </w:p>
    <w:bookmarkEnd w:id="426"/>
    <w:bookmarkStart w:name="z440" w:id="427"/>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bookmarkEnd w:id="427"/>
    <w:bookmarkStart w:name="z441" w:id="42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bookmarkEnd w:id="428"/>
    <w:bookmarkStart w:name="z442" w:id="429"/>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429"/>
    <w:bookmarkStart w:name="z443" w:id="430"/>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9) және 13) тармақшаларымен көзделген жағдайларда, веб-портал оны автоматты түрде кері қайтаруға тиіс.</w:t>
      </w:r>
    </w:p>
    <w:bookmarkEnd w:id="430"/>
    <w:bookmarkStart w:name="z444" w:id="431"/>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End w:id="431"/>
    <w:bookmarkStart w:name="z4608" w:id="432"/>
    <w:p>
      <w:pPr>
        <w:spacing w:after="0"/>
        <w:ind w:left="0"/>
        <w:jc w:val="both"/>
      </w:pPr>
      <w:r>
        <w:rPr>
          <w:rFonts w:ascii="Times New Roman"/>
          <w:b w:val="false"/>
          <w:i w:val="false"/>
          <w:color w:val="000000"/>
          <w:sz w:val="28"/>
        </w:rPr>
        <w:t>
      193-1.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конкурсқа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432"/>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193-1-тармақпен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45" w:id="433"/>
    <w:p>
      <w:pPr>
        <w:spacing w:after="0"/>
        <w:ind w:left="0"/>
        <w:jc w:val="both"/>
      </w:pPr>
      <w:r>
        <w:rPr>
          <w:rFonts w:ascii="Times New Roman"/>
          <w:b w:val="false"/>
          <w:i w:val="false"/>
          <w:color w:val="000000"/>
          <w:sz w:val="28"/>
        </w:rPr>
        <w:t>
      194. Әлеуетті өнім берушінің конкурсқа қатысуға өтінімі веб-порталда автоматты түрде тіркеледі.</w:t>
      </w:r>
    </w:p>
    <w:bookmarkEnd w:id="433"/>
    <w:bookmarkStart w:name="z446" w:id="434"/>
    <w:p>
      <w:pPr>
        <w:spacing w:after="0"/>
        <w:ind w:left="0"/>
        <w:jc w:val="both"/>
      </w:pPr>
      <w:r>
        <w:rPr>
          <w:rFonts w:ascii="Times New Roman"/>
          <w:b w:val="false"/>
          <w:i w:val="false"/>
          <w:color w:val="000000"/>
          <w:sz w:val="28"/>
        </w:rPr>
        <w:t>
      195.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434"/>
    <w:bookmarkStart w:name="z447" w:id="435"/>
    <w:p>
      <w:pPr>
        <w:spacing w:after="0"/>
        <w:ind w:left="0"/>
        <w:jc w:val="both"/>
      </w:pPr>
      <w:r>
        <w:rPr>
          <w:rFonts w:ascii="Times New Roman"/>
          <w:b w:val="false"/>
          <w:i w:val="false"/>
          <w:color w:val="000000"/>
          <w:sz w:val="28"/>
        </w:rPr>
        <w:t>
      196. Конкурсқа қатысуға өтінімдерді ұсынудың соңғы мерзімі өткеннен кейін оны қайтарып алуға жол берілмейді.</w:t>
      </w:r>
    </w:p>
    <w:bookmarkEnd w:id="435"/>
    <w:bookmarkStart w:name="z448" w:id="436"/>
    <w:p>
      <w:pPr>
        <w:spacing w:after="0"/>
        <w:ind w:left="0"/>
        <w:jc w:val="both"/>
      </w:pPr>
      <w:r>
        <w:rPr>
          <w:rFonts w:ascii="Times New Roman"/>
          <w:b w:val="false"/>
          <w:i w:val="false"/>
          <w:color w:val="000000"/>
          <w:sz w:val="28"/>
        </w:rPr>
        <w:t>
      197. Конкурсқа қатысуға өтінімдер берудің соңғы мерзімі аяқталғаннан кейін оған өзгерістер және (немесе) толықтырулар енгізуге жол берілмейді.</w:t>
      </w:r>
    </w:p>
    <w:bookmarkEnd w:id="436"/>
    <w:bookmarkStart w:name="z449" w:id="437"/>
    <w:p>
      <w:pPr>
        <w:spacing w:after="0"/>
        <w:ind w:left="0"/>
        <w:jc w:val="both"/>
      </w:pPr>
      <w:r>
        <w:rPr>
          <w:rFonts w:ascii="Times New Roman"/>
          <w:b w:val="false"/>
          <w:i w:val="false"/>
          <w:color w:val="000000"/>
          <w:sz w:val="28"/>
        </w:rPr>
        <w:t>
      198.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437"/>
    <w:bookmarkStart w:name="z450" w:id="438"/>
    <w:p>
      <w:pPr>
        <w:spacing w:after="0"/>
        <w:ind w:left="0"/>
        <w:jc w:val="left"/>
      </w:pPr>
      <w:r>
        <w:rPr>
          <w:rFonts w:ascii="Times New Roman"/>
          <w:b/>
          <w:i w:val="false"/>
          <w:color w:val="000000"/>
        </w:rPr>
        <w:t xml:space="preserve"> 11-параграф. Конкурсқа қатысуға өтінімдерді ашу</w:t>
      </w:r>
    </w:p>
    <w:bookmarkEnd w:id="438"/>
    <w:bookmarkStart w:name="z451" w:id="439"/>
    <w:p>
      <w:pPr>
        <w:spacing w:after="0"/>
        <w:ind w:left="0"/>
        <w:jc w:val="both"/>
      </w:pPr>
      <w:r>
        <w:rPr>
          <w:rFonts w:ascii="Times New Roman"/>
          <w:b w:val="false"/>
          <w:i w:val="false"/>
          <w:color w:val="000000"/>
          <w:sz w:val="28"/>
        </w:rPr>
        <w:t>
      199.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439"/>
    <w:bookmarkStart w:name="z452" w:id="440"/>
    <w:p>
      <w:pPr>
        <w:spacing w:after="0"/>
        <w:ind w:left="0"/>
        <w:jc w:val="both"/>
      </w:pPr>
      <w:r>
        <w:rPr>
          <w:rFonts w:ascii="Times New Roman"/>
          <w:b w:val="false"/>
          <w:i w:val="false"/>
          <w:color w:val="000000"/>
          <w:sz w:val="28"/>
        </w:rPr>
        <w:t xml:space="preserve">
      200.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440"/>
    <w:bookmarkStart w:name="z453" w:id="441"/>
    <w:p>
      <w:pPr>
        <w:spacing w:after="0"/>
        <w:ind w:left="0"/>
        <w:jc w:val="both"/>
      </w:pPr>
      <w:r>
        <w:rPr>
          <w:rFonts w:ascii="Times New Roman"/>
          <w:b w:val="false"/>
          <w:i w:val="false"/>
          <w:color w:val="000000"/>
          <w:sz w:val="28"/>
        </w:rPr>
        <w:t>
      201.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да әлеуетті өнім берушілердің осы конкурсқа қатысуға берген өтінімдерін көруге қол жеткізу қамтамасыз етіледі.</w:t>
      </w:r>
    </w:p>
    <w:bookmarkEnd w:id="441"/>
    <w:bookmarkStart w:name="z454" w:id="442"/>
    <w:p>
      <w:pPr>
        <w:spacing w:after="0"/>
        <w:ind w:left="0"/>
        <w:jc w:val="left"/>
      </w:pPr>
      <w:r>
        <w:rPr>
          <w:rFonts w:ascii="Times New Roman"/>
          <w:b/>
          <w:i w:val="false"/>
          <w:color w:val="000000"/>
        </w:rPr>
        <w:t xml:space="preserve"> 12-параграф. Конкурсқа қатысуға өтінімдерді қарау</w:t>
      </w:r>
    </w:p>
    <w:bookmarkEnd w:id="442"/>
    <w:bookmarkStart w:name="z455" w:id="443"/>
    <w:p>
      <w:pPr>
        <w:spacing w:after="0"/>
        <w:ind w:left="0"/>
        <w:jc w:val="both"/>
      </w:pPr>
      <w:r>
        <w:rPr>
          <w:rFonts w:ascii="Times New Roman"/>
          <w:b w:val="false"/>
          <w:i w:val="false"/>
          <w:color w:val="000000"/>
          <w:sz w:val="28"/>
        </w:rPr>
        <w:t>
      202.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443"/>
    <w:bookmarkStart w:name="z456" w:id="444"/>
    <w:p>
      <w:pPr>
        <w:spacing w:after="0"/>
        <w:ind w:left="0"/>
        <w:jc w:val="both"/>
      </w:pPr>
      <w:r>
        <w:rPr>
          <w:rFonts w:ascii="Times New Roman"/>
          <w:b w:val="false"/>
          <w:i w:val="false"/>
          <w:color w:val="000000"/>
          <w:sz w:val="28"/>
        </w:rPr>
        <w:t>
      203.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444"/>
    <w:bookmarkStart w:name="z457" w:id="445"/>
    <w:p>
      <w:pPr>
        <w:spacing w:after="0"/>
        <w:ind w:left="0"/>
        <w:jc w:val="both"/>
      </w:pPr>
      <w:r>
        <w:rPr>
          <w:rFonts w:ascii="Times New Roman"/>
          <w:b w:val="false"/>
          <w:i w:val="false"/>
          <w:color w:val="000000"/>
          <w:sz w:val="28"/>
        </w:rPr>
        <w:t>
      204.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445"/>
    <w:bookmarkStart w:name="z458" w:id="446"/>
    <w:p>
      <w:pPr>
        <w:spacing w:after="0"/>
        <w:ind w:left="0"/>
        <w:jc w:val="both"/>
      </w:pPr>
      <w:r>
        <w:rPr>
          <w:rFonts w:ascii="Times New Roman"/>
          <w:b w:val="false"/>
          <w:i w:val="false"/>
          <w:color w:val="000000"/>
          <w:sz w:val="28"/>
        </w:rPr>
        <w:t>
      1) қажет болған кезде веб-портал арқылы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446"/>
    <w:bookmarkStart w:name="z459" w:id="447"/>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447"/>
    <w:bookmarkStart w:name="z460" w:id="448"/>
    <w:p>
      <w:pPr>
        <w:spacing w:after="0"/>
        <w:ind w:left="0"/>
        <w:jc w:val="both"/>
      </w:pPr>
      <w:r>
        <w:rPr>
          <w:rFonts w:ascii="Times New Roman"/>
          <w:b w:val="false"/>
          <w:i w:val="false"/>
          <w:color w:val="000000"/>
          <w:sz w:val="28"/>
        </w:rPr>
        <w:t>
      3)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қарайды;</w:t>
      </w:r>
    </w:p>
    <w:bookmarkEnd w:id="448"/>
    <w:bookmarkStart w:name="z461" w:id="449"/>
    <w:p>
      <w:pPr>
        <w:spacing w:after="0"/>
        <w:ind w:left="0"/>
        <w:jc w:val="both"/>
      </w:pPr>
      <w:r>
        <w:rPr>
          <w:rFonts w:ascii="Times New Roman"/>
          <w:b w:val="false"/>
          <w:i w:val="false"/>
          <w:color w:val="000000"/>
          <w:sz w:val="28"/>
        </w:rPr>
        <w:t>
      4) біліктілік талаптарына және конкурстық құжаттама талаптарына сәйкес келетін және (немесе) сәйкес келмейтін әлеуетті өнім берушілерді айқындайды.</w:t>
      </w:r>
    </w:p>
    <w:bookmarkEnd w:id="449"/>
    <w:bookmarkStart w:name="z462" w:id="450"/>
    <w:p>
      <w:pPr>
        <w:spacing w:after="0"/>
        <w:ind w:left="0"/>
        <w:jc w:val="both"/>
      </w:pPr>
      <w:r>
        <w:rPr>
          <w:rFonts w:ascii="Times New Roman"/>
          <w:b w:val="false"/>
          <w:i w:val="false"/>
          <w:color w:val="000000"/>
          <w:sz w:val="28"/>
        </w:rPr>
        <w:t>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сұрау салуды және конкурстық комиссияның өзге де әрекеттерін жіберуге жол берілмейді.</w:t>
      </w:r>
    </w:p>
    <w:bookmarkEnd w:id="450"/>
    <w:bookmarkStart w:name="z463" w:id="451"/>
    <w:p>
      <w:pPr>
        <w:spacing w:after="0"/>
        <w:ind w:left="0"/>
        <w:jc w:val="both"/>
      </w:pPr>
      <w:r>
        <w:rPr>
          <w:rFonts w:ascii="Times New Roman"/>
          <w:b w:val="false"/>
          <w:i w:val="false"/>
          <w:color w:val="000000"/>
          <w:sz w:val="28"/>
        </w:rPr>
        <w:t>
      205. Әлеуетті өнім берушілердің банкроттық не тарату рәсіміне қатысы жоқ бөлігінде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51"/>
    <w:bookmarkStart w:name="z464" w:id="452"/>
    <w:p>
      <w:pPr>
        <w:spacing w:after="0"/>
        <w:ind w:left="0"/>
        <w:jc w:val="both"/>
      </w:pPr>
      <w:r>
        <w:rPr>
          <w:rFonts w:ascii="Times New Roman"/>
          <w:b w:val="false"/>
          <w:i w:val="false"/>
          <w:color w:val="000000"/>
          <w:sz w:val="28"/>
        </w:rPr>
        <w:t>
      206.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452"/>
    <w:bookmarkStart w:name="z465" w:id="453"/>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bookmarkEnd w:id="453"/>
    <w:bookmarkStart w:name="z466" w:id="454"/>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7-бабымен</w:t>
      </w:r>
      <w:r>
        <w:rPr>
          <w:rFonts w:ascii="Times New Roman"/>
          <w:b w:val="false"/>
          <w:i w:val="false"/>
          <w:color w:val="000000"/>
          <w:sz w:val="28"/>
        </w:rPr>
        <w:t xml:space="preserve"> көзделген талаптарды бұзған болса конкурсқа қатысуға (конкурсқа қатысушы деп танылмайды) жіберілмейді.</w:t>
      </w:r>
    </w:p>
    <w:bookmarkEnd w:id="454"/>
    <w:bookmarkStart w:name="z467" w:id="455"/>
    <w:p>
      <w:pPr>
        <w:spacing w:after="0"/>
        <w:ind w:left="0"/>
        <w:jc w:val="both"/>
      </w:pPr>
      <w:r>
        <w:rPr>
          <w:rFonts w:ascii="Times New Roman"/>
          <w:b w:val="false"/>
          <w:i w:val="false"/>
          <w:color w:val="000000"/>
          <w:sz w:val="28"/>
        </w:rPr>
        <w:t xml:space="preserve">
      207. Егер әлеуетті өнім беруші осы Қағидалардың 206-тармағының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455"/>
    <w:bookmarkStart w:name="z468" w:id="456"/>
    <w:p>
      <w:pPr>
        <w:spacing w:after="0"/>
        <w:ind w:left="0"/>
        <w:jc w:val="both"/>
      </w:pPr>
      <w:r>
        <w:rPr>
          <w:rFonts w:ascii="Times New Roman"/>
          <w:b w:val="false"/>
          <w:i w:val="false"/>
          <w:color w:val="000000"/>
          <w:sz w:val="28"/>
        </w:rPr>
        <w:t>
      208. Конкурстық комиссия конкурсқа қатысуға өтінімдерді қайтадан қарау нәтижелері бойынша:</w:t>
      </w:r>
    </w:p>
    <w:bookmarkEnd w:id="456"/>
    <w:bookmarkStart w:name="z469" w:id="457"/>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bookmarkEnd w:id="457"/>
    <w:bookmarkStart w:name="z470" w:id="458"/>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End w:id="458"/>
    <w:bookmarkStart w:name="z471" w:id="459"/>
    <w:p>
      <w:pPr>
        <w:spacing w:after="0"/>
        <w:ind w:left="0"/>
        <w:jc w:val="both"/>
      </w:pPr>
      <w:r>
        <w:rPr>
          <w:rFonts w:ascii="Times New Roman"/>
          <w:b w:val="false"/>
          <w:i w:val="false"/>
          <w:color w:val="000000"/>
          <w:sz w:val="28"/>
        </w:rPr>
        <w:t xml:space="preserve">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екі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 тәсілімен мемлекеттік сатып алудың қорытындысы туралы хаттаманы ресімдейді.</w:t>
      </w:r>
    </w:p>
    <w:bookmarkEnd w:id="459"/>
    <w:bookmarkStart w:name="z472" w:id="460"/>
    <w:p>
      <w:pPr>
        <w:spacing w:after="0"/>
        <w:ind w:left="0"/>
        <w:jc w:val="both"/>
      </w:pPr>
      <w:r>
        <w:rPr>
          <w:rFonts w:ascii="Times New Roman"/>
          <w:b w:val="false"/>
          <w:i w:val="false"/>
          <w:color w:val="000000"/>
          <w:sz w:val="28"/>
        </w:rPr>
        <w:t>
      209.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460"/>
    <w:bookmarkStart w:name="z473" w:id="461"/>
    <w:p>
      <w:pPr>
        <w:spacing w:after="0"/>
        <w:ind w:left="0"/>
        <w:jc w:val="both"/>
      </w:pPr>
      <w:r>
        <w:rPr>
          <w:rFonts w:ascii="Times New Roman"/>
          <w:b w:val="false"/>
          <w:i w:val="false"/>
          <w:color w:val="000000"/>
          <w:sz w:val="28"/>
        </w:rPr>
        <w:t>
      210. Конкурс тәсілімен мемлекеттік сатып алу қорытындысы туралы хаттама мынадай ақпаратты қамтиды:</w:t>
      </w:r>
    </w:p>
    <w:bookmarkEnd w:id="461"/>
    <w:bookmarkStart w:name="z474" w:id="46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62"/>
    <w:bookmarkStart w:name="z475" w:id="463"/>
    <w:p>
      <w:pPr>
        <w:spacing w:after="0"/>
        <w:ind w:left="0"/>
        <w:jc w:val="both"/>
      </w:pPr>
      <w:r>
        <w:rPr>
          <w:rFonts w:ascii="Times New Roman"/>
          <w:b w:val="false"/>
          <w:i w:val="false"/>
          <w:color w:val="000000"/>
          <w:sz w:val="28"/>
        </w:rPr>
        <w:t>
      2)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bookmarkEnd w:id="463"/>
    <w:bookmarkStart w:name="z476" w:id="464"/>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ұсынымына әсер ететін өлшемшарттарды қолдануы туралы:</w:t>
      </w:r>
    </w:p>
    <w:bookmarkEnd w:id="464"/>
    <w:bookmarkStart w:name="z477" w:id="465"/>
    <w:p>
      <w:pPr>
        <w:spacing w:after="0"/>
        <w:ind w:left="0"/>
        <w:jc w:val="both"/>
      </w:pPr>
      <w:r>
        <w:rPr>
          <w:rFonts w:ascii="Times New Roman"/>
          <w:b w:val="false"/>
          <w:i w:val="false"/>
          <w:color w:val="000000"/>
          <w:sz w:val="28"/>
        </w:rPr>
        <w:t>
      4) конкурс жеңімпазын айқындау туралы мәліметтер қамтылуға тиіс.</w:t>
      </w:r>
    </w:p>
    <w:bookmarkEnd w:id="465"/>
    <w:bookmarkStart w:name="z478" w:id="466"/>
    <w:p>
      <w:pPr>
        <w:spacing w:after="0"/>
        <w:ind w:left="0"/>
        <w:jc w:val="both"/>
      </w:pPr>
      <w:r>
        <w:rPr>
          <w:rFonts w:ascii="Times New Roman"/>
          <w:b w:val="false"/>
          <w:i w:val="false"/>
          <w:color w:val="000000"/>
          <w:sz w:val="28"/>
        </w:rPr>
        <w:t>
      Конкурс тәсілімен мемлекеттік сатып алу қорытындылары туралы хаттама мынадай ақпаратты қамтиды:</w:t>
      </w:r>
    </w:p>
    <w:bookmarkEnd w:id="466"/>
    <w:bookmarkStart w:name="z479" w:id="46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67"/>
    <w:bookmarkStart w:name="z480" w:id="468"/>
    <w:p>
      <w:pPr>
        <w:spacing w:after="0"/>
        <w:ind w:left="0"/>
        <w:jc w:val="both"/>
      </w:pPr>
      <w:r>
        <w:rPr>
          <w:rFonts w:ascii="Times New Roman"/>
          <w:b w:val="false"/>
          <w:i w:val="false"/>
          <w:color w:val="000000"/>
          <w:sz w:val="28"/>
        </w:rPr>
        <w:t>
      2) конкурсқа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 мен конкурстық құжаттама талаптарына сәйкес растайтын мәліметтер мен құжаттарды көрсете отырып;</w:t>
      </w:r>
    </w:p>
    <w:bookmarkEnd w:id="468"/>
    <w:bookmarkStart w:name="z481" w:id="469"/>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ұсынысына әсер ететін өлшемшарттарды қолдануы туралы;</w:t>
      </w:r>
    </w:p>
    <w:bookmarkEnd w:id="469"/>
    <w:bookmarkStart w:name="z482" w:id="470"/>
    <w:p>
      <w:pPr>
        <w:spacing w:after="0"/>
        <w:ind w:left="0"/>
        <w:jc w:val="both"/>
      </w:pPr>
      <w:r>
        <w:rPr>
          <w:rFonts w:ascii="Times New Roman"/>
          <w:b w:val="false"/>
          <w:i w:val="false"/>
          <w:color w:val="000000"/>
          <w:sz w:val="28"/>
        </w:rPr>
        <w:t>
      4) жеңімпазды анықтау туралы.</w:t>
      </w:r>
    </w:p>
    <w:bookmarkEnd w:id="470"/>
    <w:bookmarkStart w:name="z483" w:id="471"/>
    <w:p>
      <w:pPr>
        <w:spacing w:after="0"/>
        <w:ind w:left="0"/>
        <w:jc w:val="both"/>
      </w:pPr>
      <w:r>
        <w:rPr>
          <w:rFonts w:ascii="Times New Roman"/>
          <w:b w:val="false"/>
          <w:i w:val="false"/>
          <w:color w:val="000000"/>
          <w:sz w:val="28"/>
        </w:rPr>
        <w:t>
      211.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471"/>
    <w:bookmarkStart w:name="z484" w:id="472"/>
    <w:p>
      <w:pPr>
        <w:spacing w:after="0"/>
        <w:ind w:left="0"/>
        <w:jc w:val="both"/>
      </w:pPr>
      <w:r>
        <w:rPr>
          <w:rFonts w:ascii="Times New Roman"/>
          <w:b w:val="false"/>
          <w:i w:val="false"/>
          <w:color w:val="000000"/>
          <w:sz w:val="28"/>
        </w:rPr>
        <w:t>
      212. Әлеуетті өнім беруші (конкурсқа қатысушы болып танылмайды) конкурсқа жіберілмейді егер:</w:t>
      </w:r>
    </w:p>
    <w:bookmarkEnd w:id="472"/>
    <w:bookmarkStart w:name="z485" w:id="473"/>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473"/>
    <w:bookmarkStart w:name="z486" w:id="474"/>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bookmarkEnd w:id="474"/>
    <w:bookmarkStart w:name="z487" w:id="475"/>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bookmarkEnd w:id="475"/>
    <w:bookmarkStart w:name="z488" w:id="476"/>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bookmarkEnd w:id="476"/>
    <w:bookmarkStart w:name="z489" w:id="477"/>
    <w:p>
      <w:pPr>
        <w:spacing w:after="0"/>
        <w:ind w:left="0"/>
        <w:jc w:val="both"/>
      </w:pPr>
      <w:r>
        <w:rPr>
          <w:rFonts w:ascii="Times New Roman"/>
          <w:b w:val="false"/>
          <w:i w:val="false"/>
          <w:color w:val="000000"/>
          <w:sz w:val="28"/>
        </w:rPr>
        <w:t>
      жұмыскерлер алдында жалақы төлеу бойынша мерзімі өткен берешектің болуы;</w:t>
      </w:r>
    </w:p>
    <w:bookmarkEnd w:id="477"/>
    <w:bookmarkStart w:name="z490" w:id="478"/>
    <w:p>
      <w:pPr>
        <w:spacing w:after="0"/>
        <w:ind w:left="0"/>
        <w:jc w:val="both"/>
      </w:pPr>
      <w:r>
        <w:rPr>
          <w:rFonts w:ascii="Times New Roman"/>
          <w:b w:val="false"/>
          <w:i w:val="false"/>
          <w:color w:val="000000"/>
          <w:sz w:val="28"/>
        </w:rPr>
        <w:t>
      конкурстық құжаттамаға 9, 10, 11 және 12-қосымшаларға сәйкес біліктілігі туралы мәліметтерді ұсынбауы, сондай-ақ толық емес ұсынуы;</w:t>
      </w:r>
    </w:p>
    <w:bookmarkEnd w:id="478"/>
    <w:bookmarkStart w:name="z491" w:id="479"/>
    <w:p>
      <w:pPr>
        <w:spacing w:after="0"/>
        <w:ind w:left="0"/>
        <w:jc w:val="both"/>
      </w:pPr>
      <w:r>
        <w:rPr>
          <w:rFonts w:ascii="Times New Roman"/>
          <w:b w:val="false"/>
          <w:i w:val="false"/>
          <w:color w:val="000000"/>
          <w:sz w:val="28"/>
        </w:rPr>
        <w:t>
      конкурстық құжаттамамен белгіленген сатып алынатын тауарлар, жұмыстар, көрсетілетін қызметтер нарығында жұмыс тәжірибесінің болмауы;</w:t>
      </w:r>
    </w:p>
    <w:bookmarkEnd w:id="479"/>
    <w:bookmarkStart w:name="z492" w:id="480"/>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bookmarkEnd w:id="480"/>
    <w:bookmarkStart w:name="z493" w:id="481"/>
    <w:p>
      <w:pPr>
        <w:spacing w:after="0"/>
        <w:ind w:left="0"/>
        <w:jc w:val="both"/>
      </w:pPr>
      <w:r>
        <w:rPr>
          <w:rFonts w:ascii="Times New Roman"/>
          <w:b w:val="false"/>
          <w:i w:val="false"/>
          <w:color w:val="000000"/>
          <w:sz w:val="28"/>
        </w:rPr>
        <w:t xml:space="preserve">
      біліктілік талаптары бойынша дұрыс емес ақпарат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81"/>
    <w:bookmarkStart w:name="z494" w:id="482"/>
    <w:p>
      <w:pPr>
        <w:spacing w:after="0"/>
        <w:ind w:left="0"/>
        <w:jc w:val="both"/>
      </w:pPr>
      <w:r>
        <w:rPr>
          <w:rFonts w:ascii="Times New Roman"/>
          <w:b w:val="false"/>
          <w:i w:val="false"/>
          <w:color w:val="000000"/>
          <w:sz w:val="28"/>
        </w:rPr>
        <w:t>
      банкроттық не тарату рәсіміне жатса;</w:t>
      </w:r>
    </w:p>
    <w:bookmarkEnd w:id="482"/>
    <w:bookmarkStart w:name="z495" w:id="483"/>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483"/>
    <w:bookmarkStart w:name="z496" w:id="484"/>
    <w:p>
      <w:pPr>
        <w:spacing w:after="0"/>
        <w:ind w:left="0"/>
        <w:jc w:val="both"/>
      </w:pPr>
      <w:r>
        <w:rPr>
          <w:rFonts w:ascii="Times New Roman"/>
          <w:b w:val="false"/>
          <w:i w:val="false"/>
          <w:color w:val="000000"/>
          <w:sz w:val="28"/>
        </w:rPr>
        <w:t>
      техникалық ерекшелікті ұсынбау;</w:t>
      </w:r>
    </w:p>
    <w:bookmarkEnd w:id="484"/>
    <w:bookmarkStart w:name="z497" w:id="485"/>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bookmarkEnd w:id="485"/>
    <w:bookmarkStart w:name="z498" w:id="486"/>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20-қосымшаға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bookmarkEnd w:id="486"/>
    <w:bookmarkStart w:name="z499" w:id="487"/>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жалпы көлемінің жиынтығында отыз пайыздан астамын қосалқы мердігерлікке (бірлесіп орындауға) беру;</w:t>
      </w:r>
    </w:p>
    <w:bookmarkEnd w:id="487"/>
    <w:bookmarkStart w:name="z500" w:id="488"/>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bookmarkEnd w:id="488"/>
    <w:bookmarkStart w:name="z501" w:id="489"/>
    <w:p>
      <w:pPr>
        <w:spacing w:after="0"/>
        <w:ind w:left="0"/>
        <w:jc w:val="both"/>
      </w:pPr>
      <w:r>
        <w:rPr>
          <w:rFonts w:ascii="Times New Roman"/>
          <w:b w:val="false"/>
          <w:i w:val="false"/>
          <w:color w:val="000000"/>
          <w:sz w:val="28"/>
        </w:rPr>
        <w:t xml:space="preserve">
      конкурстық өтінімде ұсынылған құжаттар бойынша дәйексіз мәліметтер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89"/>
    <w:bookmarkStart w:name="z502" w:id="490"/>
    <w:p>
      <w:pPr>
        <w:spacing w:after="0"/>
        <w:ind w:left="0"/>
        <w:jc w:val="both"/>
      </w:pPr>
      <w:r>
        <w:rPr>
          <w:rFonts w:ascii="Times New Roman"/>
          <w:b w:val="false"/>
          <w:i w:val="false"/>
          <w:color w:val="000000"/>
          <w:sz w:val="28"/>
        </w:rPr>
        <w:t xml:space="preserve">
      3) мемлекеттік сатып алуларға қатысуға байланысты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8), 9) және 13) тармақшаларымен көзделген мемлекеттік сатып алуға қатысумен байланысты шектеулер бойынша, әлеуетті өнім берушінің конкурсқа қатысуға өтінімі веб-порталмен автоматты түрде кері қайтаруына жатады. Заңның 7-бабы </w:t>
      </w:r>
      <w:r>
        <w:rPr>
          <w:rFonts w:ascii="Times New Roman"/>
          <w:b w:val="false"/>
          <w:i w:val="false"/>
          <w:color w:val="000000"/>
          <w:sz w:val="28"/>
        </w:rPr>
        <w:t>1-тармағының</w:t>
      </w:r>
      <w:r>
        <w:rPr>
          <w:rFonts w:ascii="Times New Roman"/>
          <w:b w:val="false"/>
          <w:i w:val="false"/>
          <w:color w:val="000000"/>
          <w:sz w:val="28"/>
        </w:rPr>
        <w:t xml:space="preserve"> 10), 11), және 12) тармақшаларымен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490"/>
    <w:bookmarkStart w:name="z503" w:id="491"/>
    <w:p>
      <w:pPr>
        <w:spacing w:after="0"/>
        <w:ind w:left="0"/>
        <w:jc w:val="both"/>
      </w:pPr>
      <w:r>
        <w:rPr>
          <w:rFonts w:ascii="Times New Roman"/>
          <w:b w:val="false"/>
          <w:i w:val="false"/>
          <w:color w:val="000000"/>
          <w:sz w:val="28"/>
        </w:rPr>
        <w:t>
      213.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491"/>
    <w:bookmarkStart w:name="z504" w:id="492"/>
    <w:p>
      <w:pPr>
        <w:spacing w:after="0"/>
        <w:ind w:left="0"/>
        <w:jc w:val="both"/>
      </w:pPr>
      <w:r>
        <w:rPr>
          <w:rFonts w:ascii="Times New Roman"/>
          <w:b w:val="false"/>
          <w:i w:val="false"/>
          <w:color w:val="000000"/>
          <w:sz w:val="28"/>
        </w:rPr>
        <w:t>
      214.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492"/>
    <w:bookmarkStart w:name="z505" w:id="493"/>
    <w:p>
      <w:pPr>
        <w:spacing w:after="0"/>
        <w:ind w:left="0"/>
        <w:jc w:val="both"/>
      </w:pPr>
      <w:r>
        <w:rPr>
          <w:rFonts w:ascii="Times New Roman"/>
          <w:b w:val="false"/>
          <w:i w:val="false"/>
          <w:color w:val="000000"/>
          <w:sz w:val="28"/>
        </w:rPr>
        <w:t>
      215.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493"/>
    <w:bookmarkStart w:name="z506" w:id="494"/>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494"/>
    <w:bookmarkStart w:name="z507" w:id="495"/>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bookmarkEnd w:id="495"/>
    <w:bookmarkStart w:name="z508" w:id="496"/>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End w:id="496"/>
    <w:bookmarkStart w:name="z509" w:id="497"/>
    <w:p>
      <w:pPr>
        <w:spacing w:after="0"/>
        <w:ind w:left="0"/>
        <w:jc w:val="both"/>
      </w:pPr>
      <w:r>
        <w:rPr>
          <w:rFonts w:ascii="Times New Roman"/>
          <w:b w:val="false"/>
          <w:i w:val="false"/>
          <w:color w:val="000000"/>
          <w:sz w:val="28"/>
        </w:rPr>
        <w:t>
      216.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497"/>
    <w:bookmarkStart w:name="z510" w:id="498"/>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End w:id="498"/>
    <w:bookmarkStart w:name="z511" w:id="499"/>
    <w:p>
      <w:pPr>
        <w:spacing w:after="0"/>
        <w:ind w:left="0"/>
        <w:jc w:val="left"/>
      </w:pPr>
      <w:r>
        <w:rPr>
          <w:rFonts w:ascii="Times New Roman"/>
          <w:b/>
          <w:i w:val="false"/>
          <w:color w:val="000000"/>
        </w:rPr>
        <w:t xml:space="preserve"> 13-параграф. Конкурстық баға ұсынысына әсер ететін өлшемшарттар</w:t>
      </w:r>
    </w:p>
    <w:bookmarkEnd w:id="499"/>
    <w:bookmarkStart w:name="z512" w:id="500"/>
    <w:p>
      <w:pPr>
        <w:spacing w:after="0"/>
        <w:ind w:left="0"/>
        <w:jc w:val="both"/>
      </w:pPr>
      <w:r>
        <w:rPr>
          <w:rFonts w:ascii="Times New Roman"/>
          <w:b w:val="false"/>
          <w:i w:val="false"/>
          <w:color w:val="000000"/>
          <w:sz w:val="28"/>
        </w:rPr>
        <w:t>
      217. Конкурс тәсілімен мемлекеттік сатып алуды жүзеге асыру кезінде конкурстық баға ұсынысына әсер ететін мынадай өлшемшарттар қолданылады:</w:t>
      </w:r>
    </w:p>
    <w:bookmarkEnd w:id="500"/>
    <w:bookmarkStart w:name="z513" w:id="501"/>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bookmarkEnd w:id="501"/>
    <w:bookmarkStart w:name="z514" w:id="502"/>
    <w:p>
      <w:pPr>
        <w:spacing w:after="0"/>
        <w:ind w:left="0"/>
        <w:jc w:val="both"/>
      </w:pPr>
      <w:r>
        <w:rPr>
          <w:rFonts w:ascii="Times New Roman"/>
          <w:b w:val="false"/>
          <w:i w:val="false"/>
          <w:color w:val="000000"/>
          <w:sz w:val="28"/>
        </w:rPr>
        <w:t>
      2) төленген салықтар көрсеткіші;</w:t>
      </w:r>
    </w:p>
    <w:bookmarkEnd w:id="502"/>
    <w:bookmarkStart w:name="z515" w:id="503"/>
    <w:p>
      <w:pPr>
        <w:spacing w:after="0"/>
        <w:ind w:left="0"/>
        <w:jc w:val="both"/>
      </w:pPr>
      <w:r>
        <w:rPr>
          <w:rFonts w:ascii="Times New Roman"/>
          <w:b w:val="false"/>
          <w:i w:val="false"/>
          <w:color w:val="000000"/>
          <w:sz w:val="28"/>
        </w:rPr>
        <w:t>
      3)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503"/>
    <w:bookmarkStart w:name="z516" w:id="504"/>
    <w:p>
      <w:pPr>
        <w:spacing w:after="0"/>
        <w:ind w:left="0"/>
        <w:jc w:val="both"/>
      </w:pPr>
      <w:r>
        <w:rPr>
          <w:rFonts w:ascii="Times New Roman"/>
          <w:b w:val="false"/>
          <w:i w:val="false"/>
          <w:color w:val="000000"/>
          <w:sz w:val="28"/>
        </w:rPr>
        <w:t>
      4) әлеуетті өнім берушінің аудиттелген жылдық қаржылық есептілікті қаржылық есептілік депозитарийіне орналастыруы;</w:t>
      </w:r>
    </w:p>
    <w:bookmarkEnd w:id="504"/>
    <w:bookmarkStart w:name="z517" w:id="505"/>
    <w:p>
      <w:pPr>
        <w:spacing w:after="0"/>
        <w:ind w:left="0"/>
        <w:jc w:val="both"/>
      </w:pPr>
      <w:r>
        <w:rPr>
          <w:rFonts w:ascii="Times New Roman"/>
          <w:b w:val="false"/>
          <w:i w:val="false"/>
          <w:color w:val="000000"/>
          <w:sz w:val="28"/>
        </w:rPr>
        <w:t>
      5)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bookmarkEnd w:id="505"/>
    <w:bookmarkStart w:name="z518" w:id="506"/>
    <w:p>
      <w:pPr>
        <w:spacing w:after="0"/>
        <w:ind w:left="0"/>
        <w:jc w:val="both"/>
      </w:pPr>
      <w:r>
        <w:rPr>
          <w:rFonts w:ascii="Times New Roman"/>
          <w:b w:val="false"/>
          <w:i w:val="false"/>
          <w:color w:val="000000"/>
          <w:sz w:val="28"/>
        </w:rPr>
        <w:t>
      6) теріс мәндер.</w:t>
      </w:r>
    </w:p>
    <w:bookmarkEnd w:id="506"/>
    <w:bookmarkStart w:name="z519" w:id="507"/>
    <w:p>
      <w:pPr>
        <w:spacing w:after="0"/>
        <w:ind w:left="0"/>
        <w:jc w:val="both"/>
      </w:pPr>
      <w:r>
        <w:rPr>
          <w:rFonts w:ascii="Times New Roman"/>
          <w:b w:val="false"/>
          <w:i w:val="false"/>
          <w:color w:val="000000"/>
          <w:sz w:val="28"/>
        </w:rPr>
        <w:t>
      218.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507"/>
    <w:bookmarkStart w:name="z520" w:id="508"/>
    <w:p>
      <w:pPr>
        <w:spacing w:after="0"/>
        <w:ind w:left="0"/>
        <w:jc w:val="both"/>
      </w:pPr>
      <w:r>
        <w:rPr>
          <w:rFonts w:ascii="Times New Roman"/>
          <w:b w:val="false"/>
          <w:i w:val="false"/>
          <w:color w:val="000000"/>
          <w:sz w:val="28"/>
        </w:rPr>
        <w:t xml:space="preserve">
      219.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w:t>
      </w:r>
      <w:r>
        <w:rPr>
          <w:rFonts w:ascii="Times New Roman"/>
          <w:b w:val="false"/>
          <w:i w:val="false"/>
          <w:color w:val="000000"/>
          <w:sz w:val="28"/>
        </w:rPr>
        <w:t>217-тармағына</w:t>
      </w:r>
      <w:r>
        <w:rPr>
          <w:rFonts w:ascii="Times New Roman"/>
          <w:b w:val="false"/>
          <w:i w:val="false"/>
          <w:color w:val="000000"/>
          <w:sz w:val="28"/>
        </w:rPr>
        <w:t xml:space="preserve">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508"/>
    <w:bookmarkStart w:name="z521" w:id="509"/>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w:t>
      </w:r>
    </w:p>
    <w:bookmarkEnd w:id="509"/>
    <w:bookmarkStart w:name="z522" w:id="510"/>
    <w:p>
      <w:pPr>
        <w:spacing w:after="0"/>
        <w:ind w:left="0"/>
        <w:jc w:val="both"/>
      </w:pPr>
      <w:r>
        <w:rPr>
          <w:rFonts w:ascii="Times New Roman"/>
          <w:b w:val="false"/>
          <w:i w:val="false"/>
          <w:color w:val="000000"/>
          <w:sz w:val="28"/>
        </w:rPr>
        <w:t>
      220.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510"/>
    <w:bookmarkStart w:name="z523" w:id="511"/>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үлкен жұмыс тәжірибесі ескеріледі.</w:t>
      </w:r>
    </w:p>
    <w:bookmarkEnd w:id="511"/>
    <w:bookmarkStart w:name="z524" w:id="512"/>
    <w:p>
      <w:pPr>
        <w:spacing w:after="0"/>
        <w:ind w:left="0"/>
        <w:jc w:val="both"/>
      </w:pPr>
      <w:r>
        <w:rPr>
          <w:rFonts w:ascii="Times New Roman"/>
          <w:b w:val="false"/>
          <w:i w:val="false"/>
          <w:color w:val="000000"/>
          <w:sz w:val="28"/>
        </w:rPr>
        <w:t>
      Жұмыс тәжірибесінің тізілімін пайдаланбай мемлекеттік сатып алуды жүзеге асыру кезінде әлеуетті өнім берушінің бірігуі, қосылуы және қайта құрылуы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w:t>
      </w:r>
    </w:p>
    <w:bookmarkEnd w:id="512"/>
    <w:bookmarkStart w:name="z525" w:id="513"/>
    <w:p>
      <w:pPr>
        <w:spacing w:after="0"/>
        <w:ind w:left="0"/>
        <w:jc w:val="both"/>
      </w:pPr>
      <w:r>
        <w:rPr>
          <w:rFonts w:ascii="Times New Roman"/>
          <w:b w:val="false"/>
          <w:i w:val="false"/>
          <w:color w:val="000000"/>
          <w:sz w:val="28"/>
        </w:rPr>
        <w:t>
      221. 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bookmarkEnd w:id="513"/>
    <w:bookmarkStart w:name="z526" w:id="514"/>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514"/>
    <w:bookmarkStart w:name="z527" w:id="515"/>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bookmarkEnd w:id="515"/>
    <w:bookmarkStart w:name="z528" w:id="516"/>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заңды тұлғалардың қайта ұйымдастыру (біріктіру, қосу, қайта құру) нәтижесінде алынған болса, мұнда қайта ұйымдастырылатын заңды тұлғалардың бірінде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4), 5), 6) және 7) тармақшаларымен көзделген шектеулері бар болса;</w:t>
      </w:r>
    </w:p>
    <w:bookmarkEnd w:id="516"/>
    <w:bookmarkStart w:name="z529" w:id="517"/>
    <w:p>
      <w:pPr>
        <w:spacing w:after="0"/>
        <w:ind w:left="0"/>
        <w:jc w:val="both"/>
      </w:pPr>
      <w:r>
        <w:rPr>
          <w:rFonts w:ascii="Times New Roman"/>
          <w:b w:val="false"/>
          <w:i w:val="false"/>
          <w:color w:val="000000"/>
          <w:sz w:val="28"/>
        </w:rPr>
        <w:t>
      4) егер әлеуетті өнім берушінің мәлімделген жұмыс тәжірибесі заңды тұлғалардың қайта ұйымдастырудың (біріктіру,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p>
    <w:bookmarkEnd w:id="517"/>
    <w:bookmarkStart w:name="z530" w:id="518"/>
    <w:p>
      <w:pPr>
        <w:spacing w:after="0"/>
        <w:ind w:left="0"/>
        <w:jc w:val="left"/>
      </w:pPr>
      <w:r>
        <w:rPr>
          <w:rFonts w:ascii="Times New Roman"/>
          <w:b/>
          <w:i w:val="false"/>
          <w:color w:val="000000"/>
        </w:rPr>
        <w:t xml:space="preserve"> 14-параграф.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518"/>
    <w:bookmarkStart w:name="z531" w:id="519"/>
    <w:p>
      <w:pPr>
        <w:spacing w:after="0"/>
        <w:ind w:left="0"/>
        <w:jc w:val="both"/>
      </w:pPr>
      <w:r>
        <w:rPr>
          <w:rFonts w:ascii="Times New Roman"/>
          <w:b w:val="false"/>
          <w:i w:val="false"/>
          <w:color w:val="000000"/>
          <w:sz w:val="28"/>
        </w:rPr>
        <w:t>
      222.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19"/>
    <w:bookmarkStart w:name="z532" w:id="520"/>
    <w:p>
      <w:pPr>
        <w:spacing w:after="0"/>
        <w:ind w:left="0"/>
        <w:jc w:val="both"/>
      </w:pPr>
      <w:r>
        <w:rPr>
          <w:rFonts w:ascii="Times New Roman"/>
          <w:b w:val="false"/>
          <w:i w:val="false"/>
          <w:color w:val="000000"/>
          <w:sz w:val="28"/>
        </w:rPr>
        <w:t>
      223.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20"/>
    <w:bookmarkStart w:name="z533" w:id="521"/>
    <w:p>
      <w:pPr>
        <w:spacing w:after="0"/>
        <w:ind w:left="0"/>
        <w:jc w:val="both"/>
      </w:pPr>
      <w:r>
        <w:rPr>
          <w:rFonts w:ascii="Times New Roman"/>
          <w:b w:val="false"/>
          <w:i w:val="false"/>
          <w:color w:val="000000"/>
          <w:sz w:val="28"/>
        </w:rPr>
        <w:t>
      224.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21"/>
    <w:bookmarkStart w:name="z534" w:id="522"/>
    <w:p>
      <w:pPr>
        <w:spacing w:after="0"/>
        <w:ind w:left="0"/>
        <w:jc w:val="both"/>
      </w:pPr>
      <w:r>
        <w:rPr>
          <w:rFonts w:ascii="Times New Roman"/>
          <w:b w:val="false"/>
          <w:i w:val="false"/>
          <w:color w:val="000000"/>
          <w:sz w:val="28"/>
        </w:rPr>
        <w:t>
      225.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22"/>
    <w:bookmarkStart w:name="z535" w:id="523"/>
    <w:p>
      <w:pPr>
        <w:spacing w:after="0"/>
        <w:ind w:left="0"/>
        <w:jc w:val="left"/>
      </w:pPr>
      <w:r>
        <w:rPr>
          <w:rFonts w:ascii="Times New Roman"/>
          <w:b/>
          <w:i w:val="false"/>
          <w:color w:val="000000"/>
        </w:rPr>
        <w:t xml:space="preserve"> 15-параграф. Құрылыс-монтаждау жұмыстарын және жобалау (жобалау-сметалық) құжаттамасын әзірлеу жөніндегі жұмыстарды мемлекеттік сатып алу бойынша конкурстық баға ұсынысына әсер ететін өлшем ретінде жұмыс тәжірибесін есептеу тәртібі</w:t>
      </w:r>
    </w:p>
    <w:bookmarkEnd w:id="523"/>
    <w:bookmarkStart w:name="z536" w:id="524"/>
    <w:p>
      <w:pPr>
        <w:spacing w:after="0"/>
        <w:ind w:left="0"/>
        <w:jc w:val="both"/>
      </w:pPr>
      <w:r>
        <w:rPr>
          <w:rFonts w:ascii="Times New Roman"/>
          <w:b w:val="false"/>
          <w:i w:val="false"/>
          <w:color w:val="000000"/>
          <w:sz w:val="28"/>
        </w:rPr>
        <w:t>
      226. Егер әлеуетті өнім берушінің бас мердігер (жобалаушы) ретінде жұмыс тәжірибесі болған жағдайда, веб-портал әлеуетті өнім берушінің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бір пайыз (1%) мөлшерінде шартты жеңілдік автоматты түрде береді.</w:t>
      </w:r>
    </w:p>
    <w:bookmarkEnd w:id="524"/>
    <w:bookmarkStart w:name="z537" w:id="525"/>
    <w:p>
      <w:pPr>
        <w:spacing w:after="0"/>
        <w:ind w:left="0"/>
        <w:jc w:val="both"/>
      </w:pPr>
      <w:r>
        <w:rPr>
          <w:rFonts w:ascii="Times New Roman"/>
          <w:b w:val="false"/>
          <w:i w:val="false"/>
          <w:color w:val="000000"/>
          <w:sz w:val="28"/>
        </w:rPr>
        <w:t>
      227. Егер әлеуетті өнім берушінің қосалқы мердігер (қосалқы жобалаушы) ретінде жұмыс тәжірибесі болса, веб-портал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нөл бүтін оннан бес пайыз (0,5%) мөлшерінде шартты жеңілдік автоматты түрде береді.</w:t>
      </w:r>
    </w:p>
    <w:bookmarkEnd w:id="525"/>
    <w:bookmarkStart w:name="z538" w:id="526"/>
    <w:p>
      <w:pPr>
        <w:spacing w:after="0"/>
        <w:ind w:left="0"/>
        <w:jc w:val="both"/>
      </w:pPr>
      <w:r>
        <w:rPr>
          <w:rFonts w:ascii="Times New Roman"/>
          <w:b w:val="false"/>
          <w:i w:val="false"/>
          <w:color w:val="000000"/>
          <w:sz w:val="28"/>
        </w:rPr>
        <w:t>
      228. Егер бір жыл ішінде әлеуетті өнім беруші конкурста, оның ішінде осындай (ұқсас) жұмыс түрлері бойынша бірнеше құрылыс объектісінде сатып алынатын жұмыстарды орындаған жағдайда, веб-портал әрбір келесі құрылыс объектісі үшін нөл бүтін оннан екі пайыз (0,2 %) мөлшерінде шартты жеңілдік береді. Егер осы жұмыстарды әлеуетті өнім беруші қосалқы мердігер (қосалқы жобалаушы) ретінде орындаған болса, конкурстық комиссия әрбір келесі құрылыс объектісі үшін нөл бүтін оннан бір пайыз (0,1 %) мөлшерінде шартты жеңілдік береді.</w:t>
      </w:r>
    </w:p>
    <w:bookmarkEnd w:id="526"/>
    <w:bookmarkStart w:name="z539" w:id="527"/>
    <w:p>
      <w:pPr>
        <w:spacing w:after="0"/>
        <w:ind w:left="0"/>
        <w:jc w:val="both"/>
      </w:pPr>
      <w:r>
        <w:rPr>
          <w:rFonts w:ascii="Times New Roman"/>
          <w:b w:val="false"/>
          <w:i w:val="false"/>
          <w:color w:val="000000"/>
          <w:sz w:val="28"/>
        </w:rPr>
        <w:t>
      Құрылыс-монтаждау жұмыстары бойынша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 тізіліміне енгізілетін құжаттардың электрондық көшірмелері болып табылады.</w:t>
      </w:r>
    </w:p>
    <w:bookmarkEnd w:id="527"/>
    <w:bookmarkStart w:name="z540" w:id="528"/>
    <w:p>
      <w:pPr>
        <w:spacing w:after="0"/>
        <w:ind w:left="0"/>
        <w:jc w:val="both"/>
      </w:pPr>
      <w:r>
        <w:rPr>
          <w:rFonts w:ascii="Times New Roman"/>
          <w:b w:val="false"/>
          <w:i w:val="false"/>
          <w:color w:val="000000"/>
          <w:sz w:val="28"/>
        </w:rPr>
        <w:t>
      229. Егер конкурстың мәні жаңа объектілердің құрылысы болып табылған жағдайда, тек жаңа объектілердің құрылысының жұмыс тәжірибесі ескеріледі.</w:t>
      </w:r>
    </w:p>
    <w:bookmarkEnd w:id="528"/>
    <w:bookmarkStart w:name="z541" w:id="529"/>
    <w:p>
      <w:pPr>
        <w:spacing w:after="0"/>
        <w:ind w:left="0"/>
        <w:jc w:val="both"/>
      </w:pPr>
      <w:r>
        <w:rPr>
          <w:rFonts w:ascii="Times New Roman"/>
          <w:b w:val="false"/>
          <w:i w:val="false"/>
          <w:color w:val="000000"/>
          <w:sz w:val="28"/>
        </w:rPr>
        <w:t>
      230. Егер конкурстың мәні автомобиль жолдарының және (немесе) инженерлік желілердің жаңа құрылысы болып табылған жағдайда, автомобиль жолдарын және (немесе) инженерлік желілерді реконструкциялау жөніндегі жұмыс тәжірибесі ескеріледі.</w:t>
      </w:r>
    </w:p>
    <w:bookmarkEnd w:id="529"/>
    <w:bookmarkStart w:name="z542" w:id="530"/>
    <w:p>
      <w:pPr>
        <w:spacing w:after="0"/>
        <w:ind w:left="0"/>
        <w:jc w:val="both"/>
      </w:pPr>
      <w:r>
        <w:rPr>
          <w:rFonts w:ascii="Times New Roman"/>
          <w:b w:val="false"/>
          <w:i w:val="false"/>
          <w:color w:val="000000"/>
          <w:sz w:val="28"/>
        </w:rPr>
        <w:t>
      231.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bookmarkEnd w:id="530"/>
    <w:bookmarkStart w:name="z543" w:id="531"/>
    <w:p>
      <w:pPr>
        <w:spacing w:after="0"/>
        <w:ind w:left="0"/>
        <w:jc w:val="both"/>
      </w:pPr>
      <w:r>
        <w:rPr>
          <w:rFonts w:ascii="Times New Roman"/>
          <w:b w:val="false"/>
          <w:i w:val="false"/>
          <w:color w:val="000000"/>
          <w:sz w:val="28"/>
        </w:rPr>
        <w:t>
      232. Егер күрделі жөндеу конкурстың нысанасы болып табылған жағдайда,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bookmarkEnd w:id="531"/>
    <w:bookmarkStart w:name="z544" w:id="532"/>
    <w:p>
      <w:pPr>
        <w:spacing w:after="0"/>
        <w:ind w:left="0"/>
        <w:jc w:val="both"/>
      </w:pPr>
      <w:r>
        <w:rPr>
          <w:rFonts w:ascii="Times New Roman"/>
          <w:b w:val="false"/>
          <w:i w:val="false"/>
          <w:color w:val="000000"/>
          <w:sz w:val="28"/>
        </w:rPr>
        <w:t>
      233. Егер жобалау (жобалау-сметалық) құжаттамасын әзірлеу жөніндегі жұмыстар конкурстың мәні болып табылған жағдайда жобалау (жобалау-сметалық) құжаттамасын әзірлеу жөніндегі жұмыс тәжірибесі ескеріледі.</w:t>
      </w:r>
    </w:p>
    <w:bookmarkEnd w:id="532"/>
    <w:bookmarkStart w:name="z545" w:id="533"/>
    <w:p>
      <w:pPr>
        <w:spacing w:after="0"/>
        <w:ind w:left="0"/>
        <w:jc w:val="both"/>
      </w:pPr>
      <w:r>
        <w:rPr>
          <w:rFonts w:ascii="Times New Roman"/>
          <w:b w:val="false"/>
          <w:i w:val="false"/>
          <w:color w:val="000000"/>
          <w:sz w:val="28"/>
        </w:rPr>
        <w:t>
      234. Егер конкурстың мәні жобалау (жобалау-сметалық) құжаттамасын түзету немесе байланыстыру жөніндегі жұмыстар болып табылған жағдайда, жобалау (жобалау-сметалық) құжаттамасын әзірлеу, түзету, байланыстыру жөніндегі жұмыс тәжірибесі ескеріледі.</w:t>
      </w:r>
    </w:p>
    <w:bookmarkEnd w:id="533"/>
    <w:bookmarkStart w:name="z546" w:id="534"/>
    <w:p>
      <w:pPr>
        <w:spacing w:after="0"/>
        <w:ind w:left="0"/>
        <w:jc w:val="both"/>
      </w:pPr>
      <w:r>
        <w:rPr>
          <w:rFonts w:ascii="Times New Roman"/>
          <w:b w:val="false"/>
          <w:i w:val="false"/>
          <w:color w:val="000000"/>
          <w:sz w:val="28"/>
        </w:rPr>
        <w:t xml:space="preserve">
      235. Құрылыс-монтаждау жұмыстары және жобалау (жобалау-сметалық) құжаттамасын әзірлеу жөніндегі жұмыстар бойынша жұмыс тәжірибесі құрылыс объектілерінің функционалдық мақсатына (құрылыс түрлері бойынша бұрын орындалған жұмыстардың ұқсастығы немесе ұқсастығы) және олардың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техникалық күрделілігіне қарай есептеледі.</w:t>
      </w:r>
    </w:p>
    <w:bookmarkEnd w:id="534"/>
    <w:bookmarkStart w:name="z547" w:id="535"/>
    <w:p>
      <w:pPr>
        <w:spacing w:after="0"/>
        <w:ind w:left="0"/>
        <w:jc w:val="both"/>
      </w:pPr>
      <w:r>
        <w:rPr>
          <w:rFonts w:ascii="Times New Roman"/>
          <w:b w:val="false"/>
          <w:i w:val="false"/>
          <w:color w:val="000000"/>
          <w:sz w:val="28"/>
        </w:rPr>
        <w:t>
      236. Құрылыс-монтаждау жұмыстары және әлеуетті өнім берушінің жобалау (жобалау-сметалық) құжаттамасын әзірлеу жөніндегі жұмыстар бойынша жұмыс тәжірибесін есептеу кезінде жиынтығында:</w:t>
      </w:r>
    </w:p>
    <w:bookmarkEnd w:id="535"/>
    <w:bookmarkStart w:name="z548" w:id="536"/>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536"/>
    <w:bookmarkStart w:name="z549" w:id="537"/>
    <w:p>
      <w:pPr>
        <w:spacing w:after="0"/>
        <w:ind w:left="0"/>
        <w:jc w:val="both"/>
      </w:pPr>
      <w:r>
        <w:rPr>
          <w:rFonts w:ascii="Times New Roman"/>
          <w:b w:val="false"/>
          <w:i w:val="false"/>
          <w:color w:val="000000"/>
          <w:sz w:val="28"/>
        </w:rPr>
        <w:t>
      Егер бірінші (жоғары) жауапкершілік деңгейіндегі ғимараттар мен құрылыстар конкурстың нысанасы болып табылған жағдайда, тек бірінші (жоғары) жауапкершілік деңгейіндегі ғимараттар мен құрылыстардың жұмыс тәжірибесі ескеріледі.</w:t>
      </w:r>
    </w:p>
    <w:bookmarkEnd w:id="537"/>
    <w:bookmarkStart w:name="z550" w:id="538"/>
    <w:p>
      <w:pPr>
        <w:spacing w:after="0"/>
        <w:ind w:left="0"/>
        <w:jc w:val="both"/>
      </w:pPr>
      <w:r>
        <w:rPr>
          <w:rFonts w:ascii="Times New Roman"/>
          <w:b w:val="false"/>
          <w:i w:val="false"/>
          <w:color w:val="000000"/>
          <w:sz w:val="28"/>
        </w:rPr>
        <w:t>
      Егер екінші (қалыпты) жауапкершілік деңгейіндегі ғимараттар мен құрылыстар конкурстың нысанасы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538"/>
    <w:bookmarkStart w:name="z551" w:id="539"/>
    <w:p>
      <w:pPr>
        <w:spacing w:after="0"/>
        <w:ind w:left="0"/>
        <w:jc w:val="both"/>
      </w:pPr>
      <w:r>
        <w:rPr>
          <w:rFonts w:ascii="Times New Roman"/>
          <w:b w:val="false"/>
          <w:i w:val="false"/>
          <w:color w:val="000000"/>
          <w:sz w:val="28"/>
        </w:rPr>
        <w:t>
      Егер конкурстың мәні жауапкершіліктің үшінші (төмендетілген) деңгейінің ғимараттары мен құрылыстары болып табылған жағдайда, бірінші (жоғары), екінші (қалыпты) және үшінші (төмендетілген) жауапкершілік деңгейінің ғимараттары мен құрылыстарының жұмыс тәжірибесі ескеріледі;</w:t>
      </w:r>
    </w:p>
    <w:bookmarkEnd w:id="539"/>
    <w:bookmarkStart w:name="z552" w:id="540"/>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техникалық жағынан күрделі объектілерге жатпайтын ғимараттар мен құрылыстар).</w:t>
      </w:r>
    </w:p>
    <w:bookmarkEnd w:id="540"/>
    <w:bookmarkStart w:name="z553" w:id="541"/>
    <w:p>
      <w:pPr>
        <w:spacing w:after="0"/>
        <w:ind w:left="0"/>
        <w:jc w:val="both"/>
      </w:pPr>
      <w:r>
        <w:rPr>
          <w:rFonts w:ascii="Times New Roman"/>
          <w:b w:val="false"/>
          <w:i w:val="false"/>
          <w:color w:val="000000"/>
          <w:sz w:val="28"/>
        </w:rPr>
        <w:t>
      Егер конкурстың мәні техникалық жағынан күрделі объектілер болып табылған жағдайда, тек техникалық жағынан күрделі объектілердің жұмыс тәжірибесі ескеріледі.</w:t>
      </w:r>
    </w:p>
    <w:bookmarkEnd w:id="541"/>
    <w:bookmarkStart w:name="z554" w:id="542"/>
    <w:p>
      <w:pPr>
        <w:spacing w:after="0"/>
        <w:ind w:left="0"/>
        <w:jc w:val="both"/>
      </w:pPr>
      <w:r>
        <w:rPr>
          <w:rFonts w:ascii="Times New Roman"/>
          <w:b w:val="false"/>
          <w:i w:val="false"/>
          <w:color w:val="000000"/>
          <w:sz w:val="28"/>
        </w:rPr>
        <w:t>
      Егер конкурстың мәні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жатпайтын техникалық жағынан күрделі объектілер мен ғимараттар мен құрылыстардың жұмыс тәжірибесі ескеріледі;</w:t>
      </w:r>
    </w:p>
    <w:bookmarkEnd w:id="542"/>
    <w:bookmarkStart w:name="z555" w:id="543"/>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543"/>
    <w:bookmarkStart w:name="z556" w:id="544"/>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олар тұрғын үй-азаматтық мақсаттағы объектілердегі жұмыстарды қоспағанда,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544"/>
    <w:bookmarkStart w:name="z557" w:id="545"/>
    <w:p>
      <w:pPr>
        <w:spacing w:after="0"/>
        <w:ind w:left="0"/>
        <w:jc w:val="both"/>
      </w:pPr>
      <w:r>
        <w:rPr>
          <w:rFonts w:ascii="Times New Roman"/>
          <w:b w:val="false"/>
          <w:i w:val="false"/>
          <w:color w:val="000000"/>
          <w:sz w:val="28"/>
        </w:rPr>
        <w:t xml:space="preserve">
      Электрмен жабдықтауға, электр жарығына және электр жылытуға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5"/>
    <w:bookmarkStart w:name="z558" w:id="546"/>
    <w:p>
      <w:pPr>
        <w:spacing w:after="0"/>
        <w:ind w:left="0"/>
        <w:jc w:val="both"/>
      </w:pPr>
      <w:r>
        <w:rPr>
          <w:rFonts w:ascii="Times New Roman"/>
          <w:b w:val="false"/>
          <w:i w:val="false"/>
          <w:color w:val="000000"/>
          <w:sz w:val="28"/>
        </w:rPr>
        <w:t xml:space="preserve">
      Автомобиль жолдарының құрылысына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6"/>
    <w:bookmarkStart w:name="z559" w:id="547"/>
    <w:p>
      <w:pPr>
        <w:spacing w:after="0"/>
        <w:ind w:left="0"/>
        <w:jc w:val="both"/>
      </w:pPr>
      <w:r>
        <w:rPr>
          <w:rFonts w:ascii="Times New Roman"/>
          <w:b w:val="false"/>
          <w:i w:val="false"/>
          <w:color w:val="000000"/>
          <w:sz w:val="28"/>
        </w:rPr>
        <w:t>
      237. Инженерлік желілер мен жүйелердің қолданыстағы объектілерін (инженерлік желілер мен жүйелердің бірнеше түрі) жаңа салу, кеңейту, техникалық қайта жарақтандыру, жаңғырту, реконструкциялау, реставрациялау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кем дегенде біреуінің болуы негізге алына отырып есептеледі.</w:t>
      </w:r>
    </w:p>
    <w:bookmarkEnd w:id="547"/>
    <w:bookmarkStart w:name="z560" w:id="548"/>
    <w:p>
      <w:pPr>
        <w:spacing w:after="0"/>
        <w:ind w:left="0"/>
        <w:jc w:val="both"/>
      </w:pPr>
      <w:r>
        <w:rPr>
          <w:rFonts w:ascii="Times New Roman"/>
          <w:b w:val="false"/>
          <w:i w:val="false"/>
          <w:color w:val="000000"/>
          <w:sz w:val="28"/>
        </w:rPr>
        <w:t>
      238. Инженерлік желілерді және (немесе) жүйелерді (инженерлік желілердің және (немесе) жүйелердің бірнеше түрін) қайта құру жөніндегі жұмыс тәжірибесі инженерлік желілерді және (немесе) жүйелерді (инженерлік желілердің және (немесе) жүйелердің бірнеше түрін) жаңа салу кезінде ескеріледі.</w:t>
      </w:r>
    </w:p>
    <w:bookmarkEnd w:id="548"/>
    <w:bookmarkStart w:name="z561" w:id="549"/>
    <w:p>
      <w:pPr>
        <w:spacing w:after="0"/>
        <w:ind w:left="0"/>
        <w:jc w:val="both"/>
      </w:pPr>
      <w:r>
        <w:rPr>
          <w:rFonts w:ascii="Times New Roman"/>
          <w:b w:val="false"/>
          <w:i w:val="false"/>
          <w:color w:val="000000"/>
          <w:sz w:val="28"/>
        </w:rPr>
        <w:t>
      239. Қолданыстағы автомобиль жолдары объектілерін және инженерлік желілер мен жүйелерді (инженерлік желілер мен жүйелердің бірнеше түрі) жаңа салу, кеңейту, техникалық қайта жарақтандыру, жаңғырту, реконструкциялау, қалпына келтіру және күрделі жөндеу кезіндегі жұмыс тәжірибесі, жұмыс тәжірибесі автомобиль жолдарының жұмыс тәжірибесінің болуы және инженерлік желілер мен жүйелердің ең болмағанда бір түрінің болуы негізге алына отырып есептеледі.</w:t>
      </w:r>
    </w:p>
    <w:bookmarkEnd w:id="549"/>
    <w:bookmarkStart w:name="z562" w:id="550"/>
    <w:p>
      <w:pPr>
        <w:spacing w:after="0"/>
        <w:ind w:left="0"/>
        <w:jc w:val="both"/>
      </w:pPr>
      <w:r>
        <w:rPr>
          <w:rFonts w:ascii="Times New Roman"/>
          <w:b w:val="false"/>
          <w:i w:val="false"/>
          <w:color w:val="000000"/>
          <w:sz w:val="28"/>
        </w:rPr>
        <w:t>
      240. Бір жылдан астам мерзімі бар шарттар бойынша жұмыс тәжірибесін есептеу кезінде объектіні пайдалануға қабылдау актісінің күніне сәйкес құрылыс аяқталған жылы танылады.</w:t>
      </w:r>
    </w:p>
    <w:bookmarkEnd w:id="550"/>
    <w:bookmarkStart w:name="z563" w:id="551"/>
    <w:p>
      <w:pPr>
        <w:spacing w:after="0"/>
        <w:ind w:left="0"/>
        <w:jc w:val="both"/>
      </w:pPr>
      <w:r>
        <w:rPr>
          <w:rFonts w:ascii="Times New Roman"/>
          <w:b w:val="false"/>
          <w:i w:val="false"/>
          <w:color w:val="000000"/>
          <w:sz w:val="28"/>
        </w:rPr>
        <w:t>
      241. Растайтын құжаттардың электрондық көшірмелерін ұсыну тек конкурстық құжаттамада көрсетілу көзделген мәліметтер бойынша ғана міндетті.</w:t>
      </w:r>
    </w:p>
    <w:bookmarkEnd w:id="551"/>
    <w:bookmarkStart w:name="z564" w:id="552"/>
    <w:p>
      <w:pPr>
        <w:spacing w:after="0"/>
        <w:ind w:left="0"/>
        <w:jc w:val="both"/>
      </w:pPr>
      <w:r>
        <w:rPr>
          <w:rFonts w:ascii="Times New Roman"/>
          <w:b w:val="false"/>
          <w:i w:val="false"/>
          <w:color w:val="000000"/>
          <w:sz w:val="28"/>
        </w:rPr>
        <w:t>
      242. Құрылыс-монтаждау жұмыстарын, жобалау (жобалау-сметалық) құжаттамасын әзірлеу жөніндегі жұмыстарды, сондай-ақ конкурстық баға ұсынысына әсер ететін мәліметтерді толтыру бөлігінде мемлекеттік сатып алуға қатысатын әлеуетті өнім берушінің өтінімі нысанасына форматтық-логикалық бақылауды ескере отырып, веб-порталда қалыптастырылады веб-портал автоматты түрде анықтайтын келесі критерийлерге (белгілерге) сәйкестік:</w:t>
      </w:r>
    </w:p>
    <w:bookmarkEnd w:id="552"/>
    <w:bookmarkStart w:name="z565" w:id="553"/>
    <w:p>
      <w:pPr>
        <w:spacing w:after="0"/>
        <w:ind w:left="0"/>
        <w:jc w:val="both"/>
      </w:pPr>
      <w:r>
        <w:rPr>
          <w:rFonts w:ascii="Times New Roman"/>
          <w:b w:val="false"/>
          <w:i w:val="false"/>
          <w:color w:val="000000"/>
          <w:sz w:val="28"/>
        </w:rPr>
        <w:t>
      1) "Расталды" мәртебесімен жұмыс тәжірибесі тізіліміндегі әлеуетті өнім берушінің жұмыс тәжірибесін растайтын мәліметтер мен құжаттар;</w:t>
      </w:r>
    </w:p>
    <w:bookmarkEnd w:id="553"/>
    <w:bookmarkStart w:name="z566" w:id="554"/>
    <w:p>
      <w:pPr>
        <w:spacing w:after="0"/>
        <w:ind w:left="0"/>
        <w:jc w:val="both"/>
      </w:pPr>
      <w:r>
        <w:rPr>
          <w:rFonts w:ascii="Times New Roman"/>
          <w:b w:val="false"/>
          <w:i w:val="false"/>
          <w:color w:val="000000"/>
          <w:sz w:val="28"/>
        </w:rPr>
        <w:t>
      2) құрылыс объектілерінің жауапкершілік деңгейі;</w:t>
      </w:r>
    </w:p>
    <w:bookmarkEnd w:id="554"/>
    <w:bookmarkStart w:name="z567" w:id="555"/>
    <w:p>
      <w:pPr>
        <w:spacing w:after="0"/>
        <w:ind w:left="0"/>
        <w:jc w:val="both"/>
      </w:pPr>
      <w:r>
        <w:rPr>
          <w:rFonts w:ascii="Times New Roman"/>
          <w:b w:val="false"/>
          <w:i w:val="false"/>
          <w:color w:val="000000"/>
          <w:sz w:val="28"/>
        </w:rPr>
        <w:t>
      3) құрылыс объектілерінің техникалық күрделілігі;</w:t>
      </w:r>
    </w:p>
    <w:bookmarkEnd w:id="555"/>
    <w:bookmarkStart w:name="z568" w:id="556"/>
    <w:p>
      <w:pPr>
        <w:spacing w:after="0"/>
        <w:ind w:left="0"/>
        <w:jc w:val="both"/>
      </w:pPr>
      <w:r>
        <w:rPr>
          <w:rFonts w:ascii="Times New Roman"/>
          <w:b w:val="false"/>
          <w:i w:val="false"/>
          <w:color w:val="000000"/>
          <w:sz w:val="28"/>
        </w:rPr>
        <w:t>
      4) функционалдық мақсаттағы;</w:t>
      </w:r>
    </w:p>
    <w:bookmarkEnd w:id="556"/>
    <w:bookmarkStart w:name="z569" w:id="557"/>
    <w:p>
      <w:pPr>
        <w:spacing w:after="0"/>
        <w:ind w:left="0"/>
        <w:jc w:val="both"/>
      </w:pPr>
      <w:r>
        <w:rPr>
          <w:rFonts w:ascii="Times New Roman"/>
          <w:b w:val="false"/>
          <w:i w:val="false"/>
          <w:color w:val="000000"/>
          <w:sz w:val="28"/>
        </w:rPr>
        <w:t xml:space="preserve">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w:t>
      </w:r>
      <w:r>
        <w:rPr>
          <w:rFonts w:ascii="Times New Roman"/>
          <w:b w:val="false"/>
          <w:i w:val="false"/>
          <w:color w:val="000000"/>
          <w:sz w:val="28"/>
        </w:rPr>
        <w:t>заңының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кіші түрлері;</w:t>
      </w:r>
    </w:p>
    <w:bookmarkEnd w:id="557"/>
    <w:bookmarkStart w:name="z570" w:id="558"/>
    <w:p>
      <w:pPr>
        <w:spacing w:after="0"/>
        <w:ind w:left="0"/>
        <w:jc w:val="both"/>
      </w:pPr>
      <w:r>
        <w:rPr>
          <w:rFonts w:ascii="Times New Roman"/>
          <w:b w:val="false"/>
          <w:i w:val="false"/>
          <w:color w:val="000000"/>
          <w:sz w:val="28"/>
        </w:rPr>
        <w:t>
      6) құрылыс түрі;</w:t>
      </w:r>
    </w:p>
    <w:bookmarkEnd w:id="558"/>
    <w:bookmarkStart w:name="z571" w:id="559"/>
    <w:p>
      <w:pPr>
        <w:spacing w:after="0"/>
        <w:ind w:left="0"/>
        <w:jc w:val="both"/>
      </w:pPr>
      <w:r>
        <w:rPr>
          <w:rFonts w:ascii="Times New Roman"/>
          <w:b w:val="false"/>
          <w:i w:val="false"/>
          <w:color w:val="000000"/>
          <w:sz w:val="28"/>
        </w:rPr>
        <w:t>
      7) құрылыс-монтаждау жұмыстары және жобалау (жобалау-сметалық) құжаттамасын әзірлеу жөніндегі жұмыстар бойынша әлеуетті өнім берушінің мәртебесі (бас мердігер (жобалаушы), қосалқы мердігер (қосалқы жобалаушы).</w:t>
      </w:r>
    </w:p>
    <w:bookmarkEnd w:id="559"/>
    <w:bookmarkStart w:name="z572" w:id="560"/>
    <w:p>
      <w:pPr>
        <w:spacing w:after="0"/>
        <w:ind w:left="0"/>
        <w:jc w:val="both"/>
      </w:pPr>
      <w:r>
        <w:rPr>
          <w:rFonts w:ascii="Times New Roman"/>
          <w:b w:val="false"/>
          <w:i w:val="false"/>
          <w:color w:val="000000"/>
          <w:sz w:val="28"/>
        </w:rPr>
        <w:t xml:space="preserve">
      243. Құрылыс-монтаждау жұмыстарын, жобалау (жобалау-сметалық) құжаттамасын әзірлеу жөніндегі жұмыстарды, мемлекеттік сатып алуды жүзеге асыру кезінде "расталған" мәртебесімен жұмыс тәжірибесінің тізіліміндегі әлеуетті өнім берушінің жұмыс тәжірибесін растайтын мәліметтер мен құжаттарды веб-портал автоматты түрде есептейді және шағымданады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жатпайды.</w:t>
      </w:r>
    </w:p>
    <w:bookmarkEnd w:id="560"/>
    <w:bookmarkStart w:name="z573" w:id="561"/>
    <w:p>
      <w:pPr>
        <w:spacing w:after="0"/>
        <w:ind w:left="0"/>
        <w:jc w:val="left"/>
      </w:pPr>
      <w:r>
        <w:rPr>
          <w:rFonts w:ascii="Times New Roman"/>
          <w:b/>
          <w:i w:val="false"/>
          <w:color w:val="000000"/>
        </w:rPr>
        <w:t xml:space="preserve"> 16-параграф. Құрылыс-монтаждау жұмыстарымен байланысты емес жұмыстарды мемлекеттік сатып алу бойынша конкурстық баға ұсынысына әсер ететін біліктілік талап және (немесе) өлшем ретінде жұмыс тәжірибесін есептеу тәртібі</w:t>
      </w:r>
    </w:p>
    <w:bookmarkEnd w:id="561"/>
    <w:bookmarkStart w:name="z574" w:id="562"/>
    <w:p>
      <w:pPr>
        <w:spacing w:after="0"/>
        <w:ind w:left="0"/>
        <w:jc w:val="both"/>
      </w:pPr>
      <w:r>
        <w:rPr>
          <w:rFonts w:ascii="Times New Roman"/>
          <w:b w:val="false"/>
          <w:i w:val="false"/>
          <w:color w:val="000000"/>
          <w:sz w:val="28"/>
        </w:rPr>
        <w:t xml:space="preserve">
      244. Конкурстық комиссия әлеуетті өнім берушінің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тізбе бойынша сатып алынатын жұмыстар нарығында жұмыс тәжірибесі болған әрбір жыл үшін бір пайыз (1%) мөлшерінде шартты жеңілдік береді.</w:t>
      </w:r>
    </w:p>
    <w:bookmarkEnd w:id="562"/>
    <w:bookmarkStart w:name="z575" w:id="563"/>
    <w:p>
      <w:pPr>
        <w:spacing w:after="0"/>
        <w:ind w:left="0"/>
        <w:jc w:val="both"/>
      </w:pPr>
      <w:r>
        <w:rPr>
          <w:rFonts w:ascii="Times New Roman"/>
          <w:b w:val="false"/>
          <w:i w:val="false"/>
          <w:color w:val="000000"/>
          <w:sz w:val="28"/>
        </w:rPr>
        <w:t>
      245. Конкурстық комиссия әлеуетті өнім берушінің сатып алынатын жұмыстар нарығында, оның ішінде конкурстың мәні болып табылатын ұқсас (ұқсас) жұмыс түрлері бойынша жұмыс тәжірибесі болған әрбір жыл үшін бір пайыз (1%) мөлшерінде шартты жеңілдік береді.</w:t>
      </w:r>
    </w:p>
    <w:bookmarkEnd w:id="563"/>
    <w:bookmarkStart w:name="z576" w:id="564"/>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оның ішінде ұқсас (ұқсас) жұмыс түрлері бойынша бірнеше жұмысты орындаған жағдайда, конкурстық комиссия сатып алынатын жұмыс түрлеріне ұқсас (ұқсас болу) әрбір келесі орындалған жұмыс үшін нөл бүтін оннан екі пайыз (0,2%) мөлшерінде шартты жеңілдік береді.</w:t>
      </w:r>
    </w:p>
    <w:bookmarkEnd w:id="564"/>
    <w:bookmarkStart w:name="z577" w:id="565"/>
    <w:p>
      <w:pPr>
        <w:spacing w:after="0"/>
        <w:ind w:left="0"/>
        <w:jc w:val="both"/>
      </w:pPr>
      <w:r>
        <w:rPr>
          <w:rFonts w:ascii="Times New Roman"/>
          <w:b w:val="false"/>
          <w:i w:val="false"/>
          <w:color w:val="000000"/>
          <w:sz w:val="28"/>
        </w:rPr>
        <w:t>
      246. Құрылыс-монтаждау жұмыстарымен байланысты емес жұмыстарды мемлекеттік сатып алу бойынша қосалқы мердігер ретіндегі жұмыс тәжірибесі есепке алынбайды.</w:t>
      </w:r>
    </w:p>
    <w:bookmarkEnd w:id="565"/>
    <w:bookmarkStart w:name="z578" w:id="566"/>
    <w:p>
      <w:pPr>
        <w:spacing w:after="0"/>
        <w:ind w:left="0"/>
        <w:jc w:val="both"/>
      </w:pPr>
      <w:r>
        <w:rPr>
          <w:rFonts w:ascii="Times New Roman"/>
          <w:b w:val="false"/>
          <w:i w:val="false"/>
          <w:color w:val="000000"/>
          <w:sz w:val="28"/>
        </w:rPr>
        <w:t>
      247. Егер конкурстың мәні автомобиль жолын орташа жөндеу болып табылса, онда құрылыс-монтаждау жұмыстарының және автомобиль жолдарын орташа жөндеудің жұмыс тәжірибесі ескеріледі.</w:t>
      </w:r>
    </w:p>
    <w:bookmarkEnd w:id="566"/>
    <w:bookmarkStart w:name="z579" w:id="567"/>
    <w:p>
      <w:pPr>
        <w:spacing w:after="0"/>
        <w:ind w:left="0"/>
        <w:jc w:val="both"/>
      </w:pPr>
      <w:r>
        <w:rPr>
          <w:rFonts w:ascii="Times New Roman"/>
          <w:b w:val="false"/>
          <w:i w:val="false"/>
          <w:color w:val="000000"/>
          <w:sz w:val="28"/>
        </w:rPr>
        <w:t>
      248. Егер әлеуетті өнім беруші құрылыс-монтаждау жұмыстарының жұмыс тәжірибесін мәлімдеген болса,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bookmarkEnd w:id="567"/>
    <w:bookmarkStart w:name="z580" w:id="568"/>
    <w:p>
      <w:pPr>
        <w:spacing w:after="0"/>
        <w:ind w:left="0"/>
        <w:jc w:val="both"/>
      </w:pPr>
      <w:r>
        <w:rPr>
          <w:rFonts w:ascii="Times New Roman"/>
          <w:b w:val="false"/>
          <w:i w:val="false"/>
          <w:color w:val="000000"/>
          <w:sz w:val="28"/>
        </w:rPr>
        <w:t>
      Бұл ретте мұндай жұмыс тәжірибесі ол туралы "Расталды" мәртебесімен жұмыс тәжірибесі тізіліміндегі мәліметтер мен құжаттар болған кезде ескеріледі.</w:t>
      </w:r>
    </w:p>
    <w:bookmarkEnd w:id="568"/>
    <w:bookmarkStart w:name="z581" w:id="569"/>
    <w:p>
      <w:pPr>
        <w:spacing w:after="0"/>
        <w:ind w:left="0"/>
        <w:jc w:val="both"/>
      </w:pPr>
      <w:r>
        <w:rPr>
          <w:rFonts w:ascii="Times New Roman"/>
          <w:b w:val="false"/>
          <w:i w:val="false"/>
          <w:color w:val="000000"/>
          <w:sz w:val="28"/>
        </w:rPr>
        <w:t>
      249. Мемлекеттік органдар, мемлекеттік мекемелер, сондай-ақ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олармен үлестес тұлғалар тапсырыс берушілер болып табылатын объектілер бойынша орындалған жұмыстар актілерінің тиісті электрондық көшірмелері автомобиль жолдарын орташа жөндеу жөніндегі жұмыс тәжірибесін растайтын құжаттар болып табылады заңды тұлғалар.</w:t>
      </w:r>
    </w:p>
    <w:bookmarkEnd w:id="569"/>
    <w:bookmarkStart w:name="z582" w:id="570"/>
    <w:p>
      <w:pPr>
        <w:spacing w:after="0"/>
        <w:ind w:left="0"/>
        <w:jc w:val="both"/>
      </w:pPr>
      <w:r>
        <w:rPr>
          <w:rFonts w:ascii="Times New Roman"/>
          <w:b w:val="false"/>
          <w:i w:val="false"/>
          <w:color w:val="000000"/>
          <w:sz w:val="28"/>
        </w:rPr>
        <w:t>
      250. Орындау мерзімі бір жылдан асатын жұмыс тәжірибесін есептеу кезінде орындалған жұмыстар актісінің күніне сәйкес жұмыстар аяқталған жыл не объектіні пайдалануға қабылдау актісінің күніне сәйкес құрылыс аяқталған жыл танылады.</w:t>
      </w:r>
    </w:p>
    <w:bookmarkEnd w:id="570"/>
    <w:bookmarkStart w:name="z583" w:id="571"/>
    <w:p>
      <w:pPr>
        <w:spacing w:after="0"/>
        <w:ind w:left="0"/>
        <w:jc w:val="left"/>
      </w:pPr>
      <w:r>
        <w:rPr>
          <w:rFonts w:ascii="Times New Roman"/>
          <w:b/>
          <w:i w:val="false"/>
          <w:color w:val="000000"/>
        </w:rPr>
        <w:t xml:space="preserve"> 17-параграф. Қызметтерді мемлекеттік сатып алу бойынша конкурстық баға ұсынысына әсер ететін өлшем ретінде жұмыс тәжірибесін есептеу тәртібі</w:t>
      </w:r>
    </w:p>
    <w:bookmarkEnd w:id="571"/>
    <w:bookmarkStart w:name="z584" w:id="572"/>
    <w:p>
      <w:pPr>
        <w:spacing w:after="0"/>
        <w:ind w:left="0"/>
        <w:jc w:val="both"/>
      </w:pPr>
      <w:r>
        <w:rPr>
          <w:rFonts w:ascii="Times New Roman"/>
          <w:b w:val="false"/>
          <w:i w:val="false"/>
          <w:color w:val="000000"/>
          <w:sz w:val="28"/>
        </w:rPr>
        <w:t>
      251. Конкурстық комиссия әлеуетті өнім берушінің құрылыс-монтаждау жұмыстарын техникалық қадағалау бойынша сатып алынатын қызметтер нарығында жұмыс тәжірибесі болған әрбір жыл үшін бір пайыз (1%) мөлшерінде шартты жеңілдік береді, бірақ бес пайыздан аспайды.</w:t>
      </w:r>
    </w:p>
    <w:bookmarkEnd w:id="572"/>
    <w:bookmarkStart w:name="z585" w:id="573"/>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bookmarkEnd w:id="573"/>
    <w:bookmarkStart w:name="z586" w:id="574"/>
    <w:p>
      <w:pPr>
        <w:spacing w:after="0"/>
        <w:ind w:left="0"/>
        <w:jc w:val="both"/>
      </w:pPr>
      <w:r>
        <w:rPr>
          <w:rFonts w:ascii="Times New Roman"/>
          <w:b w:val="false"/>
          <w:i w:val="false"/>
          <w:color w:val="000000"/>
          <w:sz w:val="28"/>
        </w:rPr>
        <w:t>
      Конкурстық баға ұсынысына әсер ететін мәліметтерді толтыру бөлігінде құрылыс-монтаждау жұмыстарын техникалық қадағалау жөніндегі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w:t>
      </w:r>
    </w:p>
    <w:bookmarkEnd w:id="574"/>
    <w:bookmarkStart w:name="z587" w:id="575"/>
    <w:p>
      <w:pPr>
        <w:spacing w:after="0"/>
        <w:ind w:left="0"/>
        <w:jc w:val="both"/>
      </w:pPr>
      <w:r>
        <w:rPr>
          <w:rFonts w:ascii="Times New Roman"/>
          <w:b w:val="false"/>
          <w:i w:val="false"/>
          <w:color w:val="000000"/>
          <w:sz w:val="28"/>
        </w:rPr>
        <w:t xml:space="preserve">
      252. Құрылыс-монтаж жұмыстары бойынша техникалық қадағалау бойынша инжинирингтік қызметтерді мемлекеттік сатып алуды жүзеге асыру кезінде тізілімде тұрған әлеуетті өнім берушінің жұмыс тәжірибесі "расталды" мәртебесімен жұмыс тәжірибесі веб-порталмен автоматты түрде есептеледі және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575"/>
    <w:bookmarkStart w:name="z588" w:id="576"/>
    <w:p>
      <w:pPr>
        <w:spacing w:after="0"/>
        <w:ind w:left="0"/>
        <w:jc w:val="both"/>
      </w:pPr>
      <w:r>
        <w:rPr>
          <w:rFonts w:ascii="Times New Roman"/>
          <w:b w:val="false"/>
          <w:i w:val="false"/>
          <w:color w:val="000000"/>
          <w:sz w:val="28"/>
        </w:rPr>
        <w:t>
      253. Қызмет көрсету мерзімімен бір жылдан астам жұмыс тәжірибесін есептеу кезінде объектіні пайдалануға қабылдау актісінің күніне сәйкес қызмет аяқталған жылы танылады.</w:t>
      </w:r>
    </w:p>
    <w:bookmarkEnd w:id="576"/>
    <w:bookmarkStart w:name="z589" w:id="577"/>
    <w:p>
      <w:pPr>
        <w:spacing w:after="0"/>
        <w:ind w:left="0"/>
        <w:jc w:val="left"/>
      </w:pPr>
      <w:r>
        <w:rPr>
          <w:rFonts w:ascii="Times New Roman"/>
          <w:b/>
          <w:i w:val="false"/>
          <w:color w:val="000000"/>
        </w:rPr>
        <w:t xml:space="preserve"> 18-параграф. Конкурстық баға ұсынысына әсер ететін өлшем ретінде төленген салықтар көрсеткішін есептеу тәртібі</w:t>
      </w:r>
    </w:p>
    <w:bookmarkEnd w:id="577"/>
    <w:bookmarkStart w:name="z590" w:id="578"/>
    <w:p>
      <w:pPr>
        <w:spacing w:after="0"/>
        <w:ind w:left="0"/>
        <w:jc w:val="both"/>
      </w:pPr>
      <w:r>
        <w:rPr>
          <w:rFonts w:ascii="Times New Roman"/>
          <w:b w:val="false"/>
          <w:i w:val="false"/>
          <w:color w:val="000000"/>
          <w:sz w:val="28"/>
        </w:rPr>
        <w:t>
      254. Егер әлеуетті өнім берушінің төленген салық көрсеткіші үш пайыздан асқан жағдайда, веб-портал автоматты түрде әрбір оннан бір (0,1) пайыздан асатын, бірақ үш пайыздан аспайтын мөлшерде шартты жеңілдік береді.</w:t>
      </w:r>
    </w:p>
    <w:bookmarkEnd w:id="578"/>
    <w:bookmarkStart w:name="z591" w:id="579"/>
    <w:p>
      <w:pPr>
        <w:spacing w:after="0"/>
        <w:ind w:left="0"/>
        <w:jc w:val="left"/>
      </w:pPr>
      <w:r>
        <w:rPr>
          <w:rFonts w:ascii="Times New Roman"/>
          <w:b/>
          <w:i w:val="false"/>
          <w:color w:val="000000"/>
        </w:rPr>
        <w:t xml:space="preserve"> 19-параграф. Конкурстық баға ұсынысына әсер ететін өлшем ретінде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есептеу тәртібі</w:t>
      </w:r>
    </w:p>
    <w:bookmarkEnd w:id="579"/>
    <w:bookmarkStart w:name="z592" w:id="580"/>
    <w:p>
      <w:pPr>
        <w:spacing w:after="0"/>
        <w:ind w:left="0"/>
        <w:jc w:val="both"/>
      </w:pPr>
      <w:r>
        <w:rPr>
          <w:rFonts w:ascii="Times New Roman"/>
          <w:b w:val="false"/>
          <w:i w:val="false"/>
          <w:color w:val="000000"/>
          <w:sz w:val="28"/>
        </w:rPr>
        <w:t>
      255. Өлшемшарт – тауарлардың функционалдық, техникалық, сапалық және пайдалану сипаттамалары және (немесе) сатып алынатын тауарларды пайдалануға, оларға техникалық қызмет көрсетуге және жөндеуге арналған шығыстар сараптама комиссиясының не сарапшының (ол болған кезде) қорытындысына сәйкес қолданылады. Конкурсқа қатысуға өтінімнің шартты бағасына жиынтық пайыздық әсер он пайыздан аспайды.</w:t>
      </w:r>
    </w:p>
    <w:bookmarkEnd w:id="580"/>
    <w:bookmarkStart w:name="z593" w:id="581"/>
    <w:p>
      <w:pPr>
        <w:spacing w:after="0"/>
        <w:ind w:left="0"/>
        <w:jc w:val="both"/>
      </w:pPr>
      <w:r>
        <w:rPr>
          <w:rFonts w:ascii="Times New Roman"/>
          <w:b w:val="false"/>
          <w:i w:val="false"/>
          <w:color w:val="000000"/>
          <w:sz w:val="28"/>
        </w:rPr>
        <w:t>
      256. Егер конкурсқа қатысуға өтінімде әлеуетті өнім берушілер ұсынған техникалық ерекшеліктегі тауарлардың функционалдық сипаттамалары конкурстық құжаттаманың техникалық ерекшелігінде белгіленген тауарлар мүмкіндіктерінің шегінен асып кеткен жағдайда, конкурстық комиссия әрбір мүмкіндік үшін нөл бүтін оннан бес пайызды (0,5 %) белгілейді. Конкурсқа қатысуға өтінімнің шартты бағасына жиынтық пайыздық әсер үш пайыздан (3%) аспайды.</w:t>
      </w:r>
    </w:p>
    <w:bookmarkEnd w:id="581"/>
    <w:bookmarkStart w:name="z594" w:id="582"/>
    <w:p>
      <w:pPr>
        <w:spacing w:after="0"/>
        <w:ind w:left="0"/>
        <w:jc w:val="both"/>
      </w:pPr>
      <w:r>
        <w:rPr>
          <w:rFonts w:ascii="Times New Roman"/>
          <w:b w:val="false"/>
          <w:i w:val="false"/>
          <w:color w:val="000000"/>
          <w:sz w:val="28"/>
        </w:rPr>
        <w:t>
      257. Егер конкурсқа қатысуға өтінімде әлеуетті өнім берушілер ұсынған техникалық ерекшеліктегі тауарлардың техникалық сипаттамалары конкурстық құжаттаманың техникалық ерекшелігінде белгіленген тауарлардың параметрлерінен асып кеткен (жақсартылған) жағдайда, конкурстық комиссия әрбір асып кеткен параметр үшін нөл бүтін оннан бес пайызды (0,5 %) белгілейді. Конкурсқа қатысуға өтінімнің шартты бағасына жиынтық пайыздық әсер үш пайыздан (3%) аспайды.</w:t>
      </w:r>
    </w:p>
    <w:bookmarkEnd w:id="582"/>
    <w:bookmarkStart w:name="z595" w:id="583"/>
    <w:p>
      <w:pPr>
        <w:spacing w:after="0"/>
        <w:ind w:left="0"/>
        <w:jc w:val="both"/>
      </w:pPr>
      <w:r>
        <w:rPr>
          <w:rFonts w:ascii="Times New Roman"/>
          <w:b w:val="false"/>
          <w:i w:val="false"/>
          <w:color w:val="000000"/>
          <w:sz w:val="28"/>
        </w:rPr>
        <w:t>
      258. Егер конкурсқа қатысуға өтінімде әлеуетті өнім берушілер ұсынған техникалық ерекшеліктегі тауарлардың сапалық сипаттамалары конкурстық құжаттаманың техникалық ерекшелігінде белгіленген талаптардан және тауардың мақсатынан асып кетсе (жақсартса), конкурстық комиссия осы сипаттама үшін бес пайызды (5%) белгілейді.</w:t>
      </w:r>
    </w:p>
    <w:bookmarkEnd w:id="583"/>
    <w:bookmarkStart w:name="z596" w:id="584"/>
    <w:p>
      <w:pPr>
        <w:spacing w:after="0"/>
        <w:ind w:left="0"/>
        <w:jc w:val="both"/>
      </w:pPr>
      <w:r>
        <w:rPr>
          <w:rFonts w:ascii="Times New Roman"/>
          <w:b w:val="false"/>
          <w:i w:val="false"/>
          <w:color w:val="000000"/>
          <w:sz w:val="28"/>
        </w:rPr>
        <w:t>
      259. Егер конкурсқа қатысуға өтінімде әлеуетті өнім берушілер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конкурстық құжаттаманың техникалық ерекшелігінде белгіленген шарттардан асып кеткен (жақсартылған) жағдайда, конкурстық комиссия нөл бүтін бесті белгілейді әрбір асып кеткен шарт үшін пайыздың оннан бір бөлігі (0,5%). Конкурсқа қатысуға өтінімнің шартты бағасына жиынтық пайыздық әсер үш пайыздан (3%) аспайды.</w:t>
      </w:r>
    </w:p>
    <w:bookmarkEnd w:id="584"/>
    <w:bookmarkStart w:name="z597" w:id="585"/>
    <w:p>
      <w:pPr>
        <w:spacing w:after="0"/>
        <w:ind w:left="0"/>
        <w:jc w:val="both"/>
      </w:pPr>
      <w:r>
        <w:rPr>
          <w:rFonts w:ascii="Times New Roman"/>
          <w:b w:val="false"/>
          <w:i w:val="false"/>
          <w:color w:val="000000"/>
          <w:sz w:val="28"/>
        </w:rPr>
        <w:t xml:space="preserve">
      260. Сараптама комиссиясының немесе сарапшының қорытындысы болмаған жағдайда, осы Қағидалардың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259-тармақтарымен</w:t>
      </w:r>
      <w:r>
        <w:rPr>
          <w:rFonts w:ascii="Times New Roman"/>
          <w:b w:val="false"/>
          <w:i w:val="false"/>
          <w:color w:val="000000"/>
          <w:sz w:val="28"/>
        </w:rPr>
        <w:t xml:space="preserve"> көзделген өлшемшарттарды конкурс комиссиясы қолданбайды.</w:t>
      </w:r>
    </w:p>
    <w:bookmarkEnd w:id="585"/>
    <w:bookmarkStart w:name="z598" w:id="586"/>
    <w:p>
      <w:pPr>
        <w:spacing w:after="0"/>
        <w:ind w:left="0"/>
        <w:jc w:val="left"/>
      </w:pPr>
      <w:r>
        <w:rPr>
          <w:rFonts w:ascii="Times New Roman"/>
          <w:b/>
          <w:i w:val="false"/>
          <w:color w:val="000000"/>
        </w:rPr>
        <w:t xml:space="preserve"> 20-параграф. Конкурстық баға ұсынысына әсер ететін өлшем ретінде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болуын есептеу тәртібі</w:t>
      </w:r>
    </w:p>
    <w:bookmarkEnd w:id="586"/>
    <w:bookmarkStart w:name="z599" w:id="587"/>
    <w:p>
      <w:pPr>
        <w:spacing w:after="0"/>
        <w:ind w:left="0"/>
        <w:jc w:val="both"/>
      </w:pPr>
      <w:r>
        <w:rPr>
          <w:rFonts w:ascii="Times New Roman"/>
          <w:b w:val="false"/>
          <w:i w:val="false"/>
          <w:color w:val="000000"/>
          <w:sz w:val="28"/>
        </w:rPr>
        <w:t xml:space="preserve">
      261. Мемлекеттік сатып алуды жүзеге асыру, сондай-ақ шағын және орта кәсіпкерлік субъектілерін қолдау мақсаттары үшін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 түріндегі конкурстық баға ұсынысына әсер ететін өлшемшарт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қолданылады.</w:t>
      </w:r>
    </w:p>
    <w:bookmarkEnd w:id="587"/>
    <w:bookmarkStart w:name="z600" w:id="588"/>
    <w:p>
      <w:pPr>
        <w:spacing w:after="0"/>
        <w:ind w:left="0"/>
        <w:jc w:val="both"/>
      </w:pPr>
      <w:r>
        <w:rPr>
          <w:rFonts w:ascii="Times New Roman"/>
          <w:b w:val="false"/>
          <w:i w:val="false"/>
          <w:color w:val="000000"/>
          <w:sz w:val="28"/>
        </w:rPr>
        <w:t xml:space="preserve">
      Егер жұмыстарды, көрсетілетін қызметтерді мемлекеттік сатып алуды жүзеге асыру үшін бөлінген сома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көзделген мемлекеттік сатып алу сомасының шегінен аспаған және әлеуетті өнім беруші облыстың, республикалық маңызы бар қалалардың және астананың шекараларында жұмыстарды орындау, көрсетілетін қызметтер орны бойынша тиісті әкімшілік-аумақтық бірлікте болған жағдайда, онда мұндай әлеуетті өнім берушіге екі пайыздық шартты жеңілдік (2 %) тағайындалады.</w:t>
      </w:r>
    </w:p>
    <w:bookmarkEnd w:id="588"/>
    <w:bookmarkStart w:name="z601" w:id="589"/>
    <w:p>
      <w:pPr>
        <w:spacing w:after="0"/>
        <w:ind w:left="0"/>
        <w:jc w:val="both"/>
      </w:pPr>
      <w:r>
        <w:rPr>
          <w:rFonts w:ascii="Times New Roman"/>
          <w:b w:val="false"/>
          <w:i w:val="false"/>
          <w:color w:val="000000"/>
          <w:sz w:val="28"/>
        </w:rPr>
        <w:t>
      262. Әлеуетті өнім берушінің тиісті әкімшілік-аумақтық бірлікте жұмыстарды орындау, қызметтер көрсету орны бойынша облыстың, республикалық маңызы бар қалалардың және астананың шекараларында болуын әлеуетті өнім берушінің қаржылық орнықтылығын айқындау мақсаттары үшін осы мәліметтерді қолдану жылының алдындағы 1 қазаннан кешіктірмей ұсынылған үш жылдық кезеңнің соңғы есептелген жылы үшін бастапқы/кезекті салық есептілігін тапсыру орны бойынша мемлекеттік кіріс органдарының мәліметтері негізінде конкурсқа қатысуға өтінім беру сәтінде веб-портал деректерді автоматты түрде айқындайды.</w:t>
      </w:r>
    </w:p>
    <w:bookmarkEnd w:id="589"/>
    <w:bookmarkStart w:name="z602" w:id="590"/>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орнықтылығын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bookmarkEnd w:id="590"/>
    <w:bookmarkStart w:name="z603" w:id="591"/>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262-тармақтарының</w:t>
      </w:r>
      <w:r>
        <w:rPr>
          <w:rFonts w:ascii="Times New Roman"/>
          <w:b w:val="false"/>
          <w:i w:val="false"/>
          <w:color w:val="000000"/>
          <w:sz w:val="28"/>
        </w:rPr>
        <w:t xml:space="preserve"> ережесі жаңарту күніне дейін салық есептілігін ұсынбаған әлеуетті өнім берушілерге қатысты қолданылмайды.</w:t>
      </w:r>
    </w:p>
    <w:bookmarkEnd w:id="591"/>
    <w:bookmarkStart w:name="z604" w:id="592"/>
    <w:p>
      <w:pPr>
        <w:spacing w:after="0"/>
        <w:ind w:left="0"/>
        <w:jc w:val="left"/>
      </w:pPr>
      <w:r>
        <w:rPr>
          <w:rFonts w:ascii="Times New Roman"/>
          <w:b/>
          <w:i w:val="false"/>
          <w:color w:val="000000"/>
        </w:rPr>
        <w:t xml:space="preserve"> 21-параграф. Конкурстық баға ұсынысына әсер ететін өлшем ретінде теріс мәндерді есептеу тәртібі</w:t>
      </w:r>
    </w:p>
    <w:bookmarkEnd w:id="592"/>
    <w:bookmarkStart w:name="z605" w:id="593"/>
    <w:p>
      <w:pPr>
        <w:spacing w:after="0"/>
        <w:ind w:left="0"/>
        <w:jc w:val="both"/>
      </w:pPr>
      <w:r>
        <w:rPr>
          <w:rFonts w:ascii="Times New Roman"/>
          <w:b w:val="false"/>
          <w:i w:val="false"/>
          <w:color w:val="000000"/>
          <w:sz w:val="28"/>
        </w:rPr>
        <w:t xml:space="preserve">
      264. Конкурстық баға ұсынысына әсер ететін теріс мән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 бойынша жұмыстарды, көрсетілетін қызметтерді мемлекеттік сатып алуға қатысатын әлеуетті өнім берушілерге қолданылады.</w:t>
      </w:r>
    </w:p>
    <w:bookmarkEnd w:id="593"/>
    <w:bookmarkStart w:name="z606" w:id="594"/>
    <w:p>
      <w:pPr>
        <w:spacing w:after="0"/>
        <w:ind w:left="0"/>
        <w:jc w:val="both"/>
      </w:pPr>
      <w:r>
        <w:rPr>
          <w:rFonts w:ascii="Times New Roman"/>
          <w:b w:val="false"/>
          <w:i w:val="false"/>
          <w:color w:val="000000"/>
          <w:sz w:val="28"/>
        </w:rPr>
        <w:t>
      265. Егер әлеуетті өнім берушінің орындауында ағымдағы қаржы жылында жасалған өткізілетін мемлекеттік сатып алу нысанасына сәйкес келетін шарт болса, веб-портал әрбір осындай шарт үшін осындай әлеуетті өнім берушінің конкурстық баға ұсынысына әсер ететін критерийлердің шартты жеңілдіктерінің жалпы сомасының нөл бүтін оннан екі пайызын (0,2 %) автоматты түрде алып тастайды.</w:t>
      </w:r>
    </w:p>
    <w:bookmarkEnd w:id="594"/>
    <w:bookmarkStart w:name="z607" w:id="595"/>
    <w:p>
      <w:pPr>
        <w:spacing w:after="0"/>
        <w:ind w:left="0"/>
        <w:jc w:val="both"/>
      </w:pPr>
      <w:r>
        <w:rPr>
          <w:rFonts w:ascii="Times New Roman"/>
          <w:b w:val="false"/>
          <w:i w:val="false"/>
          <w:color w:val="000000"/>
          <w:sz w:val="28"/>
        </w:rPr>
        <w:t>
      266. Рейтингтік-балдық жүйені пайдалана отырып конкурс тәсілімен мемлекеттік сатып алуды жүзеге асыру кезінде веб-портал әлеуетті өнім берушінің конкурстық баға ұсынысына әсер ететін критерийлердің шартты жеңілдігінің жалпы сомасының нөл бүтін оннан екі пайызын (0,2%) осындай әлеуетті өнім беруші өткізілетін мемлекеттік сатып алудың мәніне сәйкес келетін жеңімпаз болып айқындалған ағымдағы қаржы жылының қорытындылары туралы әрбір хаттама үшін автоматты түрде алып қояды.</w:t>
      </w:r>
    </w:p>
    <w:bookmarkEnd w:id="595"/>
    <w:bookmarkStart w:name="z608" w:id="596"/>
    <w:p>
      <w:pPr>
        <w:spacing w:after="0"/>
        <w:ind w:left="0"/>
        <w:jc w:val="left"/>
      </w:pPr>
      <w:r>
        <w:rPr>
          <w:rFonts w:ascii="Times New Roman"/>
          <w:b/>
          <w:i w:val="false"/>
          <w:color w:val="000000"/>
        </w:rPr>
        <w:t xml:space="preserve"> 22-параграф. Әлеуетті өнім берушінің қаржылық есептілік депозитарийінде аудиттелген жылдық қаржылық есептілікті орналастыру түріндегі конкурстық баға ұсынысына әсер ететін өлшемшартты есептеу тәртібі</w:t>
      </w:r>
    </w:p>
    <w:bookmarkEnd w:id="596"/>
    <w:bookmarkStart w:name="z609" w:id="597"/>
    <w:p>
      <w:pPr>
        <w:spacing w:after="0"/>
        <w:ind w:left="0"/>
        <w:jc w:val="both"/>
      </w:pPr>
      <w:r>
        <w:rPr>
          <w:rFonts w:ascii="Times New Roman"/>
          <w:b w:val="false"/>
          <w:i w:val="false"/>
          <w:color w:val="000000"/>
          <w:sz w:val="28"/>
        </w:rPr>
        <w:t>
      267. Қаржылық есептілік депозитарийінде аудиттелген жылдық қаржылық есептілікті орналастыру түріндегі өлшемшарт мемлекеттік сатып алу сомасы тиісті қаржы жылына белгіленген айлық есептік көрсеткіштің үш жүз мың еселенген мөлшерінен асқан кезде құрылыс-монтаждау жұмыстарын мемлекеттік сатып алуда қолданылады.</w:t>
      </w:r>
    </w:p>
    <w:bookmarkEnd w:id="597"/>
    <w:bookmarkStart w:name="z610" w:id="598"/>
    <w:p>
      <w:pPr>
        <w:spacing w:after="0"/>
        <w:ind w:left="0"/>
        <w:jc w:val="both"/>
      </w:pPr>
      <w:r>
        <w:rPr>
          <w:rFonts w:ascii="Times New Roman"/>
          <w:b w:val="false"/>
          <w:i w:val="false"/>
          <w:color w:val="000000"/>
          <w:sz w:val="28"/>
        </w:rPr>
        <w:t>
      268. Әлеуетті өнім берушінің аудиттелген жылдық қаржылық есептілігі өткен жылдың алдындағы кемінде үш жыл үшін есепке алынады.</w:t>
      </w:r>
    </w:p>
    <w:bookmarkEnd w:id="598"/>
    <w:bookmarkStart w:name="z611" w:id="599"/>
    <w:p>
      <w:pPr>
        <w:spacing w:after="0"/>
        <w:ind w:left="0"/>
        <w:jc w:val="both"/>
      </w:pPr>
      <w:r>
        <w:rPr>
          <w:rFonts w:ascii="Times New Roman"/>
          <w:b w:val="false"/>
          <w:i w:val="false"/>
          <w:color w:val="000000"/>
          <w:sz w:val="28"/>
        </w:rPr>
        <w:t>
      269. Аудиттелген жылдық қаржылық есептілікті қаржылық есептілік депозитарийінде орналастыру Қазақстан Республикасының бухгалтерлік есеп және қаржылық есептілік, сондай-ақ аудиторлық қызмет туралы заңнамасына сәйкес 31 тамыздан кешіктірілмейтін мерзімде жүзеге асырылады және мемлекеттік сатып алуды жүзеге асыру кезінде келесі күнтізбелік жылдың 1 қаңтарынан бастап ескеріледі.</w:t>
      </w:r>
    </w:p>
    <w:bookmarkEnd w:id="599"/>
    <w:bookmarkStart w:name="z612" w:id="600"/>
    <w:p>
      <w:pPr>
        <w:spacing w:after="0"/>
        <w:ind w:left="0"/>
        <w:jc w:val="both"/>
      </w:pPr>
      <w:r>
        <w:rPr>
          <w:rFonts w:ascii="Times New Roman"/>
          <w:b w:val="false"/>
          <w:i w:val="false"/>
          <w:color w:val="000000"/>
          <w:sz w:val="28"/>
        </w:rPr>
        <w:t>
      270. Әлеуетті өнім берушінің аудиттелген жылдық қаржылық есептілігін уәкілетті органның ақпараттық-есепке алу орталығының мәліметтері негізінде веб-портал автоматты түрде айқындайды.</w:t>
      </w:r>
    </w:p>
    <w:bookmarkEnd w:id="600"/>
    <w:bookmarkStart w:name="z613" w:id="601"/>
    <w:p>
      <w:pPr>
        <w:spacing w:after="0"/>
        <w:ind w:left="0"/>
        <w:jc w:val="both"/>
      </w:pPr>
      <w:r>
        <w:rPr>
          <w:rFonts w:ascii="Times New Roman"/>
          <w:b w:val="false"/>
          <w:i w:val="false"/>
          <w:color w:val="000000"/>
          <w:sz w:val="28"/>
        </w:rPr>
        <w:t>
      271. Көрсетілген кезеңдегі қаржылық есептілік депозитарийіне аудиттелген жылдық қаржылық есептілік болған жағдайда, веб-портал автоматты түрде әлеуетті өнім берушіге үш пайыз (3%) мөлшерінде шартты жеңілдік береді.</w:t>
      </w:r>
    </w:p>
    <w:bookmarkEnd w:id="601"/>
    <w:bookmarkStart w:name="z614" w:id="602"/>
    <w:p>
      <w:pPr>
        <w:spacing w:after="0"/>
        <w:ind w:left="0"/>
        <w:jc w:val="left"/>
      </w:pPr>
      <w:r>
        <w:rPr>
          <w:rFonts w:ascii="Times New Roman"/>
          <w:b/>
          <w:i w:val="false"/>
          <w:color w:val="000000"/>
        </w:rPr>
        <w:t xml:space="preserve"> 23-параграф. Конкурстық баға ұсыныстарын бағалау және салыстыру</w:t>
      </w:r>
    </w:p>
    <w:bookmarkEnd w:id="602"/>
    <w:bookmarkStart w:name="z615" w:id="603"/>
    <w:p>
      <w:pPr>
        <w:spacing w:after="0"/>
        <w:ind w:left="0"/>
        <w:jc w:val="both"/>
      </w:pPr>
      <w:r>
        <w:rPr>
          <w:rFonts w:ascii="Times New Roman"/>
          <w:b w:val="false"/>
          <w:i w:val="false"/>
          <w:color w:val="000000"/>
          <w:sz w:val="28"/>
        </w:rPr>
        <w:t xml:space="preserve">
      272. Конкурстық баға ұсынысын веб-портал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біліктілік талаптарына және конкурстық құжаттама талаптарына сәйкестігі мәніне конкурсқа қатысуға өтінімді қарау қорытындылары бойынша автоматты түрде ашады.</w:t>
      </w:r>
    </w:p>
    <w:bookmarkEnd w:id="603"/>
    <w:bookmarkStart w:name="z616" w:id="604"/>
    <w:p>
      <w:pPr>
        <w:spacing w:after="0"/>
        <w:ind w:left="0"/>
        <w:jc w:val="both"/>
      </w:pPr>
      <w:r>
        <w:rPr>
          <w:rFonts w:ascii="Times New Roman"/>
          <w:b w:val="false"/>
          <w:i w:val="false"/>
          <w:color w:val="000000"/>
          <w:sz w:val="28"/>
        </w:rPr>
        <w:t>
      273. Веб-портал конкурсқа қатысушылардың шартты бағаларын автоматты түрде салыстырады және конкурс жеңімпазын анықтайды.</w:t>
      </w:r>
    </w:p>
    <w:bookmarkEnd w:id="604"/>
    <w:bookmarkStart w:name="z617" w:id="605"/>
    <w:p>
      <w:pPr>
        <w:spacing w:after="0"/>
        <w:ind w:left="0"/>
        <w:jc w:val="both"/>
      </w:pPr>
      <w:r>
        <w:rPr>
          <w:rFonts w:ascii="Times New Roman"/>
          <w:b w:val="false"/>
          <w:i w:val="false"/>
          <w:color w:val="000000"/>
          <w:sz w:val="28"/>
        </w:rPr>
        <w:t>
      274. Конкурстық баға ұсыныстарын бағалау және салыстыру қорытындысы бойынша екінші орын алған конкурсқа қатысушы ең төмен шартты бағадан кейінгі шартты баға негізінде айқындалады.</w:t>
      </w:r>
    </w:p>
    <w:bookmarkEnd w:id="605"/>
    <w:bookmarkStart w:name="z618" w:id="606"/>
    <w:p>
      <w:pPr>
        <w:spacing w:after="0"/>
        <w:ind w:left="0"/>
        <w:jc w:val="both"/>
      </w:pPr>
      <w:r>
        <w:rPr>
          <w:rFonts w:ascii="Times New Roman"/>
          <w:b w:val="false"/>
          <w:i w:val="false"/>
          <w:color w:val="000000"/>
          <w:sz w:val="28"/>
        </w:rPr>
        <w:t>
      275.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606"/>
    <w:bookmarkStart w:name="z619" w:id="607"/>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веб-портал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bookmarkEnd w:id="607"/>
    <w:bookmarkStart w:name="z620" w:id="608"/>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өткізілетін мемлекеттік сатып алу мәніне сәйкес келетін мемлекеттік сатып алу туралы шарттардың ең аз жалпы сомасы бар конкурсқа қатысушы жеңімпаз деп танылады.</w:t>
      </w:r>
    </w:p>
    <w:bookmarkEnd w:id="608"/>
    <w:bookmarkStart w:name="z621" w:id="609"/>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өткізілетін мемлекеттік сатып алу нысанасына сәйкес келетін мемлекеттік сатып алу туралы қолданыстағы шарттардың ең аз саны бар конкурсқа қатысушы жеңімпаз болып танылады.</w:t>
      </w:r>
    </w:p>
    <w:bookmarkEnd w:id="609"/>
    <w:bookmarkStart w:name="z622" w:id="610"/>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 саны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bookmarkEnd w:id="610"/>
    <w:bookmarkStart w:name="z623" w:id="611"/>
    <w:p>
      <w:pPr>
        <w:spacing w:after="0"/>
        <w:ind w:left="0"/>
        <w:jc w:val="both"/>
      </w:pPr>
      <w:r>
        <w:rPr>
          <w:rFonts w:ascii="Times New Roman"/>
          <w:b w:val="false"/>
          <w:i w:val="false"/>
          <w:color w:val="000000"/>
          <w:sz w:val="28"/>
        </w:rPr>
        <w:t xml:space="preserve">
      276. Конкурстық баға ұсыныстарын бағалау және салыстыру нәтижелері осы Қағидалардың </w:t>
      </w:r>
      <w:r>
        <w:rPr>
          <w:rFonts w:ascii="Times New Roman"/>
          <w:b w:val="false"/>
          <w:i w:val="false"/>
          <w:color w:val="000000"/>
          <w:sz w:val="28"/>
        </w:rPr>
        <w:t>210-тармағына</w:t>
      </w:r>
      <w:r>
        <w:rPr>
          <w:rFonts w:ascii="Times New Roman"/>
          <w:b w:val="false"/>
          <w:i w:val="false"/>
          <w:color w:val="000000"/>
          <w:sz w:val="28"/>
        </w:rPr>
        <w:t xml:space="preserve"> сәйкес конкурс тәсілімен мемлекеттік сатып алу қорытындылары туралы хаттамада орналастырылады.</w:t>
      </w:r>
    </w:p>
    <w:bookmarkEnd w:id="611"/>
    <w:bookmarkStart w:name="z624" w:id="612"/>
    <w:p>
      <w:pPr>
        <w:spacing w:after="0"/>
        <w:ind w:left="0"/>
        <w:jc w:val="left"/>
      </w:pPr>
      <w:r>
        <w:rPr>
          <w:rFonts w:ascii="Times New Roman"/>
          <w:b/>
          <w:i w:val="false"/>
          <w:color w:val="000000"/>
        </w:rPr>
        <w:t xml:space="preserve"> 24-параграф. Конкурсты өткізілмеді деп танудың негіздері мен салдары</w:t>
      </w:r>
    </w:p>
    <w:bookmarkEnd w:id="612"/>
    <w:bookmarkStart w:name="z625" w:id="613"/>
    <w:p>
      <w:pPr>
        <w:spacing w:after="0"/>
        <w:ind w:left="0"/>
        <w:jc w:val="both"/>
      </w:pPr>
      <w:r>
        <w:rPr>
          <w:rFonts w:ascii="Times New Roman"/>
          <w:b w:val="false"/>
          <w:i w:val="false"/>
          <w:color w:val="000000"/>
          <w:sz w:val="28"/>
        </w:rPr>
        <w:t>
      277. Конкурс мынадай негіздердің бірі бойынша өтпеді деп танылады:</w:t>
      </w:r>
    </w:p>
    <w:bookmarkEnd w:id="613"/>
    <w:bookmarkStart w:name="z626" w:id="614"/>
    <w:p>
      <w:pPr>
        <w:spacing w:after="0"/>
        <w:ind w:left="0"/>
        <w:jc w:val="both"/>
      </w:pPr>
      <w:r>
        <w:rPr>
          <w:rFonts w:ascii="Times New Roman"/>
          <w:b w:val="false"/>
          <w:i w:val="false"/>
          <w:color w:val="000000"/>
          <w:sz w:val="28"/>
        </w:rPr>
        <w:t>
      1) конкурсқа қатысуға ұсынылған өтінімдердің болмауы;</w:t>
      </w:r>
    </w:p>
    <w:bookmarkEnd w:id="614"/>
    <w:bookmarkStart w:name="z627" w:id="615"/>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615"/>
    <w:bookmarkStart w:name="z628" w:id="616"/>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616"/>
    <w:bookmarkStart w:name="z629" w:id="617"/>
    <w:p>
      <w:pPr>
        <w:spacing w:after="0"/>
        <w:ind w:left="0"/>
        <w:jc w:val="both"/>
      </w:pPr>
      <w:r>
        <w:rPr>
          <w:rFonts w:ascii="Times New Roman"/>
          <w:b w:val="false"/>
          <w:i w:val="false"/>
          <w:color w:val="000000"/>
          <w:sz w:val="28"/>
        </w:rPr>
        <w:t>
      278. Егер конкурсқа қатысуға біліктілік талаптарына және (немесе) конкурстық құжаттама талаптарына сәйкес келетін бір өтінім ұсынылған жағдайда конкурс тәсілімен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617"/>
    <w:bookmarkStart w:name="z630" w:id="618"/>
    <w:p>
      <w:pPr>
        <w:spacing w:after="0"/>
        <w:ind w:left="0"/>
        <w:jc w:val="both"/>
      </w:pPr>
      <w:r>
        <w:rPr>
          <w:rFonts w:ascii="Times New Roman"/>
          <w:b w:val="false"/>
          <w:i w:val="false"/>
          <w:color w:val="000000"/>
          <w:sz w:val="28"/>
        </w:rPr>
        <w:t>
      279. Егер конкурс тәсілімен мемлекеттік сатып алу өтпеді деп танылса, тапсырыс беруші мынадай шешімдердің бірін қабылдайды:</w:t>
      </w:r>
    </w:p>
    <w:bookmarkEnd w:id="618"/>
    <w:bookmarkStart w:name="z631" w:id="619"/>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619"/>
    <w:bookmarkStart w:name="z632" w:id="620"/>
    <w:p>
      <w:pPr>
        <w:spacing w:after="0"/>
        <w:ind w:left="0"/>
        <w:jc w:val="both"/>
      </w:pPr>
      <w:r>
        <w:rPr>
          <w:rFonts w:ascii="Times New Roman"/>
          <w:b w:val="false"/>
          <w:i w:val="false"/>
          <w:color w:val="000000"/>
          <w:sz w:val="28"/>
        </w:rPr>
        <w:t>
      2) конкурстық құжаттаманы өзгерту туралы және конкурс тәсілімен мемлекеттік сатып алуды өткізу туралы.</w:t>
      </w:r>
    </w:p>
    <w:bookmarkEnd w:id="620"/>
    <w:bookmarkStart w:name="z633" w:id="621"/>
    <w:p>
      <w:pPr>
        <w:spacing w:after="0"/>
        <w:ind w:left="0"/>
        <w:jc w:val="both"/>
      </w:pPr>
      <w:r>
        <w:rPr>
          <w:rFonts w:ascii="Times New Roman"/>
          <w:b w:val="false"/>
          <w:i w:val="false"/>
          <w:color w:val="000000"/>
          <w:sz w:val="28"/>
        </w:rPr>
        <w:t xml:space="preserve">
      Конкурс тәсілімен қайта мемлекеттік сатып алу конкурсқа қатысуға ұсынылған өтінімдердің болмауына байланысты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4-тармағына сәйкес бұндай мемлекеттік сатып алуды бір көзден алу тәсілімен жүзеге асырады.</w:t>
      </w:r>
    </w:p>
    <w:bookmarkEnd w:id="621"/>
    <w:bookmarkStart w:name="z634" w:id="622"/>
    <w:p>
      <w:pPr>
        <w:spacing w:after="0"/>
        <w:ind w:left="0"/>
        <w:jc w:val="both"/>
      </w:pPr>
      <w:r>
        <w:rPr>
          <w:rFonts w:ascii="Times New Roman"/>
          <w:b w:val="false"/>
          <w:i w:val="false"/>
          <w:color w:val="000000"/>
          <w:sz w:val="28"/>
        </w:rPr>
        <w:t xml:space="preserve">
      280. Конкурс тәсілімен мемлекеттік сатып алу осы Қағидалардың 277-тармағының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өтпеді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ашылмайды.</w:t>
      </w:r>
    </w:p>
    <w:bookmarkEnd w:id="622"/>
    <w:bookmarkStart w:name="z635" w:id="623"/>
    <w:p>
      <w:pPr>
        <w:spacing w:after="0"/>
        <w:ind w:left="0"/>
        <w:jc w:val="left"/>
      </w:pPr>
      <w:r>
        <w:rPr>
          <w:rFonts w:ascii="Times New Roman"/>
          <w:b/>
          <w:i w:val="false"/>
          <w:color w:val="000000"/>
        </w:rPr>
        <w:t xml:space="preserve"> 9-тарау. Біліктілікті алдын ала іріктеумен жүргізілетін конкурсты жүзеге асыру тәртібі</w:t>
      </w:r>
    </w:p>
    <w:bookmarkEnd w:id="623"/>
    <w:bookmarkStart w:name="z636" w:id="624"/>
    <w:p>
      <w:pPr>
        <w:spacing w:after="0"/>
        <w:ind w:left="0"/>
        <w:jc w:val="both"/>
      </w:pPr>
      <w:r>
        <w:rPr>
          <w:rFonts w:ascii="Times New Roman"/>
          <w:b w:val="false"/>
          <w:i w:val="false"/>
          <w:color w:val="000000"/>
          <w:sz w:val="28"/>
        </w:rPr>
        <w:t>
      281. Біліктілікті алдын ала іріктеумен жүргізілетін конкурс тәсілі уәкілетті орган бекіткен тауарлардың, жұмыстардың, көрсетілетін қызметтердің тізбесі бойынша жүзеге асырылады.</w:t>
      </w:r>
    </w:p>
    <w:bookmarkEnd w:id="624"/>
    <w:bookmarkStart w:name="z637" w:id="625"/>
    <w:p>
      <w:pPr>
        <w:spacing w:after="0"/>
        <w:ind w:left="0"/>
        <w:jc w:val="both"/>
      </w:pPr>
      <w:r>
        <w:rPr>
          <w:rFonts w:ascii="Times New Roman"/>
          <w:b w:val="false"/>
          <w:i w:val="false"/>
          <w:color w:val="000000"/>
          <w:sz w:val="28"/>
        </w:rPr>
        <w:t>
      282. Біліктілікті алдын ала іріктеумен жүргізілетін конкурс мынадай реттілігімен жүзеге асырылады:</w:t>
      </w:r>
    </w:p>
    <w:bookmarkEnd w:id="625"/>
    <w:bookmarkStart w:name="z638" w:id="626"/>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bookmarkEnd w:id="626"/>
    <w:bookmarkStart w:name="z639" w:id="627"/>
    <w:p>
      <w:pPr>
        <w:spacing w:after="0"/>
        <w:ind w:left="0"/>
        <w:jc w:val="both"/>
      </w:pPr>
      <w:r>
        <w:rPr>
          <w:rFonts w:ascii="Times New Roman"/>
          <w:b w:val="false"/>
          <w:i w:val="false"/>
          <w:color w:val="000000"/>
          <w:sz w:val="28"/>
        </w:rPr>
        <w:t>
      2) екінші кезеңде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End w:id="627"/>
    <w:bookmarkStart w:name="z640" w:id="628"/>
    <w:p>
      <w:pPr>
        <w:spacing w:after="0"/>
        <w:ind w:left="0"/>
        <w:jc w:val="both"/>
      </w:pPr>
      <w:r>
        <w:rPr>
          <w:rFonts w:ascii="Times New Roman"/>
          <w:b w:val="false"/>
          <w:i w:val="false"/>
          <w:color w:val="000000"/>
          <w:sz w:val="28"/>
        </w:rPr>
        <w:t xml:space="preserve">
      283. Білікті әлеуетті өнім берушілердің тізбесіне енгізу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шарттарға сәйкес келу қажет.</w:t>
      </w:r>
    </w:p>
    <w:bookmarkEnd w:id="628"/>
    <w:bookmarkStart w:name="z641" w:id="629"/>
    <w:p>
      <w:pPr>
        <w:spacing w:after="0"/>
        <w:ind w:left="0"/>
        <w:jc w:val="both"/>
      </w:pPr>
      <w:r>
        <w:rPr>
          <w:rFonts w:ascii="Times New Roman"/>
          <w:b w:val="false"/>
          <w:i w:val="false"/>
          <w:color w:val="000000"/>
          <w:sz w:val="28"/>
        </w:rPr>
        <w:t>
      284.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629"/>
    <w:bookmarkStart w:name="z642" w:id="630"/>
    <w:p>
      <w:pPr>
        <w:spacing w:after="0"/>
        <w:ind w:left="0"/>
        <w:jc w:val="both"/>
      </w:pPr>
      <w:r>
        <w:rPr>
          <w:rFonts w:ascii="Times New Roman"/>
          <w:b w:val="false"/>
          <w:i w:val="false"/>
          <w:color w:val="000000"/>
          <w:sz w:val="28"/>
        </w:rPr>
        <w:t xml:space="preserve">
      Білікті әлеуетті өнім берушілердің тізбесіне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шектеулері бар әлеуетті өнім берушілер енгізілмейді.</w:t>
      </w:r>
    </w:p>
    <w:bookmarkEnd w:id="630"/>
    <w:bookmarkStart w:name="z643" w:id="631"/>
    <w:p>
      <w:pPr>
        <w:spacing w:after="0"/>
        <w:ind w:left="0"/>
        <w:jc w:val="both"/>
      </w:pPr>
      <w:r>
        <w:rPr>
          <w:rFonts w:ascii="Times New Roman"/>
          <w:b w:val="false"/>
          <w:i w:val="false"/>
          <w:color w:val="000000"/>
          <w:sz w:val="28"/>
        </w:rPr>
        <w:t xml:space="preserve">
      285. Білікті әлеуетті өнім берушілердің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қалыптастырылады.</w:t>
      </w:r>
    </w:p>
    <w:bookmarkEnd w:id="631"/>
    <w:bookmarkStart w:name="z644" w:id="632"/>
    <w:p>
      <w:pPr>
        <w:spacing w:after="0"/>
        <w:ind w:left="0"/>
        <w:jc w:val="both"/>
      </w:pPr>
      <w:r>
        <w:rPr>
          <w:rFonts w:ascii="Times New Roman"/>
          <w:b w:val="false"/>
          <w:i w:val="false"/>
          <w:color w:val="000000"/>
          <w:sz w:val="28"/>
        </w:rPr>
        <w:t>
      286. Білікті әлеуетті өнім берушілердің тізбесінде келесі мәліметтер көрсетіледі:</w:t>
      </w:r>
    </w:p>
    <w:bookmarkEnd w:id="632"/>
    <w:bookmarkStart w:name="z645" w:id="633"/>
    <w:p>
      <w:pPr>
        <w:spacing w:after="0"/>
        <w:ind w:left="0"/>
        <w:jc w:val="both"/>
      </w:pPr>
      <w:r>
        <w:rPr>
          <w:rFonts w:ascii="Times New Roman"/>
          <w:b w:val="false"/>
          <w:i w:val="false"/>
          <w:color w:val="000000"/>
          <w:sz w:val="28"/>
        </w:rPr>
        <w:t>
      1)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bookmarkEnd w:id="633"/>
    <w:bookmarkStart w:name="z646" w:id="634"/>
    <w:p>
      <w:pPr>
        <w:spacing w:after="0"/>
        <w:ind w:left="0"/>
        <w:jc w:val="both"/>
      </w:pPr>
      <w:r>
        <w:rPr>
          <w:rFonts w:ascii="Times New Roman"/>
          <w:b w:val="false"/>
          <w:i w:val="false"/>
          <w:color w:val="000000"/>
          <w:sz w:val="28"/>
        </w:rPr>
        <w:t>
      2) білікті әлеуетті өнім беруші туралы ақпарат:</w:t>
      </w:r>
    </w:p>
    <w:bookmarkEnd w:id="634"/>
    <w:bookmarkStart w:name="z647" w:id="635"/>
    <w:p>
      <w:pPr>
        <w:spacing w:after="0"/>
        <w:ind w:left="0"/>
        <w:jc w:val="both"/>
      </w:pPr>
      <w:r>
        <w:rPr>
          <w:rFonts w:ascii="Times New Roman"/>
          <w:b w:val="false"/>
          <w:i w:val="false"/>
          <w:color w:val="000000"/>
          <w:sz w:val="28"/>
        </w:rPr>
        <w:t>
      әлеуетті өнім берушінің атауы;</w:t>
      </w:r>
    </w:p>
    <w:bookmarkEnd w:id="635"/>
    <w:bookmarkStart w:name="z648" w:id="636"/>
    <w:p>
      <w:pPr>
        <w:spacing w:after="0"/>
        <w:ind w:left="0"/>
        <w:jc w:val="both"/>
      </w:pPr>
      <w:r>
        <w:rPr>
          <w:rFonts w:ascii="Times New Roman"/>
          <w:b w:val="false"/>
          <w:i w:val="false"/>
          <w:color w:val="000000"/>
          <w:sz w:val="28"/>
        </w:rPr>
        <w:t>
      әлеуетті өнім берушінің елі;</w:t>
      </w:r>
    </w:p>
    <w:bookmarkEnd w:id="636"/>
    <w:bookmarkStart w:name="z649" w:id="637"/>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637"/>
    <w:bookmarkStart w:name="z650" w:id="638"/>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bookmarkEnd w:id="638"/>
    <w:bookmarkStart w:name="z651" w:id="639"/>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bookmarkEnd w:id="639"/>
    <w:bookmarkStart w:name="z652" w:id="640"/>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End w:id="640"/>
    <w:bookmarkStart w:name="z653" w:id="641"/>
    <w:p>
      <w:pPr>
        <w:spacing w:after="0"/>
        <w:ind w:left="0"/>
        <w:jc w:val="both"/>
      </w:pPr>
      <w:r>
        <w:rPr>
          <w:rFonts w:ascii="Times New Roman"/>
          <w:b w:val="false"/>
          <w:i w:val="false"/>
          <w:color w:val="000000"/>
          <w:sz w:val="28"/>
        </w:rPr>
        <w:t>
      287. Әлеуетті өнім берушілер Білікті әлеуетті өнім берушілердің тізбесінен мынадай:</w:t>
      </w:r>
    </w:p>
    <w:bookmarkEnd w:id="641"/>
    <w:bookmarkStart w:name="z654" w:id="642"/>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bookmarkEnd w:id="642"/>
    <w:bookmarkStart w:name="z655" w:id="64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мемлекеттік сатып алуға қатысуға байланысты шектеулері болған жағдайларда автоматты түрде шығарылады.</w:t>
      </w:r>
    </w:p>
    <w:bookmarkEnd w:id="643"/>
    <w:bookmarkStart w:name="z656" w:id="644"/>
    <w:p>
      <w:pPr>
        <w:spacing w:after="0"/>
        <w:ind w:left="0"/>
        <w:jc w:val="both"/>
      </w:pPr>
      <w:r>
        <w:rPr>
          <w:rFonts w:ascii="Times New Roman"/>
          <w:b w:val="false"/>
          <w:i w:val="false"/>
          <w:color w:val="000000"/>
          <w:sz w:val="28"/>
        </w:rPr>
        <w:t>
      288.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644"/>
    <w:bookmarkStart w:name="z657" w:id="645"/>
    <w:p>
      <w:pPr>
        <w:spacing w:after="0"/>
        <w:ind w:left="0"/>
        <w:jc w:val="left"/>
      </w:pPr>
      <w:r>
        <w:rPr>
          <w:rFonts w:ascii="Times New Roman"/>
          <w:b/>
          <w:i w:val="false"/>
          <w:color w:val="000000"/>
        </w:rPr>
        <w:t xml:space="preserve"> 10-тарау. Рейтингтік-балдық жүйені пайдалана отырып, конкурсты жүзеге асыру тәртібі</w:t>
      </w:r>
    </w:p>
    <w:bookmarkEnd w:id="645"/>
    <w:bookmarkStart w:name="z658" w:id="646"/>
    <w:p>
      <w:pPr>
        <w:spacing w:after="0"/>
        <w:ind w:left="0"/>
        <w:jc w:val="both"/>
      </w:pPr>
      <w:r>
        <w:rPr>
          <w:rFonts w:ascii="Times New Roman"/>
          <w:b w:val="false"/>
          <w:i w:val="false"/>
          <w:color w:val="000000"/>
          <w:sz w:val="28"/>
        </w:rPr>
        <w:t xml:space="preserve">
      289. Рейтингтік-балдық жүйені пайдалана отырып өткізілетін конкурс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уәкілетті орган бекіткен тауарлардың, жұмыстардың, көрсетілетін қызметтердің тізбесі бойынша жүзеге асырылады.</w:t>
      </w:r>
    </w:p>
    <w:bookmarkEnd w:id="646"/>
    <w:bookmarkStart w:name="z659" w:id="647"/>
    <w:p>
      <w:pPr>
        <w:spacing w:after="0"/>
        <w:ind w:left="0"/>
        <w:jc w:val="both"/>
      </w:pPr>
      <w:r>
        <w:rPr>
          <w:rFonts w:ascii="Times New Roman"/>
          <w:b w:val="false"/>
          <w:i w:val="false"/>
          <w:color w:val="000000"/>
          <w:sz w:val="28"/>
        </w:rPr>
        <w:t>
      290.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647"/>
    <w:bookmarkStart w:name="z660" w:id="648"/>
    <w:p>
      <w:pPr>
        <w:spacing w:after="0"/>
        <w:ind w:left="0"/>
        <w:jc w:val="both"/>
      </w:pPr>
      <w:r>
        <w:rPr>
          <w:rFonts w:ascii="Times New Roman"/>
          <w:b w:val="false"/>
          <w:i w:val="false"/>
          <w:color w:val="000000"/>
          <w:sz w:val="28"/>
        </w:rPr>
        <w:t>
      291. Рейтингтік-баллдық жүйені пайдалана отырып, конкурс тәсілімен мемлекеттік сатып алу жөніндегі конкурстық комиссия құрылмайды.</w:t>
      </w:r>
    </w:p>
    <w:bookmarkEnd w:id="648"/>
    <w:bookmarkStart w:name="z661" w:id="649"/>
    <w:p>
      <w:pPr>
        <w:spacing w:after="0"/>
        <w:ind w:left="0"/>
        <w:jc w:val="both"/>
      </w:pPr>
      <w:r>
        <w:rPr>
          <w:rFonts w:ascii="Times New Roman"/>
          <w:b w:val="false"/>
          <w:i w:val="false"/>
          <w:color w:val="000000"/>
          <w:sz w:val="28"/>
        </w:rPr>
        <w:t xml:space="preserve">
      292. Рейтингтік-баллдық жүйе пайдаланылатын конкурсқа қатысуға өтінімдерді ұсыну мерзімі өткеннен кейін веб-портал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рейтингтік-баллдық жүйе пайдаланылатын конкурс тәсілімен мемлекеттік сатып алу қорытындылары туралы хаттаманы автоматты түрде қалыптастырылады және орналастырылады.</w:t>
      </w:r>
    </w:p>
    <w:bookmarkEnd w:id="649"/>
    <w:bookmarkStart w:name="z662" w:id="650"/>
    <w:p>
      <w:pPr>
        <w:spacing w:after="0"/>
        <w:ind w:left="0"/>
        <w:jc w:val="both"/>
      </w:pPr>
      <w:r>
        <w:rPr>
          <w:rFonts w:ascii="Times New Roman"/>
          <w:b w:val="false"/>
          <w:i w:val="false"/>
          <w:color w:val="000000"/>
          <w:sz w:val="28"/>
        </w:rPr>
        <w:t>
      293.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650"/>
    <w:bookmarkStart w:name="z663" w:id="651"/>
    <w:p>
      <w:pPr>
        <w:spacing w:after="0"/>
        <w:ind w:left="0"/>
        <w:jc w:val="both"/>
      </w:pPr>
      <w:r>
        <w:rPr>
          <w:rFonts w:ascii="Times New Roman"/>
          <w:b w:val="false"/>
          <w:i w:val="false"/>
          <w:color w:val="000000"/>
          <w:sz w:val="28"/>
        </w:rPr>
        <w:t>
      294. Конкурстың жеңімпазы мен екінші орын алған қатысушысын айқындау тәртібі осы Қағидалармен айқындалады.</w:t>
      </w:r>
    </w:p>
    <w:bookmarkEnd w:id="651"/>
    <w:bookmarkStart w:name="z664" w:id="652"/>
    <w:p>
      <w:pPr>
        <w:spacing w:after="0"/>
        <w:ind w:left="0"/>
        <w:jc w:val="both"/>
      </w:pPr>
      <w:r>
        <w:rPr>
          <w:rFonts w:ascii="Times New Roman"/>
          <w:b w:val="false"/>
          <w:i w:val="false"/>
          <w:color w:val="000000"/>
          <w:sz w:val="28"/>
        </w:rPr>
        <w:t>
      295. Конкурстық баға ұсынысына әсер ететін өлшемшарттар және оларды есептеу осы Қағидалармен айқындалады.</w:t>
      </w:r>
    </w:p>
    <w:bookmarkEnd w:id="652"/>
    <w:bookmarkStart w:name="z665" w:id="653"/>
    <w:p>
      <w:pPr>
        <w:spacing w:after="0"/>
        <w:ind w:left="0"/>
        <w:jc w:val="both"/>
      </w:pPr>
      <w:r>
        <w:rPr>
          <w:rFonts w:ascii="Times New Roman"/>
          <w:b w:val="false"/>
          <w:i w:val="false"/>
          <w:color w:val="000000"/>
          <w:sz w:val="28"/>
        </w:rPr>
        <w:t>
      296.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ерекшеліктерді ескере отырып, Заңмен және осы Қағидалармен айқындалады.</w:t>
      </w:r>
    </w:p>
    <w:bookmarkEnd w:id="653"/>
    <w:bookmarkStart w:name="z666" w:id="65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212-тармағында</w:t>
      </w:r>
      <w:r>
        <w:rPr>
          <w:rFonts w:ascii="Times New Roman"/>
          <w:b w:val="false"/>
          <w:i w:val="false"/>
          <w:color w:val="000000"/>
          <w:sz w:val="28"/>
        </w:rPr>
        <w:t xml:space="preserve"> көзделген талаптар осы тарауда белгіленген ерекшеліктер ескеріле отырып айқындалады.</w:t>
      </w:r>
    </w:p>
    <w:bookmarkEnd w:id="654"/>
    <w:bookmarkStart w:name="z667" w:id="655"/>
    <w:p>
      <w:pPr>
        <w:spacing w:after="0"/>
        <w:ind w:left="0"/>
        <w:jc w:val="both"/>
      </w:pPr>
      <w:r>
        <w:rPr>
          <w:rFonts w:ascii="Times New Roman"/>
          <w:b w:val="false"/>
          <w:i w:val="false"/>
          <w:color w:val="000000"/>
          <w:sz w:val="28"/>
        </w:rPr>
        <w:t xml:space="preserve">
      297. Рейтингтік-балдық жүйені пайдалана отырып жүргізілген конкурстың қорытындылары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655"/>
    <w:bookmarkStart w:name="z668" w:id="656"/>
    <w:p>
      <w:pPr>
        <w:spacing w:after="0"/>
        <w:ind w:left="0"/>
        <w:jc w:val="left"/>
      </w:pPr>
      <w:r>
        <w:rPr>
          <w:rFonts w:ascii="Times New Roman"/>
          <w:b/>
          <w:i w:val="false"/>
          <w:color w:val="000000"/>
        </w:rPr>
        <w:t xml:space="preserve"> 11-тарау. "Толық дайын түрінде берілетін құрылыс" бойынша мемлекеттік сатып алуды конкурс тәсілмен жүзеге асыру тәртібі</w:t>
      </w:r>
    </w:p>
    <w:bookmarkEnd w:id="656"/>
    <w:bookmarkStart w:name="z669" w:id="657"/>
    <w:p>
      <w:pPr>
        <w:spacing w:after="0"/>
        <w:ind w:left="0"/>
        <w:jc w:val="left"/>
      </w:pPr>
      <w:r>
        <w:rPr>
          <w:rFonts w:ascii="Times New Roman"/>
          <w:b/>
          <w:i w:val="false"/>
          <w:color w:val="000000"/>
        </w:rPr>
        <w:t xml:space="preserve"> 1-параграф. "Толық дайын түрінде берілетін құрылыс" бойынша конкурс тәсілімен мемлекеттік сатып алуды жүзеге асыруды ұйымдастыру тәртібі</w:t>
      </w:r>
    </w:p>
    <w:bookmarkEnd w:id="657"/>
    <w:bookmarkStart w:name="z670" w:id="658"/>
    <w:p>
      <w:pPr>
        <w:spacing w:after="0"/>
        <w:ind w:left="0"/>
        <w:jc w:val="both"/>
      </w:pPr>
      <w:r>
        <w:rPr>
          <w:rFonts w:ascii="Times New Roman"/>
          <w:b w:val="false"/>
          <w:i w:val="false"/>
          <w:color w:val="000000"/>
          <w:sz w:val="28"/>
        </w:rPr>
        <w:t>
      298. "Толық дайын түрінде берілетін құрылыс" жөніндегі конкурс тәсілімен мемлекеттік сатып алу сәулет, қала құрылысы және құрылыс қызметі туралы заңнамаға сәйкес әзірленген құрылымдық элементтердің сметалық құнының ірілендірілген көрсеткіштері бойынша айқындалған құрылыстың есептік сметалық құны негізінде техникалық күрделі ғимараттар мен құрылыстардың жобаларын іске асыру кезінде жүзеге асырылады.</w:t>
      </w:r>
    </w:p>
    <w:bookmarkEnd w:id="658"/>
    <w:bookmarkStart w:name="z671" w:id="659"/>
    <w:p>
      <w:pPr>
        <w:spacing w:after="0"/>
        <w:ind w:left="0"/>
        <w:jc w:val="both"/>
      </w:pPr>
      <w:r>
        <w:rPr>
          <w:rFonts w:ascii="Times New Roman"/>
          <w:b w:val="false"/>
          <w:i w:val="false"/>
          <w:color w:val="000000"/>
          <w:sz w:val="28"/>
        </w:rPr>
        <w:t>
      299. "Толық дайын түрінде берілетін құрылыс" жөніндегі жұмыстарға конкурс сәулет, қала құрылысы және құрылыс қызметі туралы заңнамаға сәйкес құрылыс саласындағы кешенді жұмыстарға бірыңғай лот құрамында мемлекеттік сатып алуды өткізуді қамтиды.</w:t>
      </w:r>
    </w:p>
    <w:bookmarkEnd w:id="659"/>
    <w:bookmarkStart w:name="z672" w:id="660"/>
    <w:p>
      <w:pPr>
        <w:spacing w:after="0"/>
        <w:ind w:left="0"/>
        <w:jc w:val="both"/>
      </w:pPr>
      <w:r>
        <w:rPr>
          <w:rFonts w:ascii="Times New Roman"/>
          <w:b w:val="false"/>
          <w:i w:val="false"/>
          <w:color w:val="000000"/>
          <w:sz w:val="28"/>
        </w:rPr>
        <w:t>
      300. "Толық дайын түрінде берілетін құрылыс" конкурс тәсілімен мемлекеттік сатып алуға қатысатын әлеуетті өнім берушілерге сәулет, қала құрылысы және құрылыс қызметі туралы заңнамаға сәйкес құрылыс саласында техникалық тапсырыс берушінің қызметін жүзеге асыратын заңды тұлғаларды аккредиттеу туралы куәліктің болуы бойынша біліктілік талаптары қойылады.</w:t>
      </w:r>
    </w:p>
    <w:bookmarkEnd w:id="660"/>
    <w:bookmarkStart w:name="z673" w:id="661"/>
    <w:p>
      <w:pPr>
        <w:spacing w:after="0"/>
        <w:ind w:left="0"/>
        <w:jc w:val="both"/>
      </w:pPr>
      <w:r>
        <w:rPr>
          <w:rFonts w:ascii="Times New Roman"/>
          <w:b w:val="false"/>
          <w:i w:val="false"/>
          <w:color w:val="000000"/>
          <w:sz w:val="28"/>
        </w:rPr>
        <w:t>
      301. "Толық дайын түрінде берілетін құрылыс" бойынша конкурс тәсілімен мемлекеттік сатып алуды жүзеге асыру кезінде конкурс қорытындыларына әсер ететін мынадай бағалық емес критерийлер қолданылады:</w:t>
      </w:r>
    </w:p>
    <w:bookmarkEnd w:id="661"/>
    <w:bookmarkStart w:name="z674" w:id="662"/>
    <w:p>
      <w:pPr>
        <w:spacing w:after="0"/>
        <w:ind w:left="0"/>
        <w:jc w:val="both"/>
      </w:pPr>
      <w:r>
        <w:rPr>
          <w:rFonts w:ascii="Times New Roman"/>
          <w:b w:val="false"/>
          <w:i w:val="false"/>
          <w:color w:val="000000"/>
          <w:sz w:val="28"/>
        </w:rPr>
        <w:t>
      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662"/>
    <w:bookmarkStart w:name="z675" w:id="663"/>
    <w:p>
      <w:pPr>
        <w:spacing w:after="0"/>
        <w:ind w:left="0"/>
        <w:jc w:val="both"/>
      </w:pPr>
      <w:r>
        <w:rPr>
          <w:rFonts w:ascii="Times New Roman"/>
          <w:b w:val="false"/>
          <w:i w:val="false"/>
          <w:color w:val="000000"/>
          <w:sz w:val="28"/>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нөл бүтін оннан бес балл (0,5) беріледі;</w:t>
      </w:r>
    </w:p>
    <w:bookmarkEnd w:id="663"/>
    <w:bookmarkStart w:name="z676" w:id="664"/>
    <w:p>
      <w:pPr>
        <w:spacing w:after="0"/>
        <w:ind w:left="0"/>
        <w:jc w:val="both"/>
      </w:pPr>
      <w:r>
        <w:rPr>
          <w:rFonts w:ascii="Times New Roman"/>
          <w:b w:val="false"/>
          <w:i w:val="false"/>
          <w:color w:val="000000"/>
          <w:sz w:val="28"/>
        </w:rPr>
        <w:t>
      2) әлеуетті өнім берушіде өткізілетін мемлекеттік сатып алудың нысанасы болып табылатын жұмыстар нарығында жұмыс тәжірибесінің болуы;</w:t>
      </w:r>
    </w:p>
    <w:bookmarkEnd w:id="664"/>
    <w:bookmarkStart w:name="z677" w:id="665"/>
    <w:p>
      <w:pPr>
        <w:spacing w:after="0"/>
        <w:ind w:left="0"/>
        <w:jc w:val="both"/>
      </w:pPr>
      <w:r>
        <w:rPr>
          <w:rFonts w:ascii="Times New Roman"/>
          <w:b w:val="false"/>
          <w:i w:val="false"/>
          <w:color w:val="000000"/>
          <w:sz w:val="28"/>
        </w:rPr>
        <w:t>
      Егер әлеуетті өнім берушінің жұмыс тәжірибесі болған жағдайда, мұндай әлеуетті өнім берушіге конкурстың нысанасы болып табылатын жүзеге асырылған әрбір нысан үшін оннан бір (0,1) балл беріледі, осы өлшемшарттың конкурстағы баллдарының жиынтық саны 3 (үш) баллдан аспайды.</w:t>
      </w:r>
    </w:p>
    <w:bookmarkEnd w:id="665"/>
    <w:bookmarkStart w:name="z678" w:id="666"/>
    <w:p>
      <w:pPr>
        <w:spacing w:after="0"/>
        <w:ind w:left="0"/>
        <w:jc w:val="both"/>
      </w:pPr>
      <w:r>
        <w:rPr>
          <w:rFonts w:ascii="Times New Roman"/>
          <w:b w:val="false"/>
          <w:i w:val="false"/>
          <w:color w:val="000000"/>
          <w:sz w:val="28"/>
        </w:rPr>
        <w:t xml:space="preserve">
      Жаңа объектілерді салу тәжірибесін растайтын құжат осы Қағидалардың </w:t>
      </w:r>
      <w:r>
        <w:rPr>
          <w:rFonts w:ascii="Times New Roman"/>
          <w:b w:val="false"/>
          <w:i w:val="false"/>
          <w:color w:val="000000"/>
          <w:sz w:val="28"/>
        </w:rPr>
        <w:t>228-тармағында</w:t>
      </w:r>
      <w:r>
        <w:rPr>
          <w:rFonts w:ascii="Times New Roman"/>
          <w:b w:val="false"/>
          <w:i w:val="false"/>
          <w:color w:val="000000"/>
          <w:sz w:val="28"/>
        </w:rPr>
        <w:t xml:space="preserve"> көзделген құжаттардың электрондық көшірмелері болып табылады.</w:t>
      </w:r>
    </w:p>
    <w:bookmarkEnd w:id="666"/>
    <w:bookmarkStart w:name="z679" w:id="667"/>
    <w:p>
      <w:pPr>
        <w:spacing w:after="0"/>
        <w:ind w:left="0"/>
        <w:jc w:val="both"/>
      </w:pPr>
      <w:r>
        <w:rPr>
          <w:rFonts w:ascii="Times New Roman"/>
          <w:b w:val="false"/>
          <w:i w:val="false"/>
          <w:color w:val="000000"/>
          <w:sz w:val="28"/>
        </w:rPr>
        <w:t>
      Бұл ретте қосалқы мердігер ретінде жұмыс тәжірибесі ескерілмейді.</w:t>
      </w:r>
    </w:p>
    <w:bookmarkEnd w:id="667"/>
    <w:bookmarkStart w:name="z680" w:id="668"/>
    <w:p>
      <w:pPr>
        <w:spacing w:after="0"/>
        <w:ind w:left="0"/>
        <w:jc w:val="both"/>
      </w:pPr>
      <w:r>
        <w:rPr>
          <w:rFonts w:ascii="Times New Roman"/>
          <w:b w:val="false"/>
          <w:i w:val="false"/>
          <w:color w:val="000000"/>
          <w:sz w:val="28"/>
        </w:rPr>
        <w:t>
      3) қаржыландыру шарттарын қабылдау:</w:t>
      </w:r>
    </w:p>
    <w:bookmarkEnd w:id="668"/>
    <w:bookmarkStart w:name="z681" w:id="669"/>
    <w:p>
      <w:pPr>
        <w:spacing w:after="0"/>
        <w:ind w:left="0"/>
        <w:jc w:val="both"/>
      </w:pPr>
      <w:r>
        <w:rPr>
          <w:rFonts w:ascii="Times New Roman"/>
          <w:b w:val="false"/>
          <w:i w:val="false"/>
          <w:color w:val="000000"/>
          <w:sz w:val="28"/>
        </w:rPr>
        <w:t>
      - аванстан бас тарту;</w:t>
      </w:r>
    </w:p>
    <w:bookmarkEnd w:id="669"/>
    <w:bookmarkStart w:name="z682" w:id="670"/>
    <w:p>
      <w:pPr>
        <w:spacing w:after="0"/>
        <w:ind w:left="0"/>
        <w:jc w:val="both"/>
      </w:pPr>
      <w:r>
        <w:rPr>
          <w:rFonts w:ascii="Times New Roman"/>
          <w:b w:val="false"/>
          <w:i w:val="false"/>
          <w:color w:val="000000"/>
          <w:sz w:val="28"/>
        </w:rPr>
        <w:t>
      - объектіні пайдалануға бергенге дейін орындалған жұмыстар актілеріне аралық ақы төлеуден бас тартуға;</w:t>
      </w:r>
    </w:p>
    <w:bookmarkEnd w:id="670"/>
    <w:bookmarkStart w:name="z683" w:id="671"/>
    <w:p>
      <w:pPr>
        <w:spacing w:after="0"/>
        <w:ind w:left="0"/>
        <w:jc w:val="both"/>
      </w:pPr>
      <w:r>
        <w:rPr>
          <w:rFonts w:ascii="Times New Roman"/>
          <w:b w:val="false"/>
          <w:i w:val="false"/>
          <w:color w:val="000000"/>
          <w:sz w:val="28"/>
        </w:rPr>
        <w:t>
      - сметалық құнды ұлғайту жағына түзетуден бас тарту;</w:t>
      </w:r>
    </w:p>
    <w:bookmarkEnd w:id="671"/>
    <w:bookmarkStart w:name="z684" w:id="672"/>
    <w:p>
      <w:pPr>
        <w:spacing w:after="0"/>
        <w:ind w:left="0"/>
        <w:jc w:val="both"/>
      </w:pPr>
      <w:r>
        <w:rPr>
          <w:rFonts w:ascii="Times New Roman"/>
          <w:b w:val="false"/>
          <w:i w:val="false"/>
          <w:color w:val="000000"/>
          <w:sz w:val="28"/>
        </w:rPr>
        <w:t>
      - төлемді кейінге қалдыру.</w:t>
      </w:r>
    </w:p>
    <w:bookmarkEnd w:id="672"/>
    <w:bookmarkStart w:name="z685" w:id="673"/>
    <w:p>
      <w:pPr>
        <w:spacing w:after="0"/>
        <w:ind w:left="0"/>
        <w:jc w:val="both"/>
      </w:pPr>
      <w:r>
        <w:rPr>
          <w:rFonts w:ascii="Times New Roman"/>
          <w:b w:val="false"/>
          <w:i w:val="false"/>
          <w:color w:val="000000"/>
          <w:sz w:val="28"/>
        </w:rPr>
        <w:t>
      Егер әлеуетті өнім беруші конкурсқа қатысуға өтінім құрамында аванстан бас тарту туралы міндеттеме қабылдаған жағдайда, мұндай әлеуетті өнім берушіге 1 балл беріледі.</w:t>
      </w:r>
    </w:p>
    <w:bookmarkEnd w:id="673"/>
    <w:bookmarkStart w:name="z686" w:id="674"/>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пайдалануға беру аяқталғанға дейін орындалған жұмыстардың аралық актілеріне ақы төлеуден бас тарту туралы келісім берген жағдайда, мұндай әлеуетті өнім берушіге 5 балл беріледі.</w:t>
      </w:r>
    </w:p>
    <w:bookmarkEnd w:id="674"/>
    <w:bookmarkStart w:name="z687" w:id="675"/>
    <w:p>
      <w:pPr>
        <w:spacing w:after="0"/>
        <w:ind w:left="0"/>
        <w:jc w:val="both"/>
      </w:pPr>
      <w:r>
        <w:rPr>
          <w:rFonts w:ascii="Times New Roman"/>
          <w:b w:val="false"/>
          <w:i w:val="false"/>
          <w:color w:val="000000"/>
          <w:sz w:val="28"/>
        </w:rPr>
        <w:t>
      Егер әлеуетті өнім беруші конкурсқа қатысуға өтінім құрамында құнын ұлғайту жағына қарай түзетуден бас тарту туралы келісім берген жағдайда, мұндай әлеуетті өнім берушіге 2 балл беріледі.</w:t>
      </w:r>
    </w:p>
    <w:bookmarkEnd w:id="675"/>
    <w:bookmarkStart w:name="z688" w:id="676"/>
    <w:p>
      <w:pPr>
        <w:spacing w:after="0"/>
        <w:ind w:left="0"/>
        <w:jc w:val="both"/>
      </w:pPr>
      <w:r>
        <w:rPr>
          <w:rFonts w:ascii="Times New Roman"/>
          <w:b w:val="false"/>
          <w:i w:val="false"/>
          <w:color w:val="000000"/>
          <w:sz w:val="28"/>
        </w:rPr>
        <w:t>
      Егер әлеуетті өнім беруші конкурсқа қатысуға өтінім құрамында төлемді кейінге қалдыру шарттарын қабылдаған жағдайда, мұндай әлеуетті өнім берушіге төлемді кейінге қалдырған әрбір жыл үшін 1 балл беріледі, осы өлшемшарттағы конкурстағы балдардың жиынтық саны 5 (бес) балдан аспайды.</w:t>
      </w:r>
    </w:p>
    <w:bookmarkEnd w:id="676"/>
    <w:bookmarkStart w:name="z689" w:id="677"/>
    <w:p>
      <w:pPr>
        <w:spacing w:after="0"/>
        <w:ind w:left="0"/>
        <w:jc w:val="both"/>
      </w:pPr>
      <w:r>
        <w:rPr>
          <w:rFonts w:ascii="Times New Roman"/>
          <w:b w:val="false"/>
          <w:i w:val="false"/>
          <w:color w:val="000000"/>
          <w:sz w:val="28"/>
        </w:rPr>
        <w:t>
      Бұл өлшем осы тармақтың екінші абзацында көзделген өлшеммен ғана қолданылады;</w:t>
      </w:r>
    </w:p>
    <w:bookmarkEnd w:id="677"/>
    <w:bookmarkStart w:name="z690" w:id="678"/>
    <w:p>
      <w:pPr>
        <w:spacing w:after="0"/>
        <w:ind w:left="0"/>
        <w:jc w:val="both"/>
      </w:pPr>
      <w:r>
        <w:rPr>
          <w:rFonts w:ascii="Times New Roman"/>
          <w:b w:val="false"/>
          <w:i w:val="false"/>
          <w:color w:val="000000"/>
          <w:sz w:val="28"/>
        </w:rPr>
        <w:t>
      4) сала бойынша орташа көрсеткіштен асатын жергілікті қамту үлесін қамтамасыз ету жөніндегі міндеттеме (жобалауға арналған тапсырмада көрсетілген).</w:t>
      </w:r>
    </w:p>
    <w:bookmarkEnd w:id="678"/>
    <w:bookmarkStart w:name="z691" w:id="679"/>
    <w:p>
      <w:pPr>
        <w:spacing w:after="0"/>
        <w:ind w:left="0"/>
        <w:jc w:val="both"/>
      </w:pPr>
      <w:r>
        <w:rPr>
          <w:rFonts w:ascii="Times New Roman"/>
          <w:b w:val="false"/>
          <w:i w:val="false"/>
          <w:color w:val="000000"/>
          <w:sz w:val="28"/>
        </w:rPr>
        <w:t>
      Егер әлеуетті өнім беруші конкурсқа қатысуға өтінім құрамында сала бойынша орташа көрсеткіштен (жобалауға арналған тапсырмада көрсетілген) асатын жергілікті қамтудың үлесін қамтамасыз ету жөніндегі міндеттемені қабылдаса, мұндай әлеуетті өнім берушіге жергілікті қамтудың әрбір қосымша 10 пайызы үшін 1 балл беріледі;</w:t>
      </w:r>
    </w:p>
    <w:bookmarkEnd w:id="679"/>
    <w:bookmarkStart w:name="z692" w:id="680"/>
    <w:p>
      <w:pPr>
        <w:spacing w:after="0"/>
        <w:ind w:left="0"/>
        <w:jc w:val="both"/>
      </w:pPr>
      <w:r>
        <w:rPr>
          <w:rFonts w:ascii="Times New Roman"/>
          <w:b w:val="false"/>
          <w:i w:val="false"/>
          <w:color w:val="000000"/>
          <w:sz w:val="28"/>
        </w:rPr>
        <w:t>
      5) құрылыс объектісі бойынша сапа кепілдігі:</w:t>
      </w:r>
    </w:p>
    <w:bookmarkEnd w:id="680"/>
    <w:bookmarkStart w:name="z693" w:id="681"/>
    <w:p>
      <w:pPr>
        <w:spacing w:after="0"/>
        <w:ind w:left="0"/>
        <w:jc w:val="both"/>
      </w:pPr>
      <w:r>
        <w:rPr>
          <w:rFonts w:ascii="Times New Roman"/>
          <w:b w:val="false"/>
          <w:i w:val="false"/>
          <w:color w:val="000000"/>
          <w:sz w:val="28"/>
        </w:rPr>
        <w:t>
      - жүк көтергіш құрылымдарға;</w:t>
      </w:r>
    </w:p>
    <w:bookmarkEnd w:id="681"/>
    <w:bookmarkStart w:name="z694" w:id="682"/>
    <w:p>
      <w:pPr>
        <w:spacing w:after="0"/>
        <w:ind w:left="0"/>
        <w:jc w:val="both"/>
      </w:pPr>
      <w:r>
        <w:rPr>
          <w:rFonts w:ascii="Times New Roman"/>
          <w:b w:val="false"/>
          <w:i w:val="false"/>
          <w:color w:val="000000"/>
          <w:sz w:val="28"/>
        </w:rPr>
        <w:t>
      - инженерлік желілерге;</w:t>
      </w:r>
    </w:p>
    <w:bookmarkEnd w:id="682"/>
    <w:bookmarkStart w:name="z695" w:id="683"/>
    <w:p>
      <w:pPr>
        <w:spacing w:after="0"/>
        <w:ind w:left="0"/>
        <w:jc w:val="both"/>
      </w:pPr>
      <w:r>
        <w:rPr>
          <w:rFonts w:ascii="Times New Roman"/>
          <w:b w:val="false"/>
          <w:i w:val="false"/>
          <w:color w:val="000000"/>
          <w:sz w:val="28"/>
        </w:rPr>
        <w:t>
      - жабдықтарға;</w:t>
      </w:r>
    </w:p>
    <w:bookmarkEnd w:id="683"/>
    <w:bookmarkStart w:name="z696" w:id="684"/>
    <w:p>
      <w:pPr>
        <w:spacing w:after="0"/>
        <w:ind w:left="0"/>
        <w:jc w:val="both"/>
      </w:pPr>
      <w:r>
        <w:rPr>
          <w:rFonts w:ascii="Times New Roman"/>
          <w:b w:val="false"/>
          <w:i w:val="false"/>
          <w:color w:val="000000"/>
          <w:sz w:val="28"/>
        </w:rPr>
        <w:t>
      - әрлеу және монтаждау жұмыстарына;</w:t>
      </w:r>
    </w:p>
    <w:bookmarkEnd w:id="684"/>
    <w:bookmarkStart w:name="z697" w:id="685"/>
    <w:p>
      <w:pPr>
        <w:spacing w:after="0"/>
        <w:ind w:left="0"/>
        <w:jc w:val="both"/>
      </w:pPr>
      <w:r>
        <w:rPr>
          <w:rFonts w:ascii="Times New Roman"/>
          <w:b w:val="false"/>
          <w:i w:val="false"/>
          <w:color w:val="000000"/>
          <w:sz w:val="28"/>
        </w:rPr>
        <w:t>
      Егер әлеуетті өнім беруші конкурсқа қатысуға өтінім құрамында құрылыс объектісі бойынша сапа кепілдігіне келісім берген жағдайда, мұндай әлеуетті өнім берушіге:</w:t>
      </w:r>
    </w:p>
    <w:bookmarkEnd w:id="685"/>
    <w:bookmarkStart w:name="z698" w:id="686"/>
    <w:p>
      <w:pPr>
        <w:spacing w:after="0"/>
        <w:ind w:left="0"/>
        <w:jc w:val="both"/>
      </w:pPr>
      <w:r>
        <w:rPr>
          <w:rFonts w:ascii="Times New Roman"/>
          <w:b w:val="false"/>
          <w:i w:val="false"/>
          <w:color w:val="000000"/>
          <w:sz w:val="28"/>
        </w:rPr>
        <w:t>
      -жүк көтергіш конструкцияларға кепілдік үшін кепілдіктің әрбір жылы үшін 0,1 осы өлшемшарттың конкурсындағы баллдардың жиынтық саны 5 (бес) баллдан аспайды;</w:t>
      </w:r>
    </w:p>
    <w:bookmarkEnd w:id="686"/>
    <w:bookmarkStart w:name="z699" w:id="687"/>
    <w:p>
      <w:pPr>
        <w:spacing w:after="0"/>
        <w:ind w:left="0"/>
        <w:jc w:val="both"/>
      </w:pPr>
      <w:r>
        <w:rPr>
          <w:rFonts w:ascii="Times New Roman"/>
          <w:b w:val="false"/>
          <w:i w:val="false"/>
          <w:color w:val="000000"/>
          <w:sz w:val="28"/>
        </w:rPr>
        <w:t>
      -инженерлік желілерге кепілдіктің әрбір жылы үшін 0,1 осы өлшемшарттың конкурсындағы баллдардың жиынтық саны 2 (екі) баллдан аспайды;</w:t>
      </w:r>
    </w:p>
    <w:bookmarkEnd w:id="687"/>
    <w:bookmarkStart w:name="z700" w:id="688"/>
    <w:p>
      <w:pPr>
        <w:spacing w:after="0"/>
        <w:ind w:left="0"/>
        <w:jc w:val="both"/>
      </w:pPr>
      <w:r>
        <w:rPr>
          <w:rFonts w:ascii="Times New Roman"/>
          <w:b w:val="false"/>
          <w:i w:val="false"/>
          <w:color w:val="000000"/>
          <w:sz w:val="28"/>
        </w:rPr>
        <w:t>
      -жабдыққа кепілдіктің әрбір жылы үшін 0,1 осы өлшемшарттың конкурсындағы балдардың жиынтық саны 1 (бір) баллдан аспайды;</w:t>
      </w:r>
    </w:p>
    <w:bookmarkEnd w:id="688"/>
    <w:bookmarkStart w:name="z701" w:id="689"/>
    <w:p>
      <w:pPr>
        <w:spacing w:after="0"/>
        <w:ind w:left="0"/>
        <w:jc w:val="both"/>
      </w:pPr>
      <w:r>
        <w:rPr>
          <w:rFonts w:ascii="Times New Roman"/>
          <w:b w:val="false"/>
          <w:i w:val="false"/>
          <w:color w:val="000000"/>
          <w:sz w:val="28"/>
        </w:rPr>
        <w:t>
      -әрленген монтаждау жұмыстарына кепілдіктің әрбір жылы үшін 0,1 осы критерийдің конкурсындағы баллдардың жиынтық саны жарты баллдан (0,5) аспайды;</w:t>
      </w:r>
    </w:p>
    <w:bookmarkEnd w:id="689"/>
    <w:bookmarkStart w:name="z702" w:id="690"/>
    <w:p>
      <w:pPr>
        <w:spacing w:after="0"/>
        <w:ind w:left="0"/>
        <w:jc w:val="both"/>
      </w:pPr>
      <w:r>
        <w:rPr>
          <w:rFonts w:ascii="Times New Roman"/>
          <w:b w:val="false"/>
          <w:i w:val="false"/>
          <w:color w:val="000000"/>
          <w:sz w:val="28"/>
        </w:rPr>
        <w:t>
      6) объектінің энергия тиімділігі сыныбын қамтамасыз ету.</w:t>
      </w:r>
    </w:p>
    <w:bookmarkEnd w:id="690"/>
    <w:bookmarkStart w:name="z703" w:id="691"/>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объектінің энергия тиімділігі сыныбын қамтамасыз етуге кепілдік берген жағдайда, мұндай әлеуетті өнім берушіге жобалауға арналған тапсырмада белгіленгенге қатысты оны арттырудың әрбір тармағы үшін 1 балл беріледі;</w:t>
      </w:r>
    </w:p>
    <w:bookmarkEnd w:id="691"/>
    <w:bookmarkStart w:name="z704" w:id="692"/>
    <w:p>
      <w:pPr>
        <w:spacing w:after="0"/>
        <w:ind w:left="0"/>
        <w:jc w:val="both"/>
      </w:pPr>
      <w:r>
        <w:rPr>
          <w:rFonts w:ascii="Times New Roman"/>
          <w:b w:val="false"/>
          <w:i w:val="false"/>
          <w:color w:val="000000"/>
          <w:sz w:val="28"/>
        </w:rPr>
        <w:t>
      7) сатылатын объектіні салу құнының процентіндегі сомаға жауапкершілікті сақтандырудың болуы.</w:t>
      </w:r>
    </w:p>
    <w:bookmarkEnd w:id="692"/>
    <w:bookmarkStart w:name="z705" w:id="693"/>
    <w:p>
      <w:pPr>
        <w:spacing w:after="0"/>
        <w:ind w:left="0"/>
        <w:jc w:val="both"/>
      </w:pPr>
      <w:r>
        <w:rPr>
          <w:rFonts w:ascii="Times New Roman"/>
          <w:b w:val="false"/>
          <w:i w:val="false"/>
          <w:color w:val="000000"/>
          <w:sz w:val="28"/>
        </w:rPr>
        <w:t>
      Егер әлеуетті өнім беруші конкурсқа қатысуға өтінім құрамында жауапкершілікті сақтандыруға кепілдік берген жағдайда, мұндай әлеуетті өнім берушіге жауапкершілікті сақтандырғаны үшін толық сомаға 4 балл және құрылыс құнынан сақтандыру сомасының әрбір 10 пайызы үшін 0,3 балл беріледі;</w:t>
      </w:r>
    </w:p>
    <w:bookmarkEnd w:id="693"/>
    <w:bookmarkStart w:name="z706" w:id="694"/>
    <w:p>
      <w:pPr>
        <w:spacing w:after="0"/>
        <w:ind w:left="0"/>
        <w:jc w:val="both"/>
      </w:pPr>
      <w:r>
        <w:rPr>
          <w:rFonts w:ascii="Times New Roman"/>
          <w:b w:val="false"/>
          <w:i w:val="false"/>
          <w:color w:val="000000"/>
          <w:sz w:val="28"/>
        </w:rPr>
        <w:t>
      8) жобаны өз қаражаты есебінен іске асыру (демеуші).</w:t>
      </w:r>
    </w:p>
    <w:bookmarkEnd w:id="694"/>
    <w:bookmarkStart w:name="z707" w:id="695"/>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өз қаражаты есебінен іске асыруға кепілдік берген жағдайда (демеуші), мұндай әлеуетті өнім берушіге 50 балл беріледі.</w:t>
      </w:r>
    </w:p>
    <w:bookmarkEnd w:id="695"/>
    <w:bookmarkStart w:name="z708" w:id="696"/>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301-тармағында</w:t>
      </w:r>
      <w:r>
        <w:rPr>
          <w:rFonts w:ascii="Times New Roman"/>
          <w:b w:val="false"/>
          <w:i w:val="false"/>
          <w:color w:val="000000"/>
          <w:sz w:val="28"/>
        </w:rPr>
        <w:t xml:space="preserve"> көзделген қалған өлшемшарттар қолданылмайды;</w:t>
      </w:r>
    </w:p>
    <w:bookmarkEnd w:id="696"/>
    <w:bookmarkStart w:name="z709" w:id="697"/>
    <w:p>
      <w:pPr>
        <w:spacing w:after="0"/>
        <w:ind w:left="0"/>
        <w:jc w:val="both"/>
      </w:pPr>
      <w:r>
        <w:rPr>
          <w:rFonts w:ascii="Times New Roman"/>
          <w:b w:val="false"/>
          <w:i w:val="false"/>
          <w:color w:val="000000"/>
          <w:sz w:val="28"/>
        </w:rPr>
        <w:t>
      9) объектіні сенімгерлік басқаруға қабылдай отырып, жобаны өз қаражаты есебінен іске асыру;</w:t>
      </w:r>
    </w:p>
    <w:bookmarkEnd w:id="697"/>
    <w:bookmarkStart w:name="z710" w:id="698"/>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сенімгерлік басқаруға берудің үлгі шартының талаптарымен объектіні сенімгерлік басқаруға қабылдай отырып, өз қаражаты есебінен объектіні іске асыруға кепілдік берген жағдайда, мұндай әлеуетті өнім берушіге 48 балл беріледі.</w:t>
      </w:r>
    </w:p>
    <w:bookmarkEnd w:id="698"/>
    <w:bookmarkStart w:name="z711" w:id="699"/>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301-тармағында</w:t>
      </w:r>
      <w:r>
        <w:rPr>
          <w:rFonts w:ascii="Times New Roman"/>
          <w:b w:val="false"/>
          <w:i w:val="false"/>
          <w:color w:val="000000"/>
          <w:sz w:val="28"/>
        </w:rPr>
        <w:t xml:space="preserve"> көзделген қалған өлшемшарттар қолданылмайды;</w:t>
      </w:r>
    </w:p>
    <w:bookmarkEnd w:id="699"/>
    <w:bookmarkStart w:name="z712" w:id="700"/>
    <w:p>
      <w:pPr>
        <w:spacing w:after="0"/>
        <w:ind w:left="0"/>
        <w:jc w:val="both"/>
      </w:pPr>
      <w:r>
        <w:rPr>
          <w:rFonts w:ascii="Times New Roman"/>
          <w:b w:val="false"/>
          <w:i w:val="false"/>
          <w:color w:val="000000"/>
          <w:sz w:val="28"/>
        </w:rPr>
        <w:t>
      10) жұмысты орындаудың нормативтік мерзімінің %-бен жобаны мерзімінен бұрын іске асыру.</w:t>
      </w:r>
    </w:p>
    <w:bookmarkEnd w:id="700"/>
    <w:bookmarkStart w:name="z713" w:id="701"/>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мерзімінен бұрын іске асырылуына кепілдік берген жағдайда, мұндай әлеуетті өнім берушіге жұмыстарды орындаудың нормативтік мерзіміне қатысты мерзімнің әрбір 5% қысқартылуы үшін 0,3 балл беріледі;</w:t>
      </w:r>
    </w:p>
    <w:bookmarkEnd w:id="701"/>
    <w:bookmarkStart w:name="z714" w:id="702"/>
    <w:p>
      <w:pPr>
        <w:spacing w:after="0"/>
        <w:ind w:left="0"/>
        <w:jc w:val="both"/>
      </w:pPr>
      <w:r>
        <w:rPr>
          <w:rFonts w:ascii="Times New Roman"/>
          <w:b w:val="false"/>
          <w:i w:val="false"/>
          <w:color w:val="000000"/>
          <w:sz w:val="28"/>
        </w:rPr>
        <w:t>
      11) бағалық емес критерийлер сомасы тең болған кезде есептелетін қаржылық орнықтылық көрсеткіші.</w:t>
      </w:r>
    </w:p>
    <w:bookmarkEnd w:id="702"/>
    <w:bookmarkStart w:name="z715" w:id="703"/>
    <w:p>
      <w:pPr>
        <w:spacing w:after="0"/>
        <w:ind w:left="0"/>
        <w:jc w:val="both"/>
      </w:pPr>
      <w:r>
        <w:rPr>
          <w:rFonts w:ascii="Times New Roman"/>
          <w:b w:val="false"/>
          <w:i w:val="false"/>
          <w:color w:val="000000"/>
          <w:sz w:val="28"/>
        </w:rPr>
        <w:t>
      Бағалық емес критерийлер балдарының саны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орнықтығының үлкен көрсеткіші бар конкурсқа қатысушы жеңімпаз деп танылады.</w:t>
      </w:r>
    </w:p>
    <w:bookmarkEnd w:id="703"/>
    <w:bookmarkStart w:name="z716" w:id="704"/>
    <w:p>
      <w:pPr>
        <w:spacing w:after="0"/>
        <w:ind w:left="0"/>
        <w:jc w:val="both"/>
      </w:pPr>
      <w:r>
        <w:rPr>
          <w:rFonts w:ascii="Times New Roman"/>
          <w:b w:val="false"/>
          <w:i w:val="false"/>
          <w:color w:val="000000"/>
          <w:sz w:val="28"/>
        </w:rPr>
        <w:t>
      302. Веб-портал конкурстың қорытындыларына әсер ететін конкурстық бағалық емес өлшемдерді автоматты түрде салыстырады және жеңімпазды айқындайды.</w:t>
      </w:r>
    </w:p>
    <w:bookmarkEnd w:id="704"/>
    <w:bookmarkStart w:name="z717" w:id="705"/>
    <w:p>
      <w:pPr>
        <w:spacing w:after="0"/>
        <w:ind w:left="0"/>
        <w:jc w:val="both"/>
      </w:pPr>
      <w:r>
        <w:rPr>
          <w:rFonts w:ascii="Times New Roman"/>
          <w:b w:val="false"/>
          <w:i w:val="false"/>
          <w:color w:val="000000"/>
          <w:sz w:val="28"/>
        </w:rPr>
        <w:t>
      303. Конкурс жеңімпазын және екінші орын алған қатысушысын айқындау тәртібі осы Қағидалармен айқындалады.</w:t>
      </w:r>
    </w:p>
    <w:bookmarkEnd w:id="705"/>
    <w:bookmarkStart w:name="z718" w:id="706"/>
    <w:p>
      <w:pPr>
        <w:spacing w:after="0"/>
        <w:ind w:left="0"/>
        <w:jc w:val="both"/>
      </w:pPr>
      <w:r>
        <w:rPr>
          <w:rFonts w:ascii="Times New Roman"/>
          <w:b w:val="false"/>
          <w:i w:val="false"/>
          <w:color w:val="000000"/>
          <w:sz w:val="28"/>
        </w:rPr>
        <w:t>
      304. Конкурстық құжаттамаға, алдын ала талқылауға, хабарлауға, хаттамаларды қалыптастыруға, конкурсқа қатысуға өтінімге, оны қамтамасыз етуге, шартты жасауға, өзгертуге және орындауға қойылатын талаптар осы тарауда белгіленген ерекшеліктерді ескере отырып, осы Қағидаларға сәйкес айқындалады.</w:t>
      </w:r>
    </w:p>
    <w:bookmarkEnd w:id="706"/>
    <w:bookmarkStart w:name="z719" w:id="707"/>
    <w:p>
      <w:pPr>
        <w:spacing w:after="0"/>
        <w:ind w:left="0"/>
        <w:jc w:val="both"/>
      </w:pPr>
      <w:r>
        <w:rPr>
          <w:rFonts w:ascii="Times New Roman"/>
          <w:b w:val="false"/>
          <w:i w:val="false"/>
          <w:color w:val="000000"/>
          <w:sz w:val="28"/>
        </w:rPr>
        <w:t xml:space="preserve">
      305. Осы Қағидалардың </w:t>
      </w:r>
      <w:r>
        <w:rPr>
          <w:rFonts w:ascii="Times New Roman"/>
          <w:b w:val="false"/>
          <w:i w:val="false"/>
          <w:color w:val="000000"/>
          <w:sz w:val="28"/>
        </w:rPr>
        <w:t>301-тармағының</w:t>
      </w:r>
      <w:r>
        <w:rPr>
          <w:rFonts w:ascii="Times New Roman"/>
          <w:b w:val="false"/>
          <w:i w:val="false"/>
          <w:color w:val="000000"/>
          <w:sz w:val="28"/>
        </w:rPr>
        <w:t xml:space="preserve"> 3), 4), 5), 6), 7), 8), 9) және 10) тармақшаларында көзделген әлеуетті өнім берушінің кепілдіктері, міндеттемелері мен келісімдері тапсырыс беруші мен өнім беруші арасында жасалатын мемлекеттік сатып алу туралы шарттың ажырамас бөлігі болып табылады.</w:t>
      </w:r>
    </w:p>
    <w:bookmarkEnd w:id="707"/>
    <w:bookmarkStart w:name="z720" w:id="708"/>
    <w:p>
      <w:pPr>
        <w:spacing w:after="0"/>
        <w:ind w:left="0"/>
        <w:jc w:val="both"/>
      </w:pPr>
      <w:r>
        <w:rPr>
          <w:rFonts w:ascii="Times New Roman"/>
          <w:b w:val="false"/>
          <w:i w:val="false"/>
          <w:color w:val="000000"/>
          <w:sz w:val="28"/>
        </w:rPr>
        <w:t>
      Егер өнім беруші көрсетілген талаптардың бірін орындамаған жағдайда, тапсырыс беруші осындай өнім берушімен жасалған шартты бұзады.</w:t>
      </w:r>
    </w:p>
    <w:bookmarkEnd w:id="708"/>
    <w:bookmarkStart w:name="z721" w:id="709"/>
    <w:p>
      <w:pPr>
        <w:spacing w:after="0"/>
        <w:ind w:left="0"/>
        <w:jc w:val="both"/>
      </w:pPr>
      <w:r>
        <w:rPr>
          <w:rFonts w:ascii="Times New Roman"/>
          <w:b w:val="false"/>
          <w:i w:val="false"/>
          <w:color w:val="000000"/>
          <w:sz w:val="28"/>
        </w:rPr>
        <w:t>
      Осы тарау 2025 жылғы 1 шілдеден бастап жарияланған сатып алуға қолданылады.</w:t>
      </w:r>
    </w:p>
    <w:bookmarkEnd w:id="709"/>
    <w:bookmarkStart w:name="z722" w:id="710"/>
    <w:p>
      <w:pPr>
        <w:spacing w:after="0"/>
        <w:ind w:left="0"/>
        <w:jc w:val="left"/>
      </w:pPr>
      <w:r>
        <w:rPr>
          <w:rFonts w:ascii="Times New Roman"/>
          <w:b/>
          <w:i w:val="false"/>
          <w:color w:val="000000"/>
        </w:rPr>
        <w:t xml:space="preserve"> 12-тарау. Аукцион тәсілімен мемлекеттік сатып алуды жүзеге асыру тәртібі</w:t>
      </w:r>
    </w:p>
    <w:bookmarkEnd w:id="710"/>
    <w:bookmarkStart w:name="z723" w:id="711"/>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711"/>
    <w:bookmarkStart w:name="z724" w:id="712"/>
    <w:p>
      <w:pPr>
        <w:spacing w:after="0"/>
        <w:ind w:left="0"/>
        <w:jc w:val="both"/>
      </w:pPr>
      <w:r>
        <w:rPr>
          <w:rFonts w:ascii="Times New Roman"/>
          <w:b w:val="false"/>
          <w:i w:val="false"/>
          <w:color w:val="000000"/>
          <w:sz w:val="28"/>
        </w:rPr>
        <w:t>
      306. Аукцион тәсілімен жүзеге асырылатын мемлекеттік сатып алуды ұйымдастыру және жүргізу мынадай реттілікпен іс-шараларды орындауды көздейді:</w:t>
      </w:r>
    </w:p>
    <w:bookmarkEnd w:id="712"/>
    <w:bookmarkStart w:name="z725" w:id="713"/>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бірыңғай ұйымдастырушыны және алдағы мемлекеттік сатып алуларда соңғысының мүдделерін білдіретін тапсырыс берушінің уәкілетті өкілін айқындауы;</w:t>
      </w:r>
    </w:p>
    <w:bookmarkEnd w:id="713"/>
    <w:bookmarkStart w:name="z726" w:id="714"/>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аукционды ұйымдастыру және өткізу үшін ақпарат пен құжаттарды қамтитын мемлекеттік сатып алуды жүргізуге өтінім беруі;</w:t>
      </w:r>
    </w:p>
    <w:bookmarkEnd w:id="714"/>
    <w:bookmarkStart w:name="z727" w:id="715"/>
    <w:p>
      <w:pPr>
        <w:spacing w:after="0"/>
        <w:ind w:left="0"/>
        <w:jc w:val="both"/>
      </w:pPr>
      <w:r>
        <w:rPr>
          <w:rFonts w:ascii="Times New Roman"/>
          <w:b w:val="false"/>
          <w:i w:val="false"/>
          <w:color w:val="000000"/>
          <w:sz w:val="28"/>
        </w:rPr>
        <w:t>
      3)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bookmarkEnd w:id="715"/>
    <w:bookmarkStart w:name="z728" w:id="716"/>
    <w:p>
      <w:pPr>
        <w:spacing w:after="0"/>
        <w:ind w:left="0"/>
        <w:jc w:val="both"/>
      </w:pPr>
      <w:r>
        <w:rPr>
          <w:rFonts w:ascii="Times New Roman"/>
          <w:b w:val="false"/>
          <w:i w:val="false"/>
          <w:color w:val="000000"/>
          <w:sz w:val="28"/>
        </w:rPr>
        <w:t>
      4) аукциондық құжаттаманың жобасын бекіту;</w:t>
      </w:r>
    </w:p>
    <w:bookmarkEnd w:id="716"/>
    <w:bookmarkStart w:name="z729" w:id="717"/>
    <w:p>
      <w:pPr>
        <w:spacing w:after="0"/>
        <w:ind w:left="0"/>
        <w:jc w:val="both"/>
      </w:pPr>
      <w:r>
        <w:rPr>
          <w:rFonts w:ascii="Times New Roman"/>
          <w:b w:val="false"/>
          <w:i w:val="false"/>
          <w:color w:val="000000"/>
          <w:sz w:val="28"/>
        </w:rPr>
        <w:t>
      5) аукцион тәсілімен мемлекеттік сатып алуды жүзеге асыру туралы хабарламаны, сондай-ақ аукциондық құжаттаманың мәтінін веб-порталға орналастыру;</w:t>
      </w:r>
    </w:p>
    <w:bookmarkEnd w:id="717"/>
    <w:bookmarkStart w:name="z730" w:id="718"/>
    <w:p>
      <w:pPr>
        <w:spacing w:after="0"/>
        <w:ind w:left="0"/>
        <w:jc w:val="both"/>
      </w:pPr>
      <w:r>
        <w:rPr>
          <w:rFonts w:ascii="Times New Roman"/>
          <w:b w:val="false"/>
          <w:i w:val="false"/>
          <w:color w:val="000000"/>
          <w:sz w:val="28"/>
        </w:rPr>
        <w:t>
      6)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bookmarkEnd w:id="718"/>
    <w:bookmarkStart w:name="z731" w:id="719"/>
    <w:p>
      <w:pPr>
        <w:spacing w:after="0"/>
        <w:ind w:left="0"/>
        <w:jc w:val="both"/>
      </w:pPr>
      <w:r>
        <w:rPr>
          <w:rFonts w:ascii="Times New Roman"/>
          <w:b w:val="false"/>
          <w:i w:val="false"/>
          <w:color w:val="000000"/>
          <w:sz w:val="28"/>
        </w:rPr>
        <w:t>
      7) әлеуетті өнім берушілердің электрондық құжат нысанындағы аукционға қатысуға өтінімдерін ұсынуы және оларды веб-порталда автоматты түрде тіркеу;</w:t>
      </w:r>
    </w:p>
    <w:bookmarkEnd w:id="719"/>
    <w:bookmarkStart w:name="z732" w:id="720"/>
    <w:p>
      <w:pPr>
        <w:spacing w:after="0"/>
        <w:ind w:left="0"/>
        <w:jc w:val="both"/>
      </w:pPr>
      <w:r>
        <w:rPr>
          <w:rFonts w:ascii="Times New Roman"/>
          <w:b w:val="false"/>
          <w:i w:val="false"/>
          <w:color w:val="000000"/>
          <w:sz w:val="28"/>
        </w:rPr>
        <w:t>
      8) өтінімдерді автоматты түрде ашу және тиісті ашу хаттамасын веб-порталда жариялау;</w:t>
      </w:r>
    </w:p>
    <w:bookmarkEnd w:id="720"/>
    <w:bookmarkStart w:name="z733" w:id="721"/>
    <w:p>
      <w:pPr>
        <w:spacing w:after="0"/>
        <w:ind w:left="0"/>
        <w:jc w:val="both"/>
      </w:pPr>
      <w:r>
        <w:rPr>
          <w:rFonts w:ascii="Times New Roman"/>
          <w:b w:val="false"/>
          <w:i w:val="false"/>
          <w:color w:val="000000"/>
          <w:sz w:val="28"/>
        </w:rPr>
        <w:t xml:space="preserve">
      9)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721"/>
    <w:bookmarkStart w:name="z734" w:id="722"/>
    <w:p>
      <w:pPr>
        <w:spacing w:after="0"/>
        <w:ind w:left="0"/>
        <w:jc w:val="both"/>
      </w:pPr>
      <w:r>
        <w:rPr>
          <w:rFonts w:ascii="Times New Roman"/>
          <w:b w:val="false"/>
          <w:i w:val="false"/>
          <w:color w:val="000000"/>
          <w:sz w:val="28"/>
        </w:rPr>
        <w:t>
      10) біліктілік талаптарына және аукциондық құжаттаманың талаптарына сәйкес келетін әлеуетті өнім берушілерді айқындау және оларды аукционға қатысушылар деп тану;</w:t>
      </w:r>
    </w:p>
    <w:bookmarkEnd w:id="722"/>
    <w:bookmarkStart w:name="z735" w:id="723"/>
    <w:p>
      <w:pPr>
        <w:spacing w:after="0"/>
        <w:ind w:left="0"/>
        <w:jc w:val="both"/>
      </w:pPr>
      <w:r>
        <w:rPr>
          <w:rFonts w:ascii="Times New Roman"/>
          <w:b w:val="false"/>
          <w:i w:val="false"/>
          <w:color w:val="000000"/>
          <w:sz w:val="28"/>
        </w:rPr>
        <w:t>
      11) веб-порталдың аукционға қатысушылардың бастапқы бағаларын автоматты түрде салыстыруы, аукционның ең төменгі бастапқы бағасын айқындауы;</w:t>
      </w:r>
    </w:p>
    <w:bookmarkEnd w:id="723"/>
    <w:bookmarkStart w:name="z736" w:id="724"/>
    <w:p>
      <w:pPr>
        <w:spacing w:after="0"/>
        <w:ind w:left="0"/>
        <w:jc w:val="both"/>
      </w:pPr>
      <w:r>
        <w:rPr>
          <w:rFonts w:ascii="Times New Roman"/>
          <w:b w:val="false"/>
          <w:i w:val="false"/>
          <w:color w:val="000000"/>
          <w:sz w:val="28"/>
        </w:rPr>
        <w:t>
      12) аукционды веб-портал арқылы өткізу;</w:t>
      </w:r>
    </w:p>
    <w:bookmarkEnd w:id="724"/>
    <w:bookmarkStart w:name="z737" w:id="725"/>
    <w:p>
      <w:pPr>
        <w:spacing w:after="0"/>
        <w:ind w:left="0"/>
        <w:jc w:val="both"/>
      </w:pPr>
      <w:r>
        <w:rPr>
          <w:rFonts w:ascii="Times New Roman"/>
          <w:b w:val="false"/>
          <w:i w:val="false"/>
          <w:color w:val="000000"/>
          <w:sz w:val="28"/>
        </w:rPr>
        <w:t>
      13) аукцион қорытындылары туралы хаттаманы автоматты түрде қалыптастыру және веб-порталда орналастыру.</w:t>
      </w:r>
    </w:p>
    <w:bookmarkEnd w:id="725"/>
    <w:bookmarkStart w:name="z738" w:id="726"/>
    <w:p>
      <w:pPr>
        <w:spacing w:after="0"/>
        <w:ind w:left="0"/>
        <w:jc w:val="both"/>
      </w:pPr>
      <w:r>
        <w:rPr>
          <w:rFonts w:ascii="Times New Roman"/>
          <w:b w:val="false"/>
          <w:i w:val="false"/>
          <w:color w:val="000000"/>
          <w:sz w:val="28"/>
        </w:rPr>
        <w:t>
      307. Аукцион бір лотқа өткізіледі, бұл ретте аукцион нысанасы тауар болып табылады.</w:t>
      </w:r>
    </w:p>
    <w:bookmarkEnd w:id="726"/>
    <w:bookmarkStart w:name="z739" w:id="727"/>
    <w:p>
      <w:pPr>
        <w:spacing w:after="0"/>
        <w:ind w:left="0"/>
        <w:jc w:val="both"/>
      </w:pPr>
      <w:r>
        <w:rPr>
          <w:rFonts w:ascii="Times New Roman"/>
          <w:b w:val="false"/>
          <w:i w:val="false"/>
          <w:color w:val="000000"/>
          <w:sz w:val="28"/>
        </w:rPr>
        <w:t>
      308. Тауарды жеткізудің бірнеше орны болған жағдайда, аукцион тәсілімен өткізілетін лотта тауарды жеткізудің бірнеше орнын көрсетуге жол беріледі.</w:t>
      </w:r>
    </w:p>
    <w:bookmarkEnd w:id="727"/>
    <w:bookmarkStart w:name="z740" w:id="728"/>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аукционды ұйымдастыру және өткізу үшін ақпарат пен құжаттарды ұсынуы</w:t>
      </w:r>
    </w:p>
    <w:bookmarkEnd w:id="728"/>
    <w:bookmarkStart w:name="z741" w:id="729"/>
    <w:p>
      <w:pPr>
        <w:spacing w:after="0"/>
        <w:ind w:left="0"/>
        <w:jc w:val="both"/>
      </w:pPr>
      <w:r>
        <w:rPr>
          <w:rFonts w:ascii="Times New Roman"/>
          <w:b w:val="false"/>
          <w:i w:val="false"/>
          <w:color w:val="000000"/>
          <w:sz w:val="28"/>
        </w:rPr>
        <w:t>
      309. Ұйымдастырушы мен тапсырыс беруші бір тұлға болатын жағдайларды қоспағанда, тапсырыс беруші аукционды өткізу үшін ұйымдастырушыға жылдық жоспардың тармағы туралы мәліметтерді қамтитын өтінімді, техникалық ерекшеліктің, шарттың және біліктілік талаптарының (бар болса) жобаларын қазақ және орыс тілдерінде ұсынады.</w:t>
      </w:r>
    </w:p>
    <w:bookmarkEnd w:id="729"/>
    <w:bookmarkStart w:name="z742" w:id="730"/>
    <w:p>
      <w:pPr>
        <w:spacing w:after="0"/>
        <w:ind w:left="0"/>
        <w:jc w:val="both"/>
      </w:pPr>
      <w:r>
        <w:rPr>
          <w:rFonts w:ascii="Times New Roman"/>
          <w:b w:val="false"/>
          <w:i w:val="false"/>
          <w:color w:val="000000"/>
          <w:sz w:val="28"/>
        </w:rPr>
        <w:t>
      310. Аукциондық құжаттамада тауар белгілеріне, қызмет көрсету белгілеріне, фирмалық атауларына, патенттерге, пайдалы модельдерге, өнеркәсіптік үлгілерге, тауар шығарылған жерінің атауына және өндірушінің атауына, сондай-ақ сатып алынатын тауардың жекелеген әлеуетті өнім берушіге тиесілігін айқындайтын өзге де сипаттамалардағы нұсқамалардың, мынадай жағдайларды қоспағанда, болуына жол берілмейді:</w:t>
      </w:r>
    </w:p>
    <w:bookmarkEnd w:id="730"/>
    <w:bookmarkStart w:name="z743" w:id="731"/>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етуді (лицензиялық бағдарламалық қамтамасыз етуді) толық жинақтау, жаңғырту және толық жарақтандыру;</w:t>
      </w:r>
    </w:p>
    <w:bookmarkEnd w:id="731"/>
    <w:bookmarkStart w:name="z744" w:id="732"/>
    <w:p>
      <w:pPr>
        <w:spacing w:after="0"/>
        <w:ind w:left="0"/>
        <w:jc w:val="both"/>
      </w:pPr>
      <w:r>
        <w:rPr>
          <w:rFonts w:ascii="Times New Roman"/>
          <w:b w:val="false"/>
          <w:i w:val="false"/>
          <w:color w:val="000000"/>
          <w:sz w:val="28"/>
        </w:rPr>
        <w:t>
      2) егер олар дәрігерлік консилиумдар қорытындыларының және медициналық-генетикалық қорытындылардың нәтижелері бойынша белгіленген медициналық айғақтары (жеке төзбеушілік, өмірлік айғақтары бойынша) бар пациенттерге қатысты қолдану үшін сатып алынса, техникалық көмекші (компенсаторлық) құралдарды, кохлеарлық импланттарды, дәрілік заттарды және мамандандырылған емдік тамақ өнімдерін сатып алу.</w:t>
      </w:r>
    </w:p>
    <w:bookmarkEnd w:id="732"/>
    <w:bookmarkStart w:name="z745" w:id="733"/>
    <w:p>
      <w:pPr>
        <w:spacing w:after="0"/>
        <w:ind w:left="0"/>
        <w:jc w:val="both"/>
      </w:pPr>
      <w:r>
        <w:rPr>
          <w:rFonts w:ascii="Times New Roman"/>
          <w:b w:val="false"/>
          <w:i w:val="false"/>
          <w:color w:val="000000"/>
          <w:sz w:val="28"/>
        </w:rPr>
        <w:t xml:space="preserve">
      311.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аукционды ұйымдастыруды және өткізуді бірыңғай ұйымдастырушы тапсырыс берушінің бірінші басшысы не оның міндетін атқарушы не орталық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міндеттерін атқаратын тұлға қол қоятын мемлекеттік сатып алуды өткізуге тапсырыс берушінің қазақ және орыс тілдерінде және ол жылдық жоспардың тармағы, бекітілген техникалық ерекшеліктің, шарттың және аукциондық құжаттаманың ажырамас бөлігі болып табылатын біліктілік талаптарының (бар болса) жобалары туралы мәліметтер, сондай-ақ ол құрылған (тартылған) жағдайда сараптама комиссиясының не сарапшының құрамы олардың біліктілігін растайтын құжаттарды қоса бере отырып өтінім беруі негізінде жүзеге асырады.</w:t>
      </w:r>
    </w:p>
    <w:bookmarkEnd w:id="733"/>
    <w:bookmarkStart w:name="z746" w:id="734"/>
    <w:p>
      <w:pPr>
        <w:spacing w:after="0"/>
        <w:ind w:left="0"/>
        <w:jc w:val="left"/>
      </w:pPr>
      <w:r>
        <w:rPr>
          <w:rFonts w:ascii="Times New Roman"/>
          <w:b/>
          <w:i w:val="false"/>
          <w:color w:val="000000"/>
        </w:rPr>
        <w:t xml:space="preserve"> 3-параграф. Аукциондық комиссияның құрамын айқындау және бекіту</w:t>
      </w:r>
    </w:p>
    <w:bookmarkEnd w:id="734"/>
    <w:bookmarkStart w:name="z747" w:id="735"/>
    <w:p>
      <w:pPr>
        <w:spacing w:after="0"/>
        <w:ind w:left="0"/>
        <w:jc w:val="both"/>
      </w:pPr>
      <w:r>
        <w:rPr>
          <w:rFonts w:ascii="Times New Roman"/>
          <w:b w:val="false"/>
          <w:i w:val="false"/>
          <w:color w:val="000000"/>
          <w:sz w:val="28"/>
        </w:rPr>
        <w:t>
      312. Аукционды ұйымдастыру және өткізу рәсімдерін орындау үшін ұйымдастырушы, бірыңғай ұйымдастырушы әрбір аукционға жеке аукциондық комиссияны бекітеді және аукциондық комиссияның хатшысын айқындайды.</w:t>
      </w:r>
    </w:p>
    <w:bookmarkEnd w:id="735"/>
    <w:bookmarkStart w:name="z748" w:id="736"/>
    <w:p>
      <w:pPr>
        <w:spacing w:after="0"/>
        <w:ind w:left="0"/>
        <w:jc w:val="both"/>
      </w:pPr>
      <w:r>
        <w:rPr>
          <w:rFonts w:ascii="Times New Roman"/>
          <w:b w:val="false"/>
          <w:i w:val="false"/>
          <w:color w:val="000000"/>
          <w:sz w:val="28"/>
        </w:rPr>
        <w:t>
      313. Аукциондық комиссия құру және аукциондық комиссияның хатшысын айқындау туралы шешімді ұйымдастырушының бірінші басшысы не оның міндетін атқарушы тұлға не бюджеттік бағдарламаның басшысы не оның міндетін атқарушы тұлға қабылдайды.</w:t>
      </w:r>
    </w:p>
    <w:bookmarkEnd w:id="736"/>
    <w:bookmarkStart w:name="z749" w:id="737"/>
    <w:p>
      <w:pPr>
        <w:spacing w:after="0"/>
        <w:ind w:left="0"/>
        <w:jc w:val="both"/>
      </w:pPr>
      <w:r>
        <w:rPr>
          <w:rFonts w:ascii="Times New Roman"/>
          <w:b w:val="false"/>
          <w:i w:val="false"/>
          <w:color w:val="000000"/>
          <w:sz w:val="28"/>
        </w:rPr>
        <w:t>
      314. Егер тапсырыс берушінің өзі тікелей не мемлекеттік сатып алуды ұйымдастыру және өткізу рәсімдерін орындауға жауапты өзінің құрылымдық бөлімшесі (лауазымды адамы) атынан ұйымдастырушы болған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атқарушы адам қабылдайды.</w:t>
      </w:r>
    </w:p>
    <w:bookmarkEnd w:id="737"/>
    <w:bookmarkStart w:name="z750" w:id="738"/>
    <w:p>
      <w:pPr>
        <w:spacing w:after="0"/>
        <w:ind w:left="0"/>
        <w:jc w:val="both"/>
      </w:pPr>
      <w:r>
        <w:rPr>
          <w:rFonts w:ascii="Times New Roman"/>
          <w:b w:val="false"/>
          <w:i w:val="false"/>
          <w:color w:val="000000"/>
          <w:sz w:val="28"/>
        </w:rPr>
        <w:t>
      315. Мемлекеттік сатып алуды бірыңғай ұйымдастырушы жүзеге асырған жағдайда аукциондық комиссия құру және аукциондық комиссияның хатшысын айқындау туралы шешімді бірыңғай ұйымдастырушының бірінші басшысы не бірінші басшының міндетін атқарушы тұлға қабылдайды.</w:t>
      </w:r>
    </w:p>
    <w:bookmarkEnd w:id="738"/>
    <w:bookmarkStart w:name="z751" w:id="739"/>
    <w:p>
      <w:pPr>
        <w:spacing w:after="0"/>
        <w:ind w:left="0"/>
        <w:jc w:val="both"/>
      </w:pPr>
      <w:r>
        <w:rPr>
          <w:rFonts w:ascii="Times New Roman"/>
          <w:b w:val="false"/>
          <w:i w:val="false"/>
          <w:color w:val="000000"/>
          <w:sz w:val="28"/>
        </w:rPr>
        <w:t>
      316. Сатып алынатын тауарлардың техникалық тапсырмасын және (немесе) техникалық ерекшелігін әзірлеу үшін тапсырыс беруші қажет болған кезде сараптама комиссиясын құрады не сарапшыны тартады.</w:t>
      </w:r>
    </w:p>
    <w:bookmarkEnd w:id="739"/>
    <w:bookmarkStart w:name="z752" w:id="740"/>
    <w:p>
      <w:pPr>
        <w:spacing w:after="0"/>
        <w:ind w:left="0"/>
        <w:jc w:val="both"/>
      </w:pPr>
      <w:r>
        <w:rPr>
          <w:rFonts w:ascii="Times New Roman"/>
          <w:b w:val="false"/>
          <w:i w:val="false"/>
          <w:color w:val="000000"/>
          <w:sz w:val="28"/>
        </w:rPr>
        <w:t>
      317.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оның міндетін атқарушы тұлғаның болуын қоспағанда, ауыстыруға құқығынсыз дауыс беруге қатысады.</w:t>
      </w:r>
    </w:p>
    <w:bookmarkEnd w:id="740"/>
    <w:bookmarkStart w:name="z753" w:id="741"/>
    <w:p>
      <w:pPr>
        <w:spacing w:after="0"/>
        <w:ind w:left="0"/>
        <w:jc w:val="both"/>
      </w:pPr>
      <w:r>
        <w:rPr>
          <w:rFonts w:ascii="Times New Roman"/>
          <w:b w:val="false"/>
          <w:i w:val="false"/>
          <w:color w:val="000000"/>
          <w:sz w:val="28"/>
        </w:rPr>
        <w:t>
      318. Аукциондық комиссия мүшелерінің жалпы саны тақ санды құрауға және кемінде үш адам болуға тиіс.</w:t>
      </w:r>
    </w:p>
    <w:bookmarkEnd w:id="741"/>
    <w:bookmarkStart w:name="z754" w:id="742"/>
    <w:p>
      <w:pPr>
        <w:spacing w:after="0"/>
        <w:ind w:left="0"/>
        <w:jc w:val="both"/>
      </w:pPr>
      <w:r>
        <w:rPr>
          <w:rFonts w:ascii="Times New Roman"/>
          <w:b w:val="false"/>
          <w:i w:val="false"/>
          <w:color w:val="000000"/>
          <w:sz w:val="28"/>
        </w:rPr>
        <w:t xml:space="preserve">
      319.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комиссияның төрағасы болып ұйымдастырушының бірінші басшысының орынбасарынан төмен емес лауазымды тұлға айқындалады.</w:t>
      </w:r>
    </w:p>
    <w:bookmarkEnd w:id="742"/>
    <w:bookmarkStart w:name="z755" w:id="743"/>
    <w:p>
      <w:pPr>
        <w:spacing w:after="0"/>
        <w:ind w:left="0"/>
        <w:jc w:val="both"/>
      </w:pPr>
      <w:r>
        <w:rPr>
          <w:rFonts w:ascii="Times New Roman"/>
          <w:b w:val="false"/>
          <w:i w:val="false"/>
          <w:color w:val="000000"/>
          <w:sz w:val="28"/>
        </w:rPr>
        <w:t xml:space="preserve">
      320.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жағдайда, тапсырыс берушінің бірінші басшысының орынбасарынан төмен емес лауазымды адам аукциондық комиссияның төрағасы болып айқындалады.</w:t>
      </w:r>
    </w:p>
    <w:bookmarkEnd w:id="743"/>
    <w:bookmarkStart w:name="z756" w:id="744"/>
    <w:p>
      <w:pPr>
        <w:spacing w:after="0"/>
        <w:ind w:left="0"/>
        <w:jc w:val="both"/>
      </w:pPr>
      <w:r>
        <w:rPr>
          <w:rFonts w:ascii="Times New Roman"/>
          <w:b w:val="false"/>
          <w:i w:val="false"/>
          <w:color w:val="000000"/>
          <w:sz w:val="28"/>
        </w:rPr>
        <w:t>
      321. Аукциондық комиссияның төрағасы болмаған жағдайда аукциондық комиссияның құрамы қайта бекітіледі. Бұл ретте аукциондық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744"/>
    <w:bookmarkStart w:name="z757" w:id="745"/>
    <w:p>
      <w:pPr>
        <w:spacing w:after="0"/>
        <w:ind w:left="0"/>
        <w:jc w:val="both"/>
      </w:pPr>
      <w:r>
        <w:rPr>
          <w:rFonts w:ascii="Times New Roman"/>
          <w:b w:val="false"/>
          <w:i w:val="false"/>
          <w:color w:val="000000"/>
          <w:sz w:val="28"/>
        </w:rPr>
        <w:t>
      322. Бірыңғай ұйымдастырушы құрған аукциондық комиссияның төрағасы болмаған жағдайда, аукциондық комиссия төрағасының кандидатурасы қайта бекітіледі. Бұл ретте, аукциондық комиссияның төрағасы болып бірыңғай ұйымдастырушының бірінші басшысының міндетін атқаратын лауазымды адам не бірыңғай ұйымдастырушының бірінші басшысының орынбасары айқындалады.</w:t>
      </w:r>
    </w:p>
    <w:bookmarkEnd w:id="745"/>
    <w:bookmarkStart w:name="z758" w:id="746"/>
    <w:p>
      <w:pPr>
        <w:spacing w:after="0"/>
        <w:ind w:left="0"/>
        <w:jc w:val="both"/>
      </w:pPr>
      <w:r>
        <w:rPr>
          <w:rFonts w:ascii="Times New Roman"/>
          <w:b w:val="false"/>
          <w:i w:val="false"/>
          <w:color w:val="000000"/>
          <w:sz w:val="28"/>
        </w:rPr>
        <w:t>
      323. Аукциондық комиссияның төрағасы:</w:t>
      </w:r>
    </w:p>
    <w:bookmarkEnd w:id="746"/>
    <w:bookmarkStart w:name="z759" w:id="747"/>
    <w:p>
      <w:pPr>
        <w:spacing w:after="0"/>
        <w:ind w:left="0"/>
        <w:jc w:val="both"/>
      </w:pPr>
      <w:r>
        <w:rPr>
          <w:rFonts w:ascii="Times New Roman"/>
          <w:b w:val="false"/>
          <w:i w:val="false"/>
          <w:color w:val="000000"/>
          <w:sz w:val="28"/>
        </w:rPr>
        <w:t>
      1) аукциондық комиссияның қызметіне басшылық жасайды;</w:t>
      </w:r>
    </w:p>
    <w:bookmarkEnd w:id="747"/>
    <w:bookmarkStart w:name="z760" w:id="748"/>
    <w:p>
      <w:pPr>
        <w:spacing w:after="0"/>
        <w:ind w:left="0"/>
        <w:jc w:val="both"/>
      </w:pPr>
      <w:r>
        <w:rPr>
          <w:rFonts w:ascii="Times New Roman"/>
          <w:b w:val="false"/>
          <w:i w:val="false"/>
          <w:color w:val="000000"/>
          <w:sz w:val="28"/>
        </w:rPr>
        <w:t>
      2) осы Қағидада көзделген өзге де функцияларды жүзеге асырады.</w:t>
      </w:r>
    </w:p>
    <w:bookmarkEnd w:id="748"/>
    <w:bookmarkStart w:name="z761" w:id="749"/>
    <w:p>
      <w:pPr>
        <w:spacing w:after="0"/>
        <w:ind w:left="0"/>
        <w:jc w:val="both"/>
      </w:pPr>
      <w:r>
        <w:rPr>
          <w:rFonts w:ascii="Times New Roman"/>
          <w:b w:val="false"/>
          <w:i w:val="false"/>
          <w:color w:val="000000"/>
          <w:sz w:val="28"/>
        </w:rPr>
        <w:t>
      324. Аукциондық комиссия оны құру туралы шешім күшіне енген күннен бастап әрекет етеді және шарт жасалған күні өз қызметін тоқтатады.</w:t>
      </w:r>
    </w:p>
    <w:bookmarkEnd w:id="749"/>
    <w:bookmarkStart w:name="z762" w:id="750"/>
    <w:p>
      <w:pPr>
        <w:spacing w:after="0"/>
        <w:ind w:left="0"/>
        <w:jc w:val="both"/>
      </w:pPr>
      <w:r>
        <w:rPr>
          <w:rFonts w:ascii="Times New Roman"/>
          <w:b w:val="false"/>
          <w:i w:val="false"/>
          <w:color w:val="000000"/>
          <w:sz w:val="28"/>
        </w:rPr>
        <w:t>
      325. Аукциондық комиссияның шешімі веб-портал арқылы дауыс беру арқылы қабылданады және егер оған аукциондық комиссия мүшелерінің жалпы санының көпшілігі дауыс берсе, қабылданды деп есептеледі.</w:t>
      </w:r>
    </w:p>
    <w:bookmarkEnd w:id="750"/>
    <w:bookmarkStart w:name="z763" w:id="751"/>
    <w:p>
      <w:pPr>
        <w:spacing w:after="0"/>
        <w:ind w:left="0"/>
        <w:jc w:val="both"/>
      </w:pPr>
      <w:r>
        <w:rPr>
          <w:rFonts w:ascii="Times New Roman"/>
          <w:b w:val="false"/>
          <w:i w:val="false"/>
          <w:color w:val="000000"/>
          <w:sz w:val="28"/>
        </w:rPr>
        <w:t>
      Дауыстар тең болған жағдайда аукциондық комиссияның төрағасы дауыс берген шешім қабылданды деп есептеледі.</w:t>
      </w:r>
    </w:p>
    <w:bookmarkEnd w:id="751"/>
    <w:bookmarkStart w:name="z764" w:id="752"/>
    <w:p>
      <w:pPr>
        <w:spacing w:after="0"/>
        <w:ind w:left="0"/>
        <w:jc w:val="both"/>
      </w:pPr>
      <w:r>
        <w:rPr>
          <w:rFonts w:ascii="Times New Roman"/>
          <w:b w:val="false"/>
          <w:i w:val="false"/>
          <w:color w:val="000000"/>
          <w:sz w:val="28"/>
        </w:rPr>
        <w:t>
      326. Аукциондық комиссияның шешімімен келіспеген жағдайда осы аукциондық комиссияның кез келген мүшесінің ерекше пікір білдіруге құқығы бар, ол аукционға қатысуға рұқсат беру хаттамасына қоса беріледі және құжаттың электрондық көшірмесі нысанында веб-порталда орналастырылады.</w:t>
      </w:r>
    </w:p>
    <w:bookmarkEnd w:id="752"/>
    <w:bookmarkStart w:name="z765" w:id="753"/>
    <w:p>
      <w:pPr>
        <w:spacing w:after="0"/>
        <w:ind w:left="0"/>
        <w:jc w:val="both"/>
      </w:pPr>
      <w:r>
        <w:rPr>
          <w:rFonts w:ascii="Times New Roman"/>
          <w:b w:val="false"/>
          <w:i w:val="false"/>
          <w:color w:val="000000"/>
          <w:sz w:val="28"/>
        </w:rPr>
        <w:t>
      327. Аукциондық комиссия төрағасының қолын қоспағанда, аукциондық комиссияның қандай да бір мүшесінің қолы болмаған жағдайда аукциондық комиссияның хатшысы аукциондық комиссияның тиісті хаттамаларында қолдың болмау себебін қамтитын құжатты немесе ақпаратты веб-порталда орналастырады.</w:t>
      </w:r>
    </w:p>
    <w:bookmarkEnd w:id="753"/>
    <w:bookmarkStart w:name="z766" w:id="754"/>
    <w:p>
      <w:pPr>
        <w:spacing w:after="0"/>
        <w:ind w:left="0"/>
        <w:jc w:val="left"/>
      </w:pPr>
      <w:r>
        <w:rPr>
          <w:rFonts w:ascii="Times New Roman"/>
          <w:b/>
          <w:i w:val="false"/>
          <w:color w:val="000000"/>
        </w:rPr>
        <w:t xml:space="preserve"> 4-параграф. Аукциондық комиссияның хатшысын айқындау</w:t>
      </w:r>
    </w:p>
    <w:bookmarkEnd w:id="754"/>
    <w:bookmarkStart w:name="z767" w:id="755"/>
    <w:p>
      <w:pPr>
        <w:spacing w:after="0"/>
        <w:ind w:left="0"/>
        <w:jc w:val="both"/>
      </w:pPr>
      <w:r>
        <w:rPr>
          <w:rFonts w:ascii="Times New Roman"/>
          <w:b w:val="false"/>
          <w:i w:val="false"/>
          <w:color w:val="000000"/>
          <w:sz w:val="28"/>
        </w:rPr>
        <w:t>
      328.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 қабылдаған кезде дауыс беру құқығы болмайды.</w:t>
      </w:r>
    </w:p>
    <w:bookmarkEnd w:id="755"/>
    <w:bookmarkStart w:name="z768" w:id="756"/>
    <w:p>
      <w:pPr>
        <w:spacing w:after="0"/>
        <w:ind w:left="0"/>
        <w:jc w:val="both"/>
      </w:pPr>
      <w:r>
        <w:rPr>
          <w:rFonts w:ascii="Times New Roman"/>
          <w:b w:val="false"/>
          <w:i w:val="false"/>
          <w:color w:val="000000"/>
          <w:sz w:val="28"/>
        </w:rPr>
        <w:t>
      329. Аукциондық комиссияның хатшысы мемлекеттік сатып алуды ұйымдастыруды және өткізуді қамтамасыз ететін ұйымдастырушының құрылымдық бөлімшесінің лауазымды адамдары қатарынан айқындалады.</w:t>
      </w:r>
    </w:p>
    <w:bookmarkEnd w:id="756"/>
    <w:bookmarkStart w:name="z769" w:id="757"/>
    <w:p>
      <w:pPr>
        <w:spacing w:after="0"/>
        <w:ind w:left="0"/>
        <w:jc w:val="both"/>
      </w:pPr>
      <w:r>
        <w:rPr>
          <w:rFonts w:ascii="Times New Roman"/>
          <w:b w:val="false"/>
          <w:i w:val="false"/>
          <w:color w:val="000000"/>
          <w:sz w:val="28"/>
        </w:rPr>
        <w:t>
      330. Мемлекеттік сатып алуды бірыңғай ұйымдастырушы жүзеге асырған жағдайда аукциондық комиссияның хатшысы бірыңғай ұйымдастырушының лауазымды адамдары қатарынан айқындалады.</w:t>
      </w:r>
    </w:p>
    <w:bookmarkEnd w:id="757"/>
    <w:bookmarkStart w:name="z770" w:id="758"/>
    <w:p>
      <w:pPr>
        <w:spacing w:after="0"/>
        <w:ind w:left="0"/>
        <w:jc w:val="both"/>
      </w:pPr>
      <w:r>
        <w:rPr>
          <w:rFonts w:ascii="Times New Roman"/>
          <w:b w:val="false"/>
          <w:i w:val="false"/>
          <w:color w:val="000000"/>
          <w:sz w:val="28"/>
        </w:rPr>
        <w:t>
      331. Аукциондық комиссияның хатшысы:</w:t>
      </w:r>
    </w:p>
    <w:bookmarkEnd w:id="758"/>
    <w:bookmarkStart w:name="z771" w:id="759"/>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759"/>
    <w:bookmarkStart w:name="z772" w:id="760"/>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аукционға жіберу хаттамасын, аукцион тәсілімен мемлекеттік сатып алу қорытындылары туралы хаттаманы, сондай-ақ олар болған кезде веб-порталда басқа да құжаттарды орналастырады;</w:t>
      </w:r>
    </w:p>
    <w:bookmarkEnd w:id="760"/>
    <w:bookmarkStart w:name="z773" w:id="761"/>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761"/>
    <w:bookmarkStart w:name="z774" w:id="762"/>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762"/>
    <w:bookmarkStart w:name="z775" w:id="763"/>
    <w:p>
      <w:pPr>
        <w:spacing w:after="0"/>
        <w:ind w:left="0"/>
        <w:jc w:val="left"/>
      </w:pPr>
      <w:r>
        <w:rPr>
          <w:rFonts w:ascii="Times New Roman"/>
          <w:b/>
          <w:i w:val="false"/>
          <w:color w:val="000000"/>
        </w:rPr>
        <w:t xml:space="preserve"> 5-параграф. Аукциондық комиссияның не сарапшының (қажет болған жағдайда) құрамын айқындау және бекіту</w:t>
      </w:r>
    </w:p>
    <w:bookmarkEnd w:id="763"/>
    <w:bookmarkStart w:name="z776" w:id="764"/>
    <w:p>
      <w:pPr>
        <w:spacing w:after="0"/>
        <w:ind w:left="0"/>
        <w:jc w:val="both"/>
      </w:pPr>
      <w:r>
        <w:rPr>
          <w:rFonts w:ascii="Times New Roman"/>
          <w:b w:val="false"/>
          <w:i w:val="false"/>
          <w:color w:val="000000"/>
          <w:sz w:val="28"/>
        </w:rPr>
        <w:t>
      332. Аукционды ұйымдастыру және өткізу кезінде ұйымдастырушы не онымен бір тұлға болатын тапсырыс беруші қажет болған кезде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764"/>
    <w:bookmarkStart w:name="z777" w:id="765"/>
    <w:p>
      <w:pPr>
        <w:spacing w:after="0"/>
        <w:ind w:left="0"/>
        <w:jc w:val="both"/>
      </w:pPr>
      <w:r>
        <w:rPr>
          <w:rFonts w:ascii="Times New Roman"/>
          <w:b w:val="false"/>
          <w:i w:val="false"/>
          <w:color w:val="000000"/>
          <w:sz w:val="28"/>
        </w:rPr>
        <w:t xml:space="preserve">
      333.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не сарапшыны бекітеді.</w:t>
      </w:r>
    </w:p>
    <w:bookmarkEnd w:id="765"/>
    <w:bookmarkStart w:name="z778" w:id="766"/>
    <w:p>
      <w:pPr>
        <w:spacing w:after="0"/>
        <w:ind w:left="0"/>
        <w:jc w:val="both"/>
      </w:pPr>
      <w:r>
        <w:rPr>
          <w:rFonts w:ascii="Times New Roman"/>
          <w:b w:val="false"/>
          <w:i w:val="false"/>
          <w:color w:val="000000"/>
          <w:sz w:val="28"/>
        </w:rPr>
        <w:t>
      334. Сараптама комиссиясын құру не сарапшыны тарту туралы шешімді ұйымдастырушының бірінші басшысы не оның міндетін атқарушы адам не бюджеттік бағдарламаның басшысы не оның міндетін атқарушы адам қабылдайды.</w:t>
      </w:r>
    </w:p>
    <w:bookmarkEnd w:id="766"/>
    <w:bookmarkStart w:name="z779" w:id="7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сараптама комиссиясын құру туралы шешімді тапсырыс берушінің бірінші басшысы не оның міндетін атқарушы тұлға не бюджеттік бағдарламаның басшысы не оның міндетін атқарушы тұлға қабылдайды.</w:t>
      </w:r>
    </w:p>
    <w:bookmarkEnd w:id="767"/>
    <w:bookmarkStart w:name="z780" w:id="768"/>
    <w:p>
      <w:pPr>
        <w:spacing w:after="0"/>
        <w:ind w:left="0"/>
        <w:jc w:val="both"/>
      </w:pPr>
      <w:r>
        <w:rPr>
          <w:rFonts w:ascii="Times New Roman"/>
          <w:b w:val="false"/>
          <w:i w:val="false"/>
          <w:color w:val="000000"/>
          <w:sz w:val="28"/>
        </w:rPr>
        <w:t>
      335. Аукцион өткізу басталғанға дейін аукциондық комиссияның мүшелері, аукциондық комиссияның хатшысы, сондай-ақ сараптау комиссиясы не сарапшы бекітілген аукциондық құжаттаманың жобасымен және оған қосымшалармен танысады.</w:t>
      </w:r>
    </w:p>
    <w:bookmarkEnd w:id="768"/>
    <w:bookmarkStart w:name="z781" w:id="769"/>
    <w:p>
      <w:pPr>
        <w:spacing w:after="0"/>
        <w:ind w:left="0"/>
        <w:jc w:val="both"/>
      </w:pPr>
      <w:r>
        <w:rPr>
          <w:rFonts w:ascii="Times New Roman"/>
          <w:b w:val="false"/>
          <w:i w:val="false"/>
          <w:color w:val="000000"/>
          <w:sz w:val="28"/>
        </w:rPr>
        <w:t>
      336. Сараптау комиссиясының төрағасы, төрағаның орынбасары және басқа да мүшелері сараптау комиссиясының мүшелері болып табылады. Төраға болмаған кезде оның міндеттерін төрағаның орынбасары орындайды. Сараптау комиссиясы мүшелерінің жалпы саны тақ санды құрауы және кемінде үш адам болуы тиіс.</w:t>
      </w:r>
    </w:p>
    <w:bookmarkEnd w:id="769"/>
    <w:bookmarkStart w:name="z782" w:id="770"/>
    <w:p>
      <w:pPr>
        <w:spacing w:after="0"/>
        <w:ind w:left="0"/>
        <w:jc w:val="both"/>
      </w:pPr>
      <w:r>
        <w:rPr>
          <w:rFonts w:ascii="Times New Roman"/>
          <w:b w:val="false"/>
          <w:i w:val="false"/>
          <w:color w:val="000000"/>
          <w:sz w:val="28"/>
        </w:rPr>
        <w:t>
      337. Аукционды ұйымдастыру және өткізу кезінде сараптау комиссиясы не сарапшы әлеуетті өнім берушілер аукционда ұсынатын тауарлардың аукциондық құжаттама талаптарына сәйкестігі мәніне сараптамалық қорытынды береді және аукциондық комиссия шешім қабылдаған кезде дауыс беру құқығы болмайды.</w:t>
      </w:r>
    </w:p>
    <w:bookmarkEnd w:id="770"/>
    <w:bookmarkStart w:name="z783" w:id="771"/>
    <w:p>
      <w:pPr>
        <w:spacing w:after="0"/>
        <w:ind w:left="0"/>
        <w:jc w:val="both"/>
      </w:pPr>
      <w:r>
        <w:rPr>
          <w:rFonts w:ascii="Times New Roman"/>
          <w:b w:val="false"/>
          <w:i w:val="false"/>
          <w:color w:val="000000"/>
          <w:sz w:val="28"/>
        </w:rPr>
        <w:t>
      338. Сараптау комиссиясының не сарапшының қорытындысын аукциондық комиссия, егер ол аукциондық құжаттамада көзделген талаптар шегінде жасалған жағдайда ғана міндетті түрде ескереді. Сараптамалық қорытындыға сараптамалық комиссия құрмай сарапшы айқындалған жағдайда сараптама комиссиясының мүшелері не сарапшы қол қояды және аукциондық комиссия хатшысының электрондық цифрлық қолтаңбасымен расталған құжаттың электрондық көшірмесі нысанында веб-порталда аукционға қатысуға рұқсат беру туралы хаттамаға қоса беріледі.</w:t>
      </w:r>
    </w:p>
    <w:bookmarkEnd w:id="771"/>
    <w:bookmarkStart w:name="z784" w:id="772"/>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 өзге де құжат) міндетті түрде қоса беріледі.</w:t>
      </w:r>
    </w:p>
    <w:bookmarkEnd w:id="772"/>
    <w:bookmarkStart w:name="z785" w:id="773"/>
    <w:p>
      <w:pPr>
        <w:spacing w:after="0"/>
        <w:ind w:left="0"/>
        <w:jc w:val="both"/>
      </w:pPr>
      <w:r>
        <w:rPr>
          <w:rFonts w:ascii="Times New Roman"/>
          <w:b w:val="false"/>
          <w:i w:val="false"/>
          <w:color w:val="000000"/>
          <w:sz w:val="28"/>
        </w:rPr>
        <w:t>
      339. Сараптау комиссиясының әлеуетті өнім берушілер аукционда ұсынатын тауарлардың аукциондық құжаттама талаптарына сәйкестігі тұрғысынан айқындауы ашық дауыс беру арқылы жүзеге асырылады және егер оған сараптау комиссиясы мүшелерінің жалпы санының көпшілігі дауыс берсе, қабылданды деп есептеледі.</w:t>
      </w:r>
    </w:p>
    <w:bookmarkEnd w:id="773"/>
    <w:bookmarkStart w:name="z786" w:id="774"/>
    <w:p>
      <w:pPr>
        <w:spacing w:after="0"/>
        <w:ind w:left="0"/>
        <w:jc w:val="both"/>
      </w:pPr>
      <w:r>
        <w:rPr>
          <w:rFonts w:ascii="Times New Roman"/>
          <w:b w:val="false"/>
          <w:i w:val="false"/>
          <w:color w:val="000000"/>
          <w:sz w:val="28"/>
        </w:rPr>
        <w:t>
      340. Дауыстар тең болған жағдайда сараптама комиссиясының төрағасы немесе ол болмаған жағдайда төрағаның орынбасары дауыс берген шешім қабылданды деп есептеледі.</w:t>
      </w:r>
    </w:p>
    <w:bookmarkEnd w:id="774"/>
    <w:bookmarkStart w:name="z787" w:id="775"/>
    <w:p>
      <w:pPr>
        <w:spacing w:after="0"/>
        <w:ind w:left="0"/>
        <w:jc w:val="both"/>
      </w:pPr>
      <w:r>
        <w:rPr>
          <w:rFonts w:ascii="Times New Roman"/>
          <w:b w:val="false"/>
          <w:i w:val="false"/>
          <w:color w:val="000000"/>
          <w:sz w:val="28"/>
        </w:rPr>
        <w:t>
      341. Сараптамалық комиссияның қорытындысымен келіспеген жағдайда, осы сараптамалық комиссияның кез келген мүшесінің ерекше пікір білдіруге құқығы бар, ол сараптамалық комиссияның қорытындысына қоса беріледі және веб-порталда орналастырылады.</w:t>
      </w:r>
    </w:p>
    <w:bookmarkEnd w:id="775"/>
    <w:bookmarkStart w:name="z788" w:id="776"/>
    <w:p>
      <w:pPr>
        <w:spacing w:after="0"/>
        <w:ind w:left="0"/>
        <w:jc w:val="both"/>
      </w:pPr>
      <w:r>
        <w:rPr>
          <w:rFonts w:ascii="Times New Roman"/>
          <w:b w:val="false"/>
          <w:i w:val="false"/>
          <w:color w:val="000000"/>
          <w:sz w:val="28"/>
        </w:rPr>
        <w:t>
      342. Тиісті сараптамалық қорытындыға сараптама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776"/>
    <w:bookmarkStart w:name="z789" w:id="777"/>
    <w:p>
      <w:pPr>
        <w:spacing w:after="0"/>
        <w:ind w:left="0"/>
        <w:jc w:val="left"/>
      </w:pPr>
      <w:r>
        <w:rPr>
          <w:rFonts w:ascii="Times New Roman"/>
          <w:b/>
          <w:i w:val="false"/>
          <w:color w:val="000000"/>
        </w:rPr>
        <w:t xml:space="preserve"> 6-параграф. Аукциондық құжаттаманың жобасын бекіту және оны веб-порталда орналастыру</w:t>
      </w:r>
    </w:p>
    <w:bookmarkEnd w:id="777"/>
    <w:bookmarkStart w:name="z790" w:id="778"/>
    <w:p>
      <w:pPr>
        <w:spacing w:after="0"/>
        <w:ind w:left="0"/>
        <w:jc w:val="both"/>
      </w:pPr>
      <w:r>
        <w:rPr>
          <w:rFonts w:ascii="Times New Roman"/>
          <w:b w:val="false"/>
          <w:i w:val="false"/>
          <w:color w:val="000000"/>
          <w:sz w:val="28"/>
        </w:rPr>
        <w:t xml:space="preserve">
      343. Ұйымдастырушы не бірыңғай ұйымдастырушы аукционды өткізу шарттары мен тәртібін айқындау үшін веб-порталда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қазақ және орыс тілдерінде аукциондық құжаттаманы қалыптастырады және оны тапсырыс берушімен келіседі, бұған:</w:t>
      </w:r>
    </w:p>
    <w:bookmarkEnd w:id="778"/>
    <w:bookmarkStart w:name="z791" w:id="779"/>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779"/>
    <w:bookmarkStart w:name="z792" w:id="780"/>
    <w:p>
      <w:pPr>
        <w:spacing w:after="0"/>
        <w:ind w:left="0"/>
        <w:jc w:val="both"/>
      </w:pPr>
      <w:r>
        <w:rPr>
          <w:rFonts w:ascii="Times New Roman"/>
          <w:b w:val="false"/>
          <w:i w:val="false"/>
          <w:color w:val="000000"/>
          <w:sz w:val="28"/>
        </w:rPr>
        <w:t>
      2) аукцион тәсілімен мемлекеттік сатып алуды бірыңғай ұйымдастырушы жүзеге асырады.</w:t>
      </w:r>
    </w:p>
    <w:bookmarkEnd w:id="780"/>
    <w:bookmarkStart w:name="z793" w:id="781"/>
    <w:p>
      <w:pPr>
        <w:spacing w:after="0"/>
        <w:ind w:left="0"/>
        <w:jc w:val="both"/>
      </w:pPr>
      <w:r>
        <w:rPr>
          <w:rFonts w:ascii="Times New Roman"/>
          <w:b w:val="false"/>
          <w:i w:val="false"/>
          <w:color w:val="000000"/>
          <w:sz w:val="28"/>
        </w:rPr>
        <w:t>
      344. Ұйымдастырушы әзірлеген аукциондық құжаттаманың жобасын тапсырыс берушінің бірінші басшысы не оның міндетін атқарушы тұлға не бюджеттік бағдарламаның басшысы не оның міндетін атқарушы тұлға бекітеді.</w:t>
      </w:r>
    </w:p>
    <w:bookmarkEnd w:id="781"/>
    <w:bookmarkStart w:name="z794" w:id="782"/>
    <w:p>
      <w:pPr>
        <w:spacing w:after="0"/>
        <w:ind w:left="0"/>
        <w:jc w:val="both"/>
      </w:pPr>
      <w:r>
        <w:rPr>
          <w:rFonts w:ascii="Times New Roman"/>
          <w:b w:val="false"/>
          <w:i w:val="false"/>
          <w:color w:val="000000"/>
          <w:sz w:val="28"/>
        </w:rPr>
        <w:t xml:space="preserve">
      345.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бірыңғай ұйымдастырушы әзірлеген аукциондық құжаттаманың жобасын бірыңғай ұйымдастырушының бірінші басшысы не оның міндетін атқарушы тұлға бекітеді.</w:t>
      </w:r>
    </w:p>
    <w:bookmarkEnd w:id="782"/>
    <w:bookmarkStart w:name="z795" w:id="783"/>
    <w:p>
      <w:pPr>
        <w:spacing w:after="0"/>
        <w:ind w:left="0"/>
        <w:jc w:val="both"/>
      </w:pPr>
      <w:r>
        <w:rPr>
          <w:rFonts w:ascii="Times New Roman"/>
          <w:b w:val="false"/>
          <w:i w:val="false"/>
          <w:color w:val="000000"/>
          <w:sz w:val="28"/>
        </w:rPr>
        <w:t>
      346. Бірыңғай ұйымдастырушы әзірлеген және бекіткен аукциондық құжаттаманың жобасы аукциондық құжаттаманың ажырамас бөлігі болып табылатын техникалық ерекшеліктің, шарттың жобаларын және сараптама комиссиясының не сарапшының (бар болса) құрамын қамтиды.</w:t>
      </w:r>
    </w:p>
    <w:bookmarkEnd w:id="783"/>
    <w:bookmarkStart w:name="z796" w:id="784"/>
    <w:p>
      <w:pPr>
        <w:spacing w:after="0"/>
        <w:ind w:left="0"/>
        <w:jc w:val="left"/>
      </w:pPr>
      <w:r>
        <w:rPr>
          <w:rFonts w:ascii="Times New Roman"/>
          <w:b/>
          <w:i w:val="false"/>
          <w:color w:val="000000"/>
        </w:rPr>
        <w:t xml:space="preserve"> 7-параграф. Аукцион өткізу туралы хабарлама</w:t>
      </w:r>
    </w:p>
    <w:bookmarkEnd w:id="784"/>
    <w:bookmarkStart w:name="z797" w:id="785"/>
    <w:p>
      <w:pPr>
        <w:spacing w:after="0"/>
        <w:ind w:left="0"/>
        <w:jc w:val="both"/>
      </w:pPr>
      <w:r>
        <w:rPr>
          <w:rFonts w:ascii="Times New Roman"/>
          <w:b w:val="false"/>
          <w:i w:val="false"/>
          <w:color w:val="000000"/>
          <w:sz w:val="28"/>
        </w:rPr>
        <w:t>
      347. Ұйымдастырушы аукциондық құжаттаманың жобасы бекітілген күннен бастап үш жұмыс күнінен кешіктірмей веб-порталда аукцион тәсілімен мемлекеттік сатып алуды жүзеге асыру туралы хабарландыру мәтінін, сондай-ақ бекітілген аукциондық құжаттаманы не аукциондық құжаттаманың жобасын орналастырады.</w:t>
      </w:r>
    </w:p>
    <w:bookmarkEnd w:id="785"/>
    <w:bookmarkStart w:name="z798" w:id="786"/>
    <w:p>
      <w:pPr>
        <w:spacing w:after="0"/>
        <w:ind w:left="0"/>
        <w:jc w:val="both"/>
      </w:pPr>
      <w:r>
        <w:rPr>
          <w:rFonts w:ascii="Times New Roman"/>
          <w:b w:val="false"/>
          <w:i w:val="false"/>
          <w:color w:val="000000"/>
          <w:sz w:val="28"/>
        </w:rPr>
        <w:t>
      348. Әлеуетті өнім берушілердің аукционға қатысуға өтінімдерді ұсынуының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бес жұмыс күнін құрайды.</w:t>
      </w:r>
    </w:p>
    <w:bookmarkEnd w:id="786"/>
    <w:bookmarkStart w:name="z799" w:id="787"/>
    <w:p>
      <w:pPr>
        <w:spacing w:after="0"/>
        <w:ind w:left="0"/>
        <w:jc w:val="both"/>
      </w:pPr>
      <w:r>
        <w:rPr>
          <w:rFonts w:ascii="Times New Roman"/>
          <w:b w:val="false"/>
          <w:i w:val="false"/>
          <w:color w:val="000000"/>
          <w:sz w:val="28"/>
        </w:rPr>
        <w:t>
      349. Тапсырыс беруші әлеуетті өнім берушілердің аукционға қатысуға өтінімдерді ұсыну мерзімі өткенге дейін өз бастамасы бойынша аукциондық құжаттамаға өзгерістер енгізе алады. Мұндай жағдайларда аукциондық құжаттама осы Қағидаларда айқындалған тәртіппен алдын ала талқылауға жатады.</w:t>
      </w:r>
    </w:p>
    <w:bookmarkEnd w:id="787"/>
    <w:bookmarkStart w:name="z800" w:id="788"/>
    <w:p>
      <w:pPr>
        <w:spacing w:after="0"/>
        <w:ind w:left="0"/>
        <w:jc w:val="both"/>
      </w:pPr>
      <w:r>
        <w:rPr>
          <w:rFonts w:ascii="Times New Roman"/>
          <w:b w:val="false"/>
          <w:i w:val="false"/>
          <w:color w:val="000000"/>
          <w:sz w:val="28"/>
        </w:rPr>
        <w:t>
      350. Аукцион тәсілімен мемлекеттік сатып алуды қайтадан жүзеге асырған жағдайда ұйымдастырушы аукционға қатысуға өтінімдерді ұсынудың соңғы күніне дейін кемінде үш жұмыс күні бұрын веб-порталда өткізілмеген аукционның аукциондық құжаттамасы өзгермеген жағдайда аукцион тәсілімен мемлекеттік сатып алуды қайтадан жүзеге асыру туралы хабарландыру мәтінін орналастырады. қайта мемлекеттік сатып алуды өткізуге байланысты мемлекеттік сатып алу туралы шарттың орындалу мерзімін ұлғайтуды қоспағанда.</w:t>
      </w:r>
    </w:p>
    <w:bookmarkEnd w:id="788"/>
    <w:bookmarkStart w:name="z801" w:id="789"/>
    <w:p>
      <w:pPr>
        <w:spacing w:after="0"/>
        <w:ind w:left="0"/>
        <w:jc w:val="both"/>
      </w:pPr>
      <w:r>
        <w:rPr>
          <w:rFonts w:ascii="Times New Roman"/>
          <w:b w:val="false"/>
          <w:i w:val="false"/>
          <w:color w:val="000000"/>
          <w:sz w:val="28"/>
        </w:rPr>
        <w:t xml:space="preserve">
      351. Аукциондық құжаттамаға өзгерістер және (немесе) толықтырулар енгізілген жағдайда мемлекеттік сатып алу осы Қағидалардың </w:t>
      </w:r>
      <w:r>
        <w:rPr>
          <w:rFonts w:ascii="Times New Roman"/>
          <w:b w:val="false"/>
          <w:i w:val="false"/>
          <w:color w:val="000000"/>
          <w:sz w:val="28"/>
        </w:rPr>
        <w:t>347-тармағына</w:t>
      </w:r>
      <w:r>
        <w:rPr>
          <w:rFonts w:ascii="Times New Roman"/>
          <w:b w:val="false"/>
          <w:i w:val="false"/>
          <w:color w:val="000000"/>
          <w:sz w:val="28"/>
        </w:rPr>
        <w:t xml:space="preserve"> сәйкес жүргізіледі.</w:t>
      </w:r>
    </w:p>
    <w:bookmarkEnd w:id="789"/>
    <w:bookmarkStart w:name="z802" w:id="790"/>
    <w:p>
      <w:pPr>
        <w:spacing w:after="0"/>
        <w:ind w:left="0"/>
        <w:jc w:val="left"/>
      </w:pPr>
      <w:r>
        <w:rPr>
          <w:rFonts w:ascii="Times New Roman"/>
          <w:b/>
          <w:i w:val="false"/>
          <w:color w:val="000000"/>
        </w:rPr>
        <w:t xml:space="preserve"> 8-параграф. Аукциондық құжаттаманың жобасын алдын ала талқылау және алдын ала талқылау хаттамасын веб-порталда орналастыру</w:t>
      </w:r>
    </w:p>
    <w:bookmarkEnd w:id="790"/>
    <w:bookmarkStart w:name="z803" w:id="791"/>
    <w:p>
      <w:pPr>
        <w:spacing w:after="0"/>
        <w:ind w:left="0"/>
        <w:jc w:val="both"/>
      </w:pPr>
      <w:r>
        <w:rPr>
          <w:rFonts w:ascii="Times New Roman"/>
          <w:b w:val="false"/>
          <w:i w:val="false"/>
          <w:color w:val="000000"/>
          <w:sz w:val="28"/>
        </w:rPr>
        <w:t>
      352.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мәліметтерді мемлекеттік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791"/>
    <w:bookmarkStart w:name="z804" w:id="792"/>
    <w:p>
      <w:pPr>
        <w:spacing w:after="0"/>
        <w:ind w:left="0"/>
        <w:jc w:val="both"/>
      </w:pPr>
      <w:r>
        <w:rPr>
          <w:rFonts w:ascii="Times New Roman"/>
          <w:b w:val="false"/>
          <w:i w:val="false"/>
          <w:color w:val="000000"/>
          <w:sz w:val="28"/>
        </w:rPr>
        <w:t>
      353.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792"/>
    <w:bookmarkStart w:name="z805" w:id="793"/>
    <w:p>
      <w:pPr>
        <w:spacing w:after="0"/>
        <w:ind w:left="0"/>
        <w:jc w:val="both"/>
      </w:pPr>
      <w:r>
        <w:rPr>
          <w:rFonts w:ascii="Times New Roman"/>
          <w:b w:val="false"/>
          <w:i w:val="false"/>
          <w:color w:val="000000"/>
          <w:sz w:val="28"/>
        </w:rPr>
        <w:t>
      354. Ескертулер, сондай-ақ аукциондық құжаттаманың жобасына аукциондық құжаттаманың ережелерін түсіндіру туралы сұрау салулар болмаған кезде мемлекеттік сатып алуды жүзеге асыру туралы хабарландыру орналастырылған күннен бастап екі жұмыс күні ішінде аукциондық құжаттама бекітілген болып есептеледі.</w:t>
      </w:r>
    </w:p>
    <w:bookmarkEnd w:id="793"/>
    <w:bookmarkStart w:name="z806" w:id="794"/>
    <w:p>
      <w:pPr>
        <w:spacing w:after="0"/>
        <w:ind w:left="0"/>
        <w:jc w:val="both"/>
      </w:pPr>
      <w:r>
        <w:rPr>
          <w:rFonts w:ascii="Times New Roman"/>
          <w:b w:val="false"/>
          <w:i w:val="false"/>
          <w:color w:val="000000"/>
          <w:sz w:val="28"/>
        </w:rPr>
        <w:t>
      355. Ескертулер, сондай-ақ аукциондық құжаттаманың ережелерін түсіндіру туралы сұрау салулар болған кезде тапсырыс беруші, ұйымдастырушы, бірыңғай ұйымдастырушы аукциондық құжаттаманың жобасын алдын ала талқылау мерзімі өткен күннен бастап екі жұмыс күні ішінде мынадай шешімдер қабылдайды:</w:t>
      </w:r>
    </w:p>
    <w:bookmarkEnd w:id="794"/>
    <w:bookmarkStart w:name="z807" w:id="795"/>
    <w:p>
      <w:pPr>
        <w:spacing w:after="0"/>
        <w:ind w:left="0"/>
        <w:jc w:val="both"/>
      </w:pPr>
      <w:r>
        <w:rPr>
          <w:rFonts w:ascii="Times New Roman"/>
          <w:b w:val="false"/>
          <w:i w:val="false"/>
          <w:color w:val="000000"/>
          <w:sz w:val="28"/>
        </w:rPr>
        <w:t>
      1) аукциондық құжаттаманың жобасына өзгерістер және (немесе) толықтырулар енгізеді;</w:t>
      </w:r>
    </w:p>
    <w:bookmarkEnd w:id="795"/>
    <w:bookmarkStart w:name="z808" w:id="796"/>
    <w:p>
      <w:pPr>
        <w:spacing w:after="0"/>
        <w:ind w:left="0"/>
        <w:jc w:val="both"/>
      </w:pPr>
      <w:r>
        <w:rPr>
          <w:rFonts w:ascii="Times New Roman"/>
          <w:b w:val="false"/>
          <w:i w:val="false"/>
          <w:color w:val="000000"/>
          <w:sz w:val="28"/>
        </w:rPr>
        <w:t>
      2) аукциондық құжаттаманың жобасына олардың қабылданбау себептерінің негіздемелерін көрсете отырып, ескертулерді қабылдамайды;</w:t>
      </w:r>
    </w:p>
    <w:bookmarkEnd w:id="796"/>
    <w:bookmarkStart w:name="z809" w:id="797"/>
    <w:p>
      <w:pPr>
        <w:spacing w:after="0"/>
        <w:ind w:left="0"/>
        <w:jc w:val="both"/>
      </w:pPr>
      <w:r>
        <w:rPr>
          <w:rFonts w:ascii="Times New Roman"/>
          <w:b w:val="false"/>
          <w:i w:val="false"/>
          <w:color w:val="000000"/>
          <w:sz w:val="28"/>
        </w:rPr>
        <w:t>
      3) аукциондық құжаттаманың ережелеріне түсініктеме береді.</w:t>
      </w:r>
    </w:p>
    <w:bookmarkEnd w:id="797"/>
    <w:bookmarkStart w:name="z810" w:id="798"/>
    <w:p>
      <w:pPr>
        <w:spacing w:after="0"/>
        <w:ind w:left="0"/>
        <w:jc w:val="both"/>
      </w:pPr>
      <w:r>
        <w:rPr>
          <w:rFonts w:ascii="Times New Roman"/>
          <w:b w:val="false"/>
          <w:i w:val="false"/>
          <w:color w:val="000000"/>
          <w:sz w:val="28"/>
        </w:rPr>
        <w:t xml:space="preserve">
      Аукциондық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bookmarkEnd w:id="798"/>
    <w:bookmarkStart w:name="z811" w:id="799"/>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бекітілген болып есептеледі.</w:t>
      </w:r>
    </w:p>
    <w:bookmarkEnd w:id="799"/>
    <w:bookmarkStart w:name="z812" w:id="800"/>
    <w:p>
      <w:pPr>
        <w:spacing w:after="0"/>
        <w:ind w:left="0"/>
        <w:jc w:val="both"/>
      </w:pPr>
      <w:r>
        <w:rPr>
          <w:rFonts w:ascii="Times New Roman"/>
          <w:b w:val="false"/>
          <w:i w:val="false"/>
          <w:color w:val="000000"/>
          <w:sz w:val="28"/>
        </w:rPr>
        <w:t xml:space="preserve">
      356. Ұйымдастырушы, бірыңғай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800"/>
    <w:bookmarkStart w:name="z813" w:id="801"/>
    <w:p>
      <w:pPr>
        <w:spacing w:after="0"/>
        <w:ind w:left="0"/>
        <w:jc w:val="both"/>
      </w:pPr>
      <w:r>
        <w:rPr>
          <w:rFonts w:ascii="Times New Roman"/>
          <w:b w:val="false"/>
          <w:i w:val="false"/>
          <w:color w:val="000000"/>
          <w:sz w:val="28"/>
        </w:rPr>
        <w:t>
      Аукциондық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801"/>
    <w:bookmarkStart w:name="z814" w:id="802"/>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09.00-ден бастап) жүзеге асырылады.</w:t>
      </w:r>
    </w:p>
    <w:bookmarkEnd w:id="802"/>
    <w:bookmarkStart w:name="z815" w:id="803"/>
    <w:p>
      <w:pPr>
        <w:spacing w:after="0"/>
        <w:ind w:left="0"/>
        <w:jc w:val="both"/>
      </w:pPr>
      <w:r>
        <w:rPr>
          <w:rFonts w:ascii="Times New Roman"/>
          <w:b w:val="false"/>
          <w:i w:val="false"/>
          <w:color w:val="000000"/>
          <w:sz w:val="28"/>
        </w:rPr>
        <w:t xml:space="preserve">
      357. Осы Қағидалардың 355-тармағының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аукциондық құжаттаманың жобасына өзгерістер және (немесе) толықтырулар енгізілген жағдайда, ұйымдастырушы, бірыңғай ұйымдастырушы аукциондық құжаттаманың жобасын алған веб-порталға қатысушы әлеуетті өнім берушілерді автоматты түрде хабардар ете отырып, аукциондық құжаттаманың бекітілген мәтінін аукциондық құжаттаманы алдын ала талқылау хаттамасымен бірге орналастырады.</w:t>
      </w:r>
    </w:p>
    <w:bookmarkEnd w:id="803"/>
    <w:bookmarkStart w:name="z816" w:id="804"/>
    <w:p>
      <w:pPr>
        <w:spacing w:after="0"/>
        <w:ind w:left="0"/>
        <w:jc w:val="both"/>
      </w:pPr>
      <w:r>
        <w:rPr>
          <w:rFonts w:ascii="Times New Roman"/>
          <w:b w:val="false"/>
          <w:i w:val="false"/>
          <w:color w:val="000000"/>
          <w:sz w:val="28"/>
        </w:rPr>
        <w:t>
      358. Аукциондық құжаттаманың жобасын алдын ала талқылау хаттамасы аукциондық құжаттаманың жобасына келіп түскен ескертулер және олар бойынша қабылданған шешімдер туралы ақпаратты қамтиды.</w:t>
      </w:r>
    </w:p>
    <w:bookmarkEnd w:id="804"/>
    <w:bookmarkStart w:name="z817" w:id="805"/>
    <w:p>
      <w:pPr>
        <w:spacing w:after="0"/>
        <w:ind w:left="0"/>
        <w:jc w:val="both"/>
      </w:pPr>
      <w:r>
        <w:rPr>
          <w:rFonts w:ascii="Times New Roman"/>
          <w:b w:val="false"/>
          <w:i w:val="false"/>
          <w:color w:val="000000"/>
          <w:sz w:val="28"/>
        </w:rPr>
        <w:t>
      359. Аукциондық құжаттаманың жобасын алдын ала талқылау хаттамасына тапсырыс берушінің бірінші басшысы не оның міндетін атқарушы адам не бюджеттік бағдарламаның басшысы не оның міндетін атқарушы адам қол қояды.</w:t>
      </w:r>
    </w:p>
    <w:bookmarkEnd w:id="805"/>
    <w:bookmarkStart w:name="z818" w:id="806"/>
    <w:p>
      <w:pPr>
        <w:spacing w:after="0"/>
        <w:ind w:left="0"/>
        <w:jc w:val="both"/>
      </w:pPr>
      <w:r>
        <w:rPr>
          <w:rFonts w:ascii="Times New Roman"/>
          <w:b w:val="false"/>
          <w:i w:val="false"/>
          <w:color w:val="000000"/>
          <w:sz w:val="28"/>
        </w:rPr>
        <w:t>
      360. Бірыңғай ұйымдастырушы мемлекеттік сатып алуды жүргізген жағдайда аукциондық құжаттаманың жобасын алдын ала талқылау хаттамасына бірыңғай ұйымдастырушының бірінші басшысы қол қояды.</w:t>
      </w:r>
    </w:p>
    <w:bookmarkEnd w:id="806"/>
    <w:bookmarkStart w:name="z819" w:id="8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құжаттаманың жобасын алдын ала талқылау хаттамасына ұйымдастырушының бірінші басшысы не оның міндетін атқарушы адам не бюджеттік бағдарламаның басшысы не оның міндетін атқарушы адам қол қояды.</w:t>
      </w:r>
    </w:p>
    <w:bookmarkEnd w:id="807"/>
    <w:bookmarkStart w:name="z820" w:id="808"/>
    <w:p>
      <w:pPr>
        <w:spacing w:after="0"/>
        <w:ind w:left="0"/>
        <w:jc w:val="both"/>
      </w:pPr>
      <w:r>
        <w:rPr>
          <w:rFonts w:ascii="Times New Roman"/>
          <w:b w:val="false"/>
          <w:i w:val="false"/>
          <w:color w:val="000000"/>
          <w:sz w:val="28"/>
        </w:rPr>
        <w:t>
      361. Ұйымдастырушы әлеуетті өнім берушілердің сұрау салуларына не ескертулеріне жауап ретінде аукциондық құжаттамаға өзгерістер және (немесе) толықтырулар енгізеді.</w:t>
      </w:r>
    </w:p>
    <w:bookmarkEnd w:id="808"/>
    <w:bookmarkStart w:name="z821" w:id="809"/>
    <w:p>
      <w:pPr>
        <w:spacing w:after="0"/>
        <w:ind w:left="0"/>
        <w:jc w:val="both"/>
      </w:pPr>
      <w:r>
        <w:rPr>
          <w:rFonts w:ascii="Times New Roman"/>
          <w:b w:val="false"/>
          <w:i w:val="false"/>
          <w:color w:val="000000"/>
          <w:sz w:val="28"/>
        </w:rPr>
        <w:t xml:space="preserve">
      Аукциондық құжаттамаға өзгерістер және (немесе) толықтырулар енгізу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бекітіледі.</w:t>
      </w:r>
    </w:p>
    <w:bookmarkEnd w:id="809"/>
    <w:bookmarkStart w:name="z822" w:id="810"/>
    <w:p>
      <w:pPr>
        <w:spacing w:after="0"/>
        <w:ind w:left="0"/>
        <w:jc w:val="both"/>
      </w:pPr>
      <w:r>
        <w:rPr>
          <w:rFonts w:ascii="Times New Roman"/>
          <w:b w:val="false"/>
          <w:i w:val="false"/>
          <w:color w:val="000000"/>
          <w:sz w:val="28"/>
        </w:rPr>
        <w:t xml:space="preserve">
      362. Бірыңғай ұйымдастырушы әлеуетті өнім берушілердің сұрау салуларына не ескертулеріне жауап ретінде аукциондық құжаттаманың жобасына,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өзгерістерді және (немесе) толықтыруларды қоспағанда, өзгерістер және (немесе) толықтырулар енгізеді. Аукциондық құжаттаманың ажырамас бөлігі болып табылатын техникалық ерекшеліктің және шарттың жобаларына өзгерістерді және (немесе) толықтыруларды қоспағанда, аукциондық құжаттамаға өзгерістер және (немесе) толықтырулар енгізуді бірыңғай ұйымдастырушы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бекітеді.</w:t>
      </w:r>
    </w:p>
    <w:bookmarkEnd w:id="810"/>
    <w:bookmarkStart w:name="z823" w:id="811"/>
    <w:p>
      <w:pPr>
        <w:spacing w:after="0"/>
        <w:ind w:left="0"/>
        <w:jc w:val="both"/>
      </w:pPr>
      <w:r>
        <w:rPr>
          <w:rFonts w:ascii="Times New Roman"/>
          <w:b w:val="false"/>
          <w:i w:val="false"/>
          <w:color w:val="000000"/>
          <w:sz w:val="28"/>
        </w:rPr>
        <w:t>
      363.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 қабылданған жағдайда тапсырыс беруші бекітілген шешімді аукциондық құжаттаманың жобасын алдын ала талқылау мерзімі өткен күннен бастап үш жұмыс күнінен кешіктірмей бірыңғай ұйымдастырушыға жібереді.</w:t>
      </w:r>
    </w:p>
    <w:bookmarkEnd w:id="811"/>
    <w:bookmarkStart w:name="z824" w:id="812"/>
    <w:p>
      <w:pPr>
        <w:spacing w:after="0"/>
        <w:ind w:left="0"/>
        <w:jc w:val="both"/>
      </w:pPr>
      <w:r>
        <w:rPr>
          <w:rFonts w:ascii="Times New Roman"/>
          <w:b w:val="false"/>
          <w:i w:val="false"/>
          <w:color w:val="000000"/>
          <w:sz w:val="28"/>
        </w:rPr>
        <w:t>
      364. Бірыңғай ұйымдастырушы тапсырыс беруші бекіткен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шешімнің негізінде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 және (немесе) толықтырулар енгізеді.</w:t>
      </w:r>
    </w:p>
    <w:bookmarkEnd w:id="812"/>
    <w:bookmarkStart w:name="z825" w:id="813"/>
    <w:p>
      <w:pPr>
        <w:spacing w:after="0"/>
        <w:ind w:left="0"/>
        <w:jc w:val="both"/>
      </w:pPr>
      <w:r>
        <w:rPr>
          <w:rFonts w:ascii="Times New Roman"/>
          <w:b w:val="false"/>
          <w:i w:val="false"/>
          <w:color w:val="000000"/>
          <w:sz w:val="28"/>
        </w:rPr>
        <w:t xml:space="preserve">
      365. Осы Қағидалардың 355-тармағының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813"/>
    <w:bookmarkStart w:name="z826" w:id="814"/>
    <w:p>
      <w:pPr>
        <w:spacing w:after="0"/>
        <w:ind w:left="0"/>
        <w:jc w:val="both"/>
      </w:pPr>
      <w:r>
        <w:rPr>
          <w:rFonts w:ascii="Times New Roman"/>
          <w:b w:val="false"/>
          <w:i w:val="false"/>
          <w:color w:val="000000"/>
          <w:sz w:val="28"/>
        </w:rPr>
        <w:t xml:space="preserve">
      366. Осы Қағидалардың 355-тармағының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веб-портал арқылы әлеуетті өнім берушілердің аукциондық құжаттаманың ережелерін түсіндіру туралы сұрау салулары келіп түскен кезде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814"/>
    <w:bookmarkStart w:name="z827" w:id="815"/>
    <w:p>
      <w:pPr>
        <w:spacing w:after="0"/>
        <w:ind w:left="0"/>
        <w:jc w:val="both"/>
      </w:pPr>
      <w:r>
        <w:rPr>
          <w:rFonts w:ascii="Times New Roman"/>
          <w:b w:val="false"/>
          <w:i w:val="false"/>
          <w:color w:val="000000"/>
          <w:sz w:val="28"/>
        </w:rPr>
        <w:t xml:space="preserve">
      367.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аукциондық құжаттаманың ажырамас бөлігі болып табылатын ережелерді түсіндіруді және (немесе) техникалық ерекшеліктің, шарттың және біліктілік талаптарының жобаларына ескертулер мен сұрау салуларды қабылдамаған жағдайда тапсырыс беруші жүзеге асырады.</w:t>
      </w:r>
    </w:p>
    <w:bookmarkEnd w:id="815"/>
    <w:bookmarkStart w:name="z828" w:id="816"/>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 жобаларының, шарттың және біліктілік талаптарының (болған жағдайда) ережелерін түсіндіру мәтіні аукциондық құжаттаманың жобасын алдын ала талқылау хаттамасында көрсетіледі.</w:t>
      </w:r>
    </w:p>
    <w:bookmarkEnd w:id="816"/>
    <w:bookmarkStart w:name="z829" w:id="817"/>
    <w:p>
      <w:pPr>
        <w:spacing w:after="0"/>
        <w:ind w:left="0"/>
        <w:jc w:val="left"/>
      </w:pPr>
      <w:r>
        <w:rPr>
          <w:rFonts w:ascii="Times New Roman"/>
          <w:b/>
          <w:i w:val="false"/>
          <w:color w:val="000000"/>
        </w:rPr>
        <w:t xml:space="preserve"> 9-параграф. Әлеуетті өнім берушілерге аукциондық құжаттаманы не аукциондық құжаттаманың жобасын ұсыну</w:t>
      </w:r>
    </w:p>
    <w:bookmarkEnd w:id="817"/>
    <w:bookmarkStart w:name="z830" w:id="818"/>
    <w:p>
      <w:pPr>
        <w:spacing w:after="0"/>
        <w:ind w:left="0"/>
        <w:jc w:val="both"/>
      </w:pPr>
      <w:r>
        <w:rPr>
          <w:rFonts w:ascii="Times New Roman"/>
          <w:b w:val="false"/>
          <w:i w:val="false"/>
          <w:color w:val="000000"/>
          <w:sz w:val="28"/>
        </w:rPr>
        <w:t>
      368. Аукцион өткізу туралы хабарландыру орналастырылған күннен бастап барлық ниет білдірушілерге аукциондық құжаттаманы не аукциондық құжаттаманың жобасын веб-порталда тегін алу мүмкіндігі беріледі.</w:t>
      </w:r>
    </w:p>
    <w:bookmarkEnd w:id="818"/>
    <w:bookmarkStart w:name="z831" w:id="819"/>
    <w:p>
      <w:pPr>
        <w:spacing w:after="0"/>
        <w:ind w:left="0"/>
        <w:jc w:val="both"/>
      </w:pPr>
      <w:r>
        <w:rPr>
          <w:rFonts w:ascii="Times New Roman"/>
          <w:b w:val="false"/>
          <w:i w:val="false"/>
          <w:color w:val="000000"/>
          <w:sz w:val="28"/>
        </w:rPr>
        <w:t>
      369.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819"/>
    <w:bookmarkStart w:name="z832" w:id="820"/>
    <w:p>
      <w:pPr>
        <w:spacing w:after="0"/>
        <w:ind w:left="0"/>
        <w:jc w:val="left"/>
      </w:pPr>
      <w:r>
        <w:rPr>
          <w:rFonts w:ascii="Times New Roman"/>
          <w:b/>
          <w:i w:val="false"/>
          <w:color w:val="000000"/>
        </w:rPr>
        <w:t xml:space="preserve"> 10-параграф. Аукционға қатысуға өтінімдердің мазмұны және ұсынылуы</w:t>
      </w:r>
    </w:p>
    <w:bookmarkEnd w:id="820"/>
    <w:bookmarkStart w:name="z833" w:id="821"/>
    <w:p>
      <w:pPr>
        <w:spacing w:after="0"/>
        <w:ind w:left="0"/>
        <w:jc w:val="both"/>
      </w:pPr>
      <w:r>
        <w:rPr>
          <w:rFonts w:ascii="Times New Roman"/>
          <w:b w:val="false"/>
          <w:i w:val="false"/>
          <w:color w:val="000000"/>
          <w:sz w:val="28"/>
        </w:rPr>
        <w:t xml:space="preserve">
      370.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ол туралы біліктілік талаптары мен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мәліметтерді алуға келісімін білдіру нысаны болып табылады.</w:t>
      </w:r>
    </w:p>
    <w:bookmarkEnd w:id="821"/>
    <w:bookmarkStart w:name="z834" w:id="822"/>
    <w:p>
      <w:pPr>
        <w:spacing w:after="0"/>
        <w:ind w:left="0"/>
        <w:jc w:val="both"/>
      </w:pPr>
      <w:r>
        <w:rPr>
          <w:rFonts w:ascii="Times New Roman"/>
          <w:b w:val="false"/>
          <w:i w:val="false"/>
          <w:color w:val="000000"/>
          <w:sz w:val="28"/>
        </w:rPr>
        <w:t>
      371. Ұйымдастырушыға, бірыңғай ұйымдастырушыға аукционға қатысуға ниет білдірген әлеуетті өнім беруші ұсынатын аукционға қатысуға өтінім аукциондық құжаттамада көрсетілген құжаттарды қамтуға, сондай-ақ әлеуетті өнім берушінің:</w:t>
      </w:r>
    </w:p>
    <w:bookmarkEnd w:id="822"/>
    <w:bookmarkStart w:name="z835" w:id="82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жоқтығы туралы;</w:t>
      </w:r>
    </w:p>
    <w:bookmarkEnd w:id="823"/>
    <w:bookmarkStart w:name="z836" w:id="824"/>
    <w:p>
      <w:pPr>
        <w:spacing w:after="0"/>
        <w:ind w:left="0"/>
        <w:jc w:val="both"/>
      </w:pPr>
      <w:r>
        <w:rPr>
          <w:rFonts w:ascii="Times New Roman"/>
          <w:b w:val="false"/>
          <w:i w:val="false"/>
          <w:color w:val="000000"/>
          <w:sz w:val="28"/>
        </w:rPr>
        <w:t>
      2) өзі мен тапсырыс беруші, ұйымдастырушы не бірыңғай ұйымдастырушы арасында Заңда тыйым салынған қатынастардың жоқтығы туралы.</w:t>
      </w:r>
    </w:p>
    <w:bookmarkEnd w:id="824"/>
    <w:bookmarkStart w:name="z837" w:id="825"/>
    <w:p>
      <w:pPr>
        <w:spacing w:after="0"/>
        <w:ind w:left="0"/>
        <w:jc w:val="both"/>
      </w:pPr>
      <w:r>
        <w:rPr>
          <w:rFonts w:ascii="Times New Roman"/>
          <w:b w:val="false"/>
          <w:i w:val="false"/>
          <w:color w:val="000000"/>
          <w:sz w:val="28"/>
        </w:rPr>
        <w:t>
      372. Аукционға қатысуға өтінім берген әлеуетті өнім берушіге веб-портал тиісті хабарламаны автоматты түрде жіберген сәтте аукционға қатысуға өтінім қабылданды деп есептеледі.</w:t>
      </w:r>
    </w:p>
    <w:bookmarkEnd w:id="825"/>
    <w:bookmarkStart w:name="z838" w:id="826"/>
    <w:p>
      <w:pPr>
        <w:spacing w:after="0"/>
        <w:ind w:left="0"/>
        <w:jc w:val="both"/>
      </w:pPr>
      <w:r>
        <w:rPr>
          <w:rFonts w:ascii="Times New Roman"/>
          <w:b w:val="false"/>
          <w:i w:val="false"/>
          <w:color w:val="000000"/>
          <w:sz w:val="28"/>
        </w:rPr>
        <w:t>
      373. Әлеуетті өнім беруші аукционға қатысуға бір ғана өтінім береді.</w:t>
      </w:r>
    </w:p>
    <w:bookmarkEnd w:id="826"/>
    <w:bookmarkStart w:name="z839" w:id="827"/>
    <w:p>
      <w:pPr>
        <w:spacing w:after="0"/>
        <w:ind w:left="0"/>
        <w:jc w:val="both"/>
      </w:pPr>
      <w:r>
        <w:rPr>
          <w:rFonts w:ascii="Times New Roman"/>
          <w:b w:val="false"/>
          <w:i w:val="false"/>
          <w:color w:val="000000"/>
          <w:sz w:val="28"/>
        </w:rPr>
        <w:t>
      374. Әлеуетті өнім берушінің аукционға қатысуға өтінімін веб-портал мынадай жағдайларда автоматты түрде қабылдамауға тиіс:</w:t>
      </w:r>
    </w:p>
    <w:bookmarkEnd w:id="827"/>
    <w:bookmarkStart w:name="z840" w:id="828"/>
    <w:p>
      <w:pPr>
        <w:spacing w:after="0"/>
        <w:ind w:left="0"/>
        <w:jc w:val="both"/>
      </w:pPr>
      <w:r>
        <w:rPr>
          <w:rFonts w:ascii="Times New Roman"/>
          <w:b w:val="false"/>
          <w:i w:val="false"/>
          <w:color w:val="000000"/>
          <w:sz w:val="28"/>
        </w:rPr>
        <w:t>
      1) әлеуетті өнім беруші осы аукционға қатысуға бұрын өтінім берген;</w:t>
      </w:r>
    </w:p>
    <w:bookmarkEnd w:id="828"/>
    <w:bookmarkStart w:name="z841" w:id="829"/>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түскен;</w:t>
      </w:r>
    </w:p>
    <w:bookmarkEnd w:id="829"/>
    <w:bookmarkStart w:name="z842" w:id="830"/>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830"/>
    <w:bookmarkStart w:name="z843" w:id="831"/>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көзделгенде.</w:t>
      </w:r>
    </w:p>
    <w:bookmarkEnd w:id="831"/>
    <w:bookmarkStart w:name="z844" w:id="832"/>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bookmarkEnd w:id="832"/>
    <w:bookmarkStart w:name="z4609" w:id="833"/>
    <w:p>
      <w:pPr>
        <w:spacing w:after="0"/>
        <w:ind w:left="0"/>
        <w:jc w:val="both"/>
      </w:pPr>
      <w:r>
        <w:rPr>
          <w:rFonts w:ascii="Times New Roman"/>
          <w:b w:val="false"/>
          <w:i w:val="false"/>
          <w:color w:val="000000"/>
          <w:sz w:val="28"/>
        </w:rPr>
        <w:t>
      374-1.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аукционға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833"/>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374-1-тармақпен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5" w:id="834"/>
    <w:p>
      <w:pPr>
        <w:spacing w:after="0"/>
        <w:ind w:left="0"/>
        <w:jc w:val="both"/>
      </w:pPr>
      <w:r>
        <w:rPr>
          <w:rFonts w:ascii="Times New Roman"/>
          <w:b w:val="false"/>
          <w:i w:val="false"/>
          <w:color w:val="000000"/>
          <w:sz w:val="28"/>
        </w:rPr>
        <w:t>
      375. Әлеуетті өнім берушінің аукционға қатысуға өтінімі веб-порталда автоматты түрде тіркеледі.</w:t>
      </w:r>
    </w:p>
    <w:bookmarkEnd w:id="834"/>
    <w:bookmarkStart w:name="z846" w:id="835"/>
    <w:p>
      <w:pPr>
        <w:spacing w:after="0"/>
        <w:ind w:left="0"/>
        <w:jc w:val="both"/>
      </w:pPr>
      <w:r>
        <w:rPr>
          <w:rFonts w:ascii="Times New Roman"/>
          <w:b w:val="false"/>
          <w:i w:val="false"/>
          <w:color w:val="000000"/>
          <w:sz w:val="28"/>
        </w:rPr>
        <w:t>
      376. Әлеуетті өнім беруші қажет болған кезде өзі енгізген аукционға қатысуға өтінімді қамтамасыз етуді қайтарып алу құқығын жоғалтпай, аукционға қатысуға өтінімдерді ұсынудың соңғы мерзімі өткенге дейін кез келген уақытта өзінің аукционға қатысуға өтінімін өзгертеді немесе кері қайтарып алады.</w:t>
      </w:r>
    </w:p>
    <w:bookmarkEnd w:id="835"/>
    <w:bookmarkStart w:name="z847" w:id="836"/>
    <w:p>
      <w:pPr>
        <w:spacing w:after="0"/>
        <w:ind w:left="0"/>
        <w:jc w:val="both"/>
      </w:pPr>
      <w:r>
        <w:rPr>
          <w:rFonts w:ascii="Times New Roman"/>
          <w:b w:val="false"/>
          <w:i w:val="false"/>
          <w:color w:val="000000"/>
          <w:sz w:val="28"/>
        </w:rPr>
        <w:t>
      377. Аукционға қатысуға өтінімді оларды ұсынудың соңғы мерзімі өткеннен кейін кері қайтарып алуға жол берілмейді.</w:t>
      </w:r>
    </w:p>
    <w:bookmarkEnd w:id="836"/>
    <w:bookmarkStart w:name="z848" w:id="837"/>
    <w:p>
      <w:pPr>
        <w:spacing w:after="0"/>
        <w:ind w:left="0"/>
        <w:jc w:val="both"/>
      </w:pPr>
      <w:r>
        <w:rPr>
          <w:rFonts w:ascii="Times New Roman"/>
          <w:b w:val="false"/>
          <w:i w:val="false"/>
          <w:color w:val="000000"/>
          <w:sz w:val="28"/>
        </w:rPr>
        <w:t>
      378. Аукционға қатысуға өтінімдерді ұсынудың соңғы мерзімі өткеннен кейін оларға өзгерістер және (немесе) толықтырулар енгізуге жол берілмейді.</w:t>
      </w:r>
    </w:p>
    <w:bookmarkEnd w:id="837"/>
    <w:bookmarkStart w:name="z849" w:id="838"/>
    <w:p>
      <w:pPr>
        <w:spacing w:after="0"/>
        <w:ind w:left="0"/>
        <w:jc w:val="both"/>
      </w:pPr>
      <w:r>
        <w:rPr>
          <w:rFonts w:ascii="Times New Roman"/>
          <w:b w:val="false"/>
          <w:i w:val="false"/>
          <w:color w:val="000000"/>
          <w:sz w:val="28"/>
        </w:rPr>
        <w:t>
      379. Әлеуетті өнім берушінің аукциондық құжаттамаға сәйкес талап етілетін, мемлекеттік ақпараттық жүйелерге және (немесе) мемлекеттік дерекқорға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838"/>
    <w:bookmarkStart w:name="z850" w:id="839"/>
    <w:p>
      <w:pPr>
        <w:spacing w:after="0"/>
        <w:ind w:left="0"/>
        <w:jc w:val="left"/>
      </w:pPr>
      <w:r>
        <w:rPr>
          <w:rFonts w:ascii="Times New Roman"/>
          <w:b/>
          <w:i w:val="false"/>
          <w:color w:val="000000"/>
        </w:rPr>
        <w:t xml:space="preserve"> 11-параграф. Аукционға қатысуға өтінімдерді ашу</w:t>
      </w:r>
    </w:p>
    <w:bookmarkEnd w:id="839"/>
    <w:bookmarkStart w:name="z851" w:id="840"/>
    <w:p>
      <w:pPr>
        <w:spacing w:after="0"/>
        <w:ind w:left="0"/>
        <w:jc w:val="both"/>
      </w:pPr>
      <w:r>
        <w:rPr>
          <w:rFonts w:ascii="Times New Roman"/>
          <w:b w:val="false"/>
          <w:i w:val="false"/>
          <w:color w:val="000000"/>
          <w:sz w:val="28"/>
        </w:rPr>
        <w:t>
      380. Аукционға қатысуға өтінімдерді ашуды веб-портал аукционға қатысуға өтінімдерді ұсынудың соңғы мерзімі өткен сәттен бастап бес минут ішінде автоматты түрде жүргізеді.</w:t>
      </w:r>
    </w:p>
    <w:bookmarkEnd w:id="840"/>
    <w:bookmarkStart w:name="z852" w:id="841"/>
    <w:p>
      <w:pPr>
        <w:spacing w:after="0"/>
        <w:ind w:left="0"/>
        <w:jc w:val="both"/>
      </w:pPr>
      <w:r>
        <w:rPr>
          <w:rFonts w:ascii="Times New Roman"/>
          <w:b w:val="false"/>
          <w:i w:val="false"/>
          <w:color w:val="000000"/>
          <w:sz w:val="28"/>
        </w:rPr>
        <w:t>
      381. Егер аукционға (лотқа) аукционға (лотқа) қатысуға бір ғана өтінім ұсынылған жағдайда, онда мұндай өтінім де осы Қағидаларға сәйкес ашылады және қаралады.</w:t>
      </w:r>
    </w:p>
    <w:bookmarkEnd w:id="841"/>
    <w:bookmarkStart w:name="z853" w:id="842"/>
    <w:p>
      <w:pPr>
        <w:spacing w:after="0"/>
        <w:ind w:left="0"/>
        <w:jc w:val="both"/>
      </w:pPr>
      <w:r>
        <w:rPr>
          <w:rFonts w:ascii="Times New Roman"/>
          <w:b w:val="false"/>
          <w:i w:val="false"/>
          <w:color w:val="000000"/>
          <w:sz w:val="28"/>
        </w:rPr>
        <w:t xml:space="preserve">
      382. Аукционға қатысуға өтінімдерді ашу хаттамасын веб-портал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ашылған күні автоматты түрде орналастырады. Бұл ретте веб-портал аукциондық комиссия мүшелеріне, аукционға қатысуға өтінім берген әлеуетті өнім берушілерге автоматты хабарламалар жібереді.</w:t>
      </w:r>
    </w:p>
    <w:bookmarkEnd w:id="842"/>
    <w:bookmarkStart w:name="z854" w:id="843"/>
    <w:p>
      <w:pPr>
        <w:spacing w:after="0"/>
        <w:ind w:left="0"/>
        <w:jc w:val="both"/>
      </w:pPr>
      <w:r>
        <w:rPr>
          <w:rFonts w:ascii="Times New Roman"/>
          <w:b w:val="false"/>
          <w:i w:val="false"/>
          <w:color w:val="000000"/>
          <w:sz w:val="28"/>
        </w:rPr>
        <w:t>
      383. Аукционға қатысуға өтінім берген әлеуетті өнім берушілерге ашу хаттамасы орналастырылғаннан кейін бастапқы бағаларды қоспағанда, басқа әлеуетті өнім берушілердің осы аукционға қатысуға өтінімдерін қарауға қолжетімділік қамтамасыз етіледі.</w:t>
      </w:r>
    </w:p>
    <w:bookmarkEnd w:id="843"/>
    <w:bookmarkStart w:name="z855" w:id="844"/>
    <w:p>
      <w:pPr>
        <w:spacing w:after="0"/>
        <w:ind w:left="0"/>
        <w:jc w:val="left"/>
      </w:pPr>
      <w:r>
        <w:rPr>
          <w:rFonts w:ascii="Times New Roman"/>
          <w:b/>
          <w:i w:val="false"/>
          <w:color w:val="000000"/>
        </w:rPr>
        <w:t xml:space="preserve"> 12-параграф. Аукционға қатысуға өтінімдерді қарау</w:t>
      </w:r>
    </w:p>
    <w:bookmarkEnd w:id="844"/>
    <w:bookmarkStart w:name="z856" w:id="845"/>
    <w:p>
      <w:pPr>
        <w:spacing w:after="0"/>
        <w:ind w:left="0"/>
        <w:jc w:val="both"/>
      </w:pPr>
      <w:r>
        <w:rPr>
          <w:rFonts w:ascii="Times New Roman"/>
          <w:b w:val="false"/>
          <w:i w:val="false"/>
          <w:color w:val="000000"/>
          <w:sz w:val="28"/>
        </w:rPr>
        <w:t>
      384. Аукциондық комиссия веб-портал арқылы аукциондық құжаттаманың біліктілік талаптары мен талаптарына сәйкес келетін әлеуетті өнім берушілерді айқындау мақсатында аукционға қатысуға өтінімдерді қарайды және әлеуетті өнім берушілерді аукционға қатысуға жіберу туралы шешім қабылдайды (аукционға қатысушылар деп таниды).</w:t>
      </w:r>
    </w:p>
    <w:bookmarkEnd w:id="845"/>
    <w:bookmarkStart w:name="z857" w:id="846"/>
    <w:p>
      <w:pPr>
        <w:spacing w:after="0"/>
        <w:ind w:left="0"/>
        <w:jc w:val="both"/>
      </w:pPr>
      <w:r>
        <w:rPr>
          <w:rFonts w:ascii="Times New Roman"/>
          <w:b w:val="false"/>
          <w:i w:val="false"/>
          <w:color w:val="000000"/>
          <w:sz w:val="28"/>
        </w:rPr>
        <w:t>
      385. Әлеуетті өнім берушілердің біліктілік талаптарына және аукциондық құжаттама талаптарына сәйкестігі тұрғысынан аукционға қатысуға өтінімдерді қарау кезінде аукциондық комиссия:</w:t>
      </w:r>
    </w:p>
    <w:bookmarkEnd w:id="846"/>
    <w:bookmarkStart w:name="z858" w:id="847"/>
    <w:p>
      <w:pPr>
        <w:spacing w:after="0"/>
        <w:ind w:left="0"/>
        <w:jc w:val="both"/>
      </w:pPr>
      <w:r>
        <w:rPr>
          <w:rFonts w:ascii="Times New Roman"/>
          <w:b w:val="false"/>
          <w:i w:val="false"/>
          <w:color w:val="000000"/>
          <w:sz w:val="28"/>
        </w:rPr>
        <w:t>
      1) веб-портал арқылы әлеуетті өнім берушілерден аукционға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847"/>
    <w:bookmarkStart w:name="z859" w:id="848"/>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848"/>
    <w:bookmarkStart w:name="z860" w:id="849"/>
    <w:p>
      <w:pPr>
        <w:spacing w:after="0"/>
        <w:ind w:left="0"/>
        <w:jc w:val="both"/>
      </w:pPr>
      <w:r>
        <w:rPr>
          <w:rFonts w:ascii="Times New Roman"/>
          <w:b w:val="false"/>
          <w:i w:val="false"/>
          <w:color w:val="000000"/>
          <w:sz w:val="28"/>
        </w:rPr>
        <w:t>
      3) әлеуетті өнім берушілердің аукционға қатысуға өтінімдерін олардың біліктілік талаптарына және аукциондық құжаттама талаптарына сәйкестігі тұрғысынан қарайды;</w:t>
      </w:r>
    </w:p>
    <w:bookmarkEnd w:id="849"/>
    <w:bookmarkStart w:name="z861" w:id="850"/>
    <w:p>
      <w:pPr>
        <w:spacing w:after="0"/>
        <w:ind w:left="0"/>
        <w:jc w:val="both"/>
      </w:pPr>
      <w:r>
        <w:rPr>
          <w:rFonts w:ascii="Times New Roman"/>
          <w:b w:val="false"/>
          <w:i w:val="false"/>
          <w:color w:val="000000"/>
          <w:sz w:val="28"/>
        </w:rPr>
        <w:t>
      4) біліктілік талаптарына және аукциондық құжаттама талаптарына сәйкес келетін және (немесе) сәйкес келмейтін әлеуетті өнім берушілерді айқындайды.</w:t>
      </w:r>
    </w:p>
    <w:bookmarkEnd w:id="850"/>
    <w:bookmarkStart w:name="z862" w:id="851"/>
    <w:p>
      <w:pPr>
        <w:spacing w:after="0"/>
        <w:ind w:left="0"/>
        <w:jc w:val="both"/>
      </w:pPr>
      <w:r>
        <w:rPr>
          <w:rFonts w:ascii="Times New Roman"/>
          <w:b w:val="false"/>
          <w:i w:val="false"/>
          <w:color w:val="000000"/>
          <w:sz w:val="28"/>
        </w:rPr>
        <w:t>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сәйкес келтіруге байланысты аукциондық комиссияның сұрау салуын және өзге де іс-қимылдарын жіберуге жол берілмейді.</w:t>
      </w:r>
    </w:p>
    <w:bookmarkEnd w:id="851"/>
    <w:bookmarkStart w:name="z863" w:id="852"/>
    <w:p>
      <w:pPr>
        <w:spacing w:after="0"/>
        <w:ind w:left="0"/>
        <w:jc w:val="both"/>
      </w:pPr>
      <w:r>
        <w:rPr>
          <w:rFonts w:ascii="Times New Roman"/>
          <w:b w:val="false"/>
          <w:i w:val="false"/>
          <w:color w:val="000000"/>
          <w:sz w:val="28"/>
        </w:rPr>
        <w:t>
      386. Аукционға қатысуға өтінімдерді ашқан күннен бастап бір жұмыс күнінен кешіктірмей аукциондық комиссияның хатшысы сараптамалық комиссияның не ол құрылған (тартылған) жағдайда сарапшының қарауына әлеуетті өнім берушілердің аукциондық құжаттама талаптарына сәйкестігін айқындау мақсатында өтінімде ұсынатын тауарлар бойынша техникалық ерекшеліктерді ұсынады.</w:t>
      </w:r>
    </w:p>
    <w:bookmarkEnd w:id="852"/>
    <w:bookmarkStart w:name="z864" w:id="853"/>
    <w:p>
      <w:pPr>
        <w:spacing w:after="0"/>
        <w:ind w:left="0"/>
        <w:jc w:val="both"/>
      </w:pPr>
      <w:r>
        <w:rPr>
          <w:rFonts w:ascii="Times New Roman"/>
          <w:b w:val="false"/>
          <w:i w:val="false"/>
          <w:color w:val="000000"/>
          <w:sz w:val="28"/>
        </w:rPr>
        <w:t>
      387. Аукционға қатысуға рұқсат берудің тиісті хаттамасына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853"/>
    <w:bookmarkStart w:name="z865" w:id="854"/>
    <w:p>
      <w:pPr>
        <w:spacing w:after="0"/>
        <w:ind w:left="0"/>
        <w:jc w:val="both"/>
      </w:pPr>
      <w:r>
        <w:rPr>
          <w:rFonts w:ascii="Times New Roman"/>
          <w:b w:val="false"/>
          <w:i w:val="false"/>
          <w:color w:val="000000"/>
          <w:sz w:val="28"/>
        </w:rPr>
        <w:t>
      388. Әлеуетті өнім берушілердің банкроттық не тарату рәсіміне қатысы жоқтығы бөлігінде олардың біліктілік талаптарына сәйкестігін нақтылау мақсатында аукциондық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854"/>
    <w:bookmarkStart w:name="z866" w:id="855"/>
    <w:p>
      <w:pPr>
        <w:spacing w:after="0"/>
        <w:ind w:left="0"/>
        <w:jc w:val="both"/>
      </w:pPr>
      <w:r>
        <w:rPr>
          <w:rFonts w:ascii="Times New Roman"/>
          <w:b w:val="false"/>
          <w:i w:val="false"/>
          <w:color w:val="000000"/>
          <w:sz w:val="28"/>
        </w:rPr>
        <w:t>
      389. Әлеуетті өнім беруші аукционға қатысуға жіберілмейді (аукционға қатысушы деп танылған), егер:</w:t>
      </w:r>
    </w:p>
    <w:bookmarkEnd w:id="855"/>
    <w:bookmarkStart w:name="z867" w:id="856"/>
    <w:p>
      <w:pPr>
        <w:spacing w:after="0"/>
        <w:ind w:left="0"/>
        <w:jc w:val="both"/>
      </w:pPr>
      <w:r>
        <w:rPr>
          <w:rFonts w:ascii="Times New Roman"/>
          <w:b w:val="false"/>
          <w:i w:val="false"/>
          <w:color w:val="000000"/>
          <w:sz w:val="28"/>
        </w:rPr>
        <w:t>
      1) ол Заңда және осы Қағидаларда айқындалған негіздер бойынша біліктілік талаптарына және аукциондық құжаттама талаптарына сәйкес келмейді деп айқындалған;</w:t>
      </w:r>
    </w:p>
    <w:bookmarkEnd w:id="856"/>
    <w:bookmarkStart w:name="z868" w:id="85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w:t>
      </w:r>
    </w:p>
    <w:bookmarkEnd w:id="857"/>
    <w:bookmarkStart w:name="z869" w:id="858"/>
    <w:p>
      <w:pPr>
        <w:spacing w:after="0"/>
        <w:ind w:left="0"/>
        <w:jc w:val="both"/>
      </w:pPr>
      <w:r>
        <w:rPr>
          <w:rFonts w:ascii="Times New Roman"/>
          <w:b w:val="false"/>
          <w:i w:val="false"/>
          <w:color w:val="000000"/>
          <w:sz w:val="28"/>
        </w:rPr>
        <w:t xml:space="preserve">
      390. Егер әлеуетті өнім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негіздер бойынша аукционға қатысуға жіберілмесе, онда аукцион тәсілімен мемлекеттік сатып алу қорытындылары туралы хаттамада бас тарту үшін негіз болған растайтын мәліметтер мен құжаттарды көрсете отырып, осындай әлеуетті өнім берушінің аукционға қатысуға өтінімінің бас тарту негіздемесі көрсетіледі.</w:t>
      </w:r>
    </w:p>
    <w:bookmarkEnd w:id="858"/>
    <w:bookmarkStart w:name="z870" w:id="859"/>
    <w:p>
      <w:pPr>
        <w:spacing w:after="0"/>
        <w:ind w:left="0"/>
        <w:jc w:val="both"/>
      </w:pPr>
      <w:r>
        <w:rPr>
          <w:rFonts w:ascii="Times New Roman"/>
          <w:b w:val="false"/>
          <w:i w:val="false"/>
          <w:color w:val="000000"/>
          <w:sz w:val="28"/>
        </w:rPr>
        <w:t>
      391. Аукционға қатысуға өтінімдерді қарау нәтижелері бойынша аукциондық комиссия:</w:t>
      </w:r>
    </w:p>
    <w:bookmarkEnd w:id="859"/>
    <w:bookmarkStart w:name="z871" w:id="860"/>
    <w:p>
      <w:pPr>
        <w:spacing w:after="0"/>
        <w:ind w:left="0"/>
        <w:jc w:val="both"/>
      </w:pPr>
      <w:r>
        <w:rPr>
          <w:rFonts w:ascii="Times New Roman"/>
          <w:b w:val="false"/>
          <w:i w:val="false"/>
          <w:color w:val="000000"/>
          <w:sz w:val="28"/>
        </w:rPr>
        <w:t>
      1) біліктілік талаптары мен аукциондық құжаттама талаптарына сәйкес келетін әлеуетті өнім берушілерді айқындайды және аукционға қатысушылар деп таниды;</w:t>
      </w:r>
    </w:p>
    <w:bookmarkEnd w:id="860"/>
    <w:bookmarkStart w:name="z872" w:id="861"/>
    <w:p>
      <w:pPr>
        <w:spacing w:after="0"/>
        <w:ind w:left="0"/>
        <w:jc w:val="both"/>
      </w:pPr>
      <w:r>
        <w:rPr>
          <w:rFonts w:ascii="Times New Roman"/>
          <w:b w:val="false"/>
          <w:i w:val="false"/>
          <w:color w:val="000000"/>
          <w:sz w:val="28"/>
        </w:rPr>
        <w:t xml:space="preserve">
      2) әлеуетті өнім берушілердің аукционға қатысуға өтінімдерді ұсынуының соңғы мерзімінен бастап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аукционға қатысуға рұқсат беру туралы хаттаманы ресімдейді.</w:t>
      </w:r>
    </w:p>
    <w:bookmarkEnd w:id="861"/>
    <w:bookmarkStart w:name="z873" w:id="862"/>
    <w:p>
      <w:pPr>
        <w:spacing w:after="0"/>
        <w:ind w:left="0"/>
        <w:jc w:val="both"/>
      </w:pPr>
      <w:r>
        <w:rPr>
          <w:rFonts w:ascii="Times New Roman"/>
          <w:b w:val="false"/>
          <w:i w:val="false"/>
          <w:color w:val="000000"/>
          <w:sz w:val="28"/>
        </w:rPr>
        <w:t>
      392. Аукционға қатысуға рұқсат беру туралы хаттама мынадай ақпаратты қамтиды:</w:t>
      </w:r>
    </w:p>
    <w:bookmarkEnd w:id="862"/>
    <w:bookmarkStart w:name="z874" w:id="86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391-тармағына</w:t>
      </w:r>
      <w:r>
        <w:rPr>
          <w:rFonts w:ascii="Times New Roman"/>
          <w:b w:val="false"/>
          <w:i w:val="false"/>
          <w:color w:val="000000"/>
          <w:sz w:val="28"/>
        </w:rPr>
        <w:t xml:space="preserve"> сәйкес аукциондық комиссияның сұрау салулары туралы;</w:t>
      </w:r>
    </w:p>
    <w:bookmarkEnd w:id="863"/>
    <w:bookmarkStart w:name="z875" w:id="864"/>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талаптарына және аукциондық құжаттама талаптарына сәйкес еместігін растайтын мәліметтер мен құжаттарды көрсете отырып.</w:t>
      </w:r>
    </w:p>
    <w:bookmarkEnd w:id="864"/>
    <w:bookmarkStart w:name="z876" w:id="865"/>
    <w:p>
      <w:pPr>
        <w:spacing w:after="0"/>
        <w:ind w:left="0"/>
        <w:jc w:val="both"/>
      </w:pPr>
      <w:r>
        <w:rPr>
          <w:rFonts w:ascii="Times New Roman"/>
          <w:b w:val="false"/>
          <w:i w:val="false"/>
          <w:color w:val="000000"/>
          <w:sz w:val="28"/>
        </w:rPr>
        <w:t>
      393. Аукционға қатысуға рұқсат беру туралы хаттамаға веб-порталда аукциондық комиссияның барлық мүшелері қол қояды және аукциондық комиссияның хатшысы аукционға қатысуға өтінім берген барлық әлеуетті өнім берушілерді автоматты түрде хабардар ете отырып, шешім қабылданған күні веб-порталда орналастырады.</w:t>
      </w:r>
    </w:p>
    <w:bookmarkEnd w:id="865"/>
    <w:bookmarkStart w:name="z877" w:id="866"/>
    <w:p>
      <w:pPr>
        <w:spacing w:after="0"/>
        <w:ind w:left="0"/>
        <w:jc w:val="both"/>
      </w:pPr>
      <w:r>
        <w:rPr>
          <w:rFonts w:ascii="Times New Roman"/>
          <w:b w:val="false"/>
          <w:i w:val="false"/>
          <w:color w:val="000000"/>
          <w:sz w:val="28"/>
        </w:rPr>
        <w:t>
      394. Әлеуетті өнім беруші аукционға қатысуға жіберілмейді (аукционға қатысушы деп таныла алмайды), егер:</w:t>
      </w:r>
    </w:p>
    <w:bookmarkEnd w:id="866"/>
    <w:bookmarkStart w:name="z878" w:id="867"/>
    <w:p>
      <w:pPr>
        <w:spacing w:after="0"/>
        <w:ind w:left="0"/>
        <w:jc w:val="both"/>
      </w:pPr>
      <w:r>
        <w:rPr>
          <w:rFonts w:ascii="Times New Roman"/>
          <w:b w:val="false"/>
          <w:i w:val="false"/>
          <w:color w:val="000000"/>
          <w:sz w:val="28"/>
        </w:rPr>
        <w:t>
      1) ол мынадай негіздер бойынша біліктілік талаптарына сәйкес келмейді деп айқындалған:</w:t>
      </w:r>
    </w:p>
    <w:bookmarkEnd w:id="867"/>
    <w:bookmarkStart w:name="z879" w:id="868"/>
    <w:p>
      <w:pPr>
        <w:spacing w:after="0"/>
        <w:ind w:left="0"/>
        <w:jc w:val="both"/>
      </w:pPr>
      <w:r>
        <w:rPr>
          <w:rFonts w:ascii="Times New Roman"/>
          <w:b w:val="false"/>
          <w:i w:val="false"/>
          <w:color w:val="000000"/>
          <w:sz w:val="28"/>
        </w:rPr>
        <w:t xml:space="preserve">
      рұқсаттардың (хабарламалардың) не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электрондық көшірмелерін ұсынбау.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868"/>
    <w:bookmarkStart w:name="z880" w:id="869"/>
    <w:p>
      <w:pPr>
        <w:spacing w:after="0"/>
        <w:ind w:left="0"/>
        <w:jc w:val="both"/>
      </w:pPr>
      <w:r>
        <w:rPr>
          <w:rFonts w:ascii="Times New Roman"/>
          <w:b w:val="false"/>
          <w:i w:val="false"/>
          <w:color w:val="000000"/>
          <w:sz w:val="28"/>
        </w:rPr>
        <w:t>
      тиісті қаржы жылына арналған республикалық бюджет туралы заңда белгіленген алты еселенген айлық есептік көрсеткіштен асатын салық берешегінің болуы, сондай-ақ мемлекеттік кірістер органдарының мәліметтері негізінде веб-портал автоматты түрде айқындайтын қаржылық орнықтылыққа сәйкес келмеуі;</w:t>
      </w:r>
    </w:p>
    <w:bookmarkEnd w:id="869"/>
    <w:bookmarkStart w:name="z881" w:id="870"/>
    <w:p>
      <w:pPr>
        <w:spacing w:after="0"/>
        <w:ind w:left="0"/>
        <w:jc w:val="both"/>
      </w:pPr>
      <w:r>
        <w:rPr>
          <w:rFonts w:ascii="Times New Roman"/>
          <w:b w:val="false"/>
          <w:i w:val="false"/>
          <w:color w:val="000000"/>
          <w:sz w:val="28"/>
        </w:rPr>
        <w:t>
      еңбек жөніндегі уәкілетті мемлекеттік органның ақпараттық жүйесі арқылы автоматты түрде айқындалатын қызметкерлер алдында жалақы төлеу бойынша мерзімі өткен берешектің болуы;</w:t>
      </w:r>
    </w:p>
    <w:bookmarkEnd w:id="870"/>
    <w:bookmarkStart w:name="z882" w:id="871"/>
    <w:p>
      <w:pPr>
        <w:spacing w:after="0"/>
        <w:ind w:left="0"/>
        <w:jc w:val="both"/>
      </w:pPr>
      <w:r>
        <w:rPr>
          <w:rFonts w:ascii="Times New Roman"/>
          <w:b w:val="false"/>
          <w:i w:val="false"/>
          <w:color w:val="000000"/>
          <w:sz w:val="28"/>
        </w:rPr>
        <w:t>
      аукциондық құжаттамаға 5-қосымшаға сәйкес біліктілік туралы мәліметтерді ұсынбау, сол сияқты толық ұсынбау;</w:t>
      </w:r>
    </w:p>
    <w:bookmarkEnd w:id="871"/>
    <w:bookmarkStart w:name="z883" w:id="872"/>
    <w:p>
      <w:pPr>
        <w:spacing w:after="0"/>
        <w:ind w:left="0"/>
        <w:jc w:val="both"/>
      </w:pPr>
      <w:r>
        <w:rPr>
          <w:rFonts w:ascii="Times New Roman"/>
          <w:b w:val="false"/>
          <w:i w:val="false"/>
          <w:color w:val="000000"/>
          <w:sz w:val="28"/>
        </w:rPr>
        <w:t>
      біліктілік талаптары бойынша анық емес ақпарат беру фактісі анықталған;</w:t>
      </w:r>
    </w:p>
    <w:bookmarkEnd w:id="872"/>
    <w:bookmarkStart w:name="z884" w:id="873"/>
    <w:p>
      <w:pPr>
        <w:spacing w:after="0"/>
        <w:ind w:left="0"/>
        <w:jc w:val="both"/>
      </w:pPr>
      <w:r>
        <w:rPr>
          <w:rFonts w:ascii="Times New Roman"/>
          <w:b w:val="false"/>
          <w:i w:val="false"/>
          <w:color w:val="000000"/>
          <w:sz w:val="28"/>
        </w:rPr>
        <w:t>
      банкроттық не таратылу рәсіміне жатады;</w:t>
      </w:r>
    </w:p>
    <w:bookmarkEnd w:id="873"/>
    <w:bookmarkStart w:name="z885" w:id="874"/>
    <w:p>
      <w:pPr>
        <w:spacing w:after="0"/>
        <w:ind w:left="0"/>
        <w:jc w:val="both"/>
      </w:pPr>
      <w:r>
        <w:rPr>
          <w:rFonts w:ascii="Times New Roman"/>
          <w:b w:val="false"/>
          <w:i w:val="false"/>
          <w:color w:val="000000"/>
          <w:sz w:val="28"/>
        </w:rPr>
        <w:t>
      2) егер оның аукционға қатысуға өтінімі аукциондық құжаттаманың талаптарына сәйкес келмейтіндігі мынадай негіздер бойынша айқындалса:</w:t>
      </w:r>
    </w:p>
    <w:bookmarkEnd w:id="874"/>
    <w:bookmarkStart w:name="z886" w:id="875"/>
    <w:p>
      <w:pPr>
        <w:spacing w:after="0"/>
        <w:ind w:left="0"/>
        <w:jc w:val="both"/>
      </w:pPr>
      <w:r>
        <w:rPr>
          <w:rFonts w:ascii="Times New Roman"/>
          <w:b w:val="false"/>
          <w:i w:val="false"/>
          <w:color w:val="000000"/>
          <w:sz w:val="28"/>
        </w:rPr>
        <w:t>
      техникалық ерекшелікті ұсынбау;</w:t>
      </w:r>
    </w:p>
    <w:bookmarkEnd w:id="875"/>
    <w:bookmarkStart w:name="z887" w:id="876"/>
    <w:p>
      <w:pPr>
        <w:spacing w:after="0"/>
        <w:ind w:left="0"/>
        <w:jc w:val="both"/>
      </w:pPr>
      <w:r>
        <w:rPr>
          <w:rFonts w:ascii="Times New Roman"/>
          <w:b w:val="false"/>
          <w:i w:val="false"/>
          <w:color w:val="000000"/>
          <w:sz w:val="28"/>
        </w:rPr>
        <w:t>
      әлеуетті өнім берушінің аукциондық құжаттаманың талаптарына сәйкес келмейтін техникалық ерекшелікті ұсынуы, сол сияқты техникалық ерекшелікте талап етілетін құжаттарды ұсынбауы;</w:t>
      </w:r>
    </w:p>
    <w:bookmarkEnd w:id="876"/>
    <w:bookmarkStart w:name="z888" w:id="877"/>
    <w:p>
      <w:pPr>
        <w:spacing w:after="0"/>
        <w:ind w:left="0"/>
        <w:jc w:val="both"/>
      </w:pPr>
      <w:r>
        <w:rPr>
          <w:rFonts w:ascii="Times New Roman"/>
          <w:b w:val="false"/>
          <w:i w:val="false"/>
          <w:color w:val="000000"/>
          <w:sz w:val="28"/>
        </w:rPr>
        <w:t>
      аукциондық құжаттама мен осы Қағидалардың талаптарына сәйкес аукционға қатысуға өтінімді қамтамасыз етуді ұсынбау;</w:t>
      </w:r>
    </w:p>
    <w:bookmarkEnd w:id="877"/>
    <w:bookmarkStart w:name="z889" w:id="878"/>
    <w:p>
      <w:pPr>
        <w:spacing w:after="0"/>
        <w:ind w:left="0"/>
        <w:jc w:val="both"/>
      </w:pPr>
      <w:r>
        <w:rPr>
          <w:rFonts w:ascii="Times New Roman"/>
          <w:b w:val="false"/>
          <w:i w:val="false"/>
          <w:color w:val="000000"/>
          <w:sz w:val="28"/>
        </w:rPr>
        <w:t>
      аукциондық құжаттаманың талаптары бойынша анық емес ақпарат беру фактісі анықталған;</w:t>
      </w:r>
    </w:p>
    <w:bookmarkEnd w:id="878"/>
    <w:bookmarkStart w:name="z890" w:id="87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мемлекеттік сатып алуға қатысуға байланысты шектеулер бойынша әлеуетті өнім берушінің аукционға қатысуға өтінімін веб-портал автоматты түрде қабылдамауға тиіс. Заңның </w:t>
      </w:r>
      <w:r>
        <w:rPr>
          <w:rFonts w:ascii="Times New Roman"/>
          <w:b w:val="false"/>
          <w:i w:val="false"/>
          <w:color w:val="000000"/>
          <w:sz w:val="28"/>
        </w:rPr>
        <w:t>7-бабы</w:t>
      </w:r>
      <w:r>
        <w:rPr>
          <w:rFonts w:ascii="Times New Roman"/>
          <w:b w:val="false"/>
          <w:i w:val="false"/>
          <w:color w:val="000000"/>
          <w:sz w:val="28"/>
        </w:rPr>
        <w:t xml:space="preserve"> 1-тармағының 10), 11) және 12) тармақшаларында көзделген мемлекеттік сатып алуға қатысуға байланысты шектеулер бойынша аукциондық комиссия ақпаратты тиісті уәкілетті органдардың интернет-ресурстарында қарайды.</w:t>
      </w:r>
    </w:p>
    <w:bookmarkEnd w:id="879"/>
    <w:bookmarkStart w:name="z891" w:id="880"/>
    <w:p>
      <w:pPr>
        <w:spacing w:after="0"/>
        <w:ind w:left="0"/>
        <w:jc w:val="both"/>
      </w:pPr>
      <w:r>
        <w:rPr>
          <w:rFonts w:ascii="Times New Roman"/>
          <w:b w:val="false"/>
          <w:i w:val="false"/>
          <w:color w:val="000000"/>
          <w:sz w:val="28"/>
        </w:rPr>
        <w:t>
      395. Сараптама комиссиясы не сарапшы аукциондық комиссияның төрағасы белгілеген мерзімдерде, бірақ аукционға қатысуға өтінімдерді қарау мерзімінен кешіктірмей:</w:t>
      </w:r>
    </w:p>
    <w:bookmarkEnd w:id="880"/>
    <w:bookmarkStart w:name="z892" w:id="881"/>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аукциондық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881"/>
    <w:bookmarkStart w:name="z893" w:id="882"/>
    <w:p>
      <w:pPr>
        <w:spacing w:after="0"/>
        <w:ind w:left="0"/>
        <w:jc w:val="both"/>
      </w:pPr>
      <w:r>
        <w:rPr>
          <w:rFonts w:ascii="Times New Roman"/>
          <w:b w:val="false"/>
          <w:i w:val="false"/>
          <w:color w:val="000000"/>
          <w:sz w:val="28"/>
        </w:rPr>
        <w:t>
      2) әлеуетті өнім берушілер ұсынатын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комиссияның хатшысына ұсынады.</w:t>
      </w:r>
    </w:p>
    <w:bookmarkEnd w:id="882"/>
    <w:bookmarkStart w:name="z894" w:id="883"/>
    <w:p>
      <w:pPr>
        <w:spacing w:after="0"/>
        <w:ind w:left="0"/>
        <w:jc w:val="both"/>
      </w:pPr>
      <w:r>
        <w:rPr>
          <w:rFonts w:ascii="Times New Roman"/>
          <w:b w:val="false"/>
          <w:i w:val="false"/>
          <w:color w:val="000000"/>
          <w:sz w:val="28"/>
        </w:rPr>
        <w:t>
      396.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883"/>
    <w:bookmarkStart w:name="z895" w:id="884"/>
    <w:p>
      <w:pPr>
        <w:spacing w:after="0"/>
        <w:ind w:left="0"/>
        <w:jc w:val="both"/>
      </w:pPr>
      <w:r>
        <w:rPr>
          <w:rFonts w:ascii="Times New Roman"/>
          <w:b w:val="false"/>
          <w:i w:val="false"/>
          <w:color w:val="000000"/>
          <w:sz w:val="28"/>
        </w:rPr>
        <w:t>
      Сараптамалық қорытындыны алғаннан кейін аукциондық комиссияның хатшысы сараптамалық қорытындыны веб-порталда орналастырады және веб-портал арқылы хабарламаларды аукциондық комиссияның барлық мүшелеріне таратады. Аукциондық комиссия конкурсқа қатысуға өтінімдерді сараптамалық қорытындыны ескере отырып қарайды.</w:t>
      </w:r>
    </w:p>
    <w:bookmarkEnd w:id="884"/>
    <w:bookmarkStart w:name="z896" w:id="885"/>
    <w:p>
      <w:pPr>
        <w:spacing w:after="0"/>
        <w:ind w:left="0"/>
        <w:jc w:val="left"/>
      </w:pPr>
      <w:r>
        <w:rPr>
          <w:rFonts w:ascii="Times New Roman"/>
          <w:b/>
          <w:i w:val="false"/>
          <w:color w:val="000000"/>
        </w:rPr>
        <w:t xml:space="preserve"> 13-Параграф. Аукцион өткізу</w:t>
      </w:r>
    </w:p>
    <w:bookmarkEnd w:id="885"/>
    <w:bookmarkStart w:name="z897" w:id="886"/>
    <w:p>
      <w:pPr>
        <w:spacing w:after="0"/>
        <w:ind w:left="0"/>
        <w:jc w:val="both"/>
      </w:pPr>
      <w:r>
        <w:rPr>
          <w:rFonts w:ascii="Times New Roman"/>
          <w:b w:val="false"/>
          <w:i w:val="false"/>
          <w:color w:val="000000"/>
          <w:sz w:val="28"/>
        </w:rPr>
        <w:t>
      397. Аукцион аукционға қатысуға рұқсат беру туралы хаттамада көрсетілген күні және уақытта веб-порталда өткізіледі.</w:t>
      </w:r>
    </w:p>
    <w:bookmarkEnd w:id="886"/>
    <w:bookmarkStart w:name="z898" w:id="887"/>
    <w:p>
      <w:pPr>
        <w:spacing w:after="0"/>
        <w:ind w:left="0"/>
        <w:jc w:val="both"/>
      </w:pPr>
      <w:r>
        <w:rPr>
          <w:rFonts w:ascii="Times New Roman"/>
          <w:b w:val="false"/>
          <w:i w:val="false"/>
          <w:color w:val="000000"/>
          <w:sz w:val="28"/>
        </w:rPr>
        <w:t>
      Аукционға қатысуға рұқсат беру туралы хаттама орналастырылғаннан кейінгі жұмыс күні аукцион өткізілетін күн болып табылады.</w:t>
      </w:r>
    </w:p>
    <w:bookmarkEnd w:id="887"/>
    <w:bookmarkStart w:name="z899" w:id="888"/>
    <w:p>
      <w:pPr>
        <w:spacing w:after="0"/>
        <w:ind w:left="0"/>
        <w:jc w:val="both"/>
      </w:pPr>
      <w:r>
        <w:rPr>
          <w:rFonts w:ascii="Times New Roman"/>
          <w:b w:val="false"/>
          <w:i w:val="false"/>
          <w:color w:val="000000"/>
          <w:sz w:val="28"/>
        </w:rPr>
        <w:t>
      Аукцион басталатын уақыт Астана қаласының уақыты бойынша сағат 18.00-ден кешіктірілмей белгіленеді.</w:t>
      </w:r>
    </w:p>
    <w:bookmarkEnd w:id="888"/>
    <w:bookmarkStart w:name="z900" w:id="889"/>
    <w:p>
      <w:pPr>
        <w:spacing w:after="0"/>
        <w:ind w:left="0"/>
        <w:jc w:val="both"/>
      </w:pPr>
      <w:r>
        <w:rPr>
          <w:rFonts w:ascii="Times New Roman"/>
          <w:b w:val="false"/>
          <w:i w:val="false"/>
          <w:color w:val="000000"/>
          <w:sz w:val="28"/>
        </w:rPr>
        <w:t>
      398.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өткізіледі.</w:t>
      </w:r>
    </w:p>
    <w:bookmarkEnd w:id="889"/>
    <w:bookmarkStart w:name="z901" w:id="890"/>
    <w:p>
      <w:pPr>
        <w:spacing w:after="0"/>
        <w:ind w:left="0"/>
        <w:jc w:val="both"/>
      </w:pPr>
      <w:r>
        <w:rPr>
          <w:rFonts w:ascii="Times New Roman"/>
          <w:b w:val="false"/>
          <w:i w:val="false"/>
          <w:color w:val="000000"/>
          <w:sz w:val="28"/>
        </w:rPr>
        <w:t>
      399.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890"/>
    <w:bookmarkStart w:name="z902" w:id="891"/>
    <w:p>
      <w:pPr>
        <w:spacing w:after="0"/>
        <w:ind w:left="0"/>
        <w:jc w:val="both"/>
      </w:pPr>
      <w:r>
        <w:rPr>
          <w:rFonts w:ascii="Times New Roman"/>
          <w:b w:val="false"/>
          <w:i w:val="false"/>
          <w:color w:val="000000"/>
          <w:sz w:val="28"/>
        </w:rPr>
        <w:t>
      400. Аукционды өткізу кезінде аукционға қатысушыларға аукционға қатысуға өтінімдер беру күні мен уақытына байланысты нөмір беріледі.</w:t>
      </w:r>
    </w:p>
    <w:bookmarkEnd w:id="891"/>
    <w:bookmarkStart w:name="z903" w:id="892"/>
    <w:p>
      <w:pPr>
        <w:spacing w:after="0"/>
        <w:ind w:left="0"/>
        <w:jc w:val="both"/>
      </w:pPr>
      <w:r>
        <w:rPr>
          <w:rFonts w:ascii="Times New Roman"/>
          <w:b w:val="false"/>
          <w:i w:val="false"/>
          <w:color w:val="000000"/>
          <w:sz w:val="28"/>
        </w:rPr>
        <w:t>
      401. Әлеуетті өнім берушілердің аукционға қатысуға өтінімдерін беру күні мен уақыты аукцион хаттамасында белгіленеді.</w:t>
      </w:r>
    </w:p>
    <w:bookmarkEnd w:id="892"/>
    <w:bookmarkStart w:name="z904" w:id="893"/>
    <w:p>
      <w:pPr>
        <w:spacing w:after="0"/>
        <w:ind w:left="0"/>
        <w:jc w:val="both"/>
      </w:pPr>
      <w:r>
        <w:rPr>
          <w:rFonts w:ascii="Times New Roman"/>
          <w:b w:val="false"/>
          <w:i w:val="false"/>
          <w:color w:val="000000"/>
          <w:sz w:val="28"/>
        </w:rPr>
        <w:t>
      402.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893"/>
    <w:bookmarkStart w:name="z905" w:id="894"/>
    <w:p>
      <w:pPr>
        <w:spacing w:after="0"/>
        <w:ind w:left="0"/>
        <w:jc w:val="both"/>
      </w:pPr>
      <w:r>
        <w:rPr>
          <w:rFonts w:ascii="Times New Roman"/>
          <w:b w:val="false"/>
          <w:i w:val="false"/>
          <w:color w:val="000000"/>
          <w:sz w:val="28"/>
        </w:rPr>
        <w:t>
      Бұл ретте,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894"/>
    <w:bookmarkStart w:name="z906" w:id="895"/>
    <w:p>
      <w:pPr>
        <w:spacing w:after="0"/>
        <w:ind w:left="0"/>
        <w:jc w:val="both"/>
      </w:pPr>
      <w:r>
        <w:rPr>
          <w:rFonts w:ascii="Times New Roman"/>
          <w:b w:val="false"/>
          <w:i w:val="false"/>
          <w:color w:val="000000"/>
          <w:sz w:val="28"/>
        </w:rPr>
        <w:t>
      403.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895"/>
    <w:bookmarkStart w:name="z907" w:id="896"/>
    <w:p>
      <w:pPr>
        <w:spacing w:after="0"/>
        <w:ind w:left="0"/>
        <w:jc w:val="both"/>
      </w:pPr>
      <w:r>
        <w:rPr>
          <w:rFonts w:ascii="Times New Roman"/>
          <w:b w:val="false"/>
          <w:i w:val="false"/>
          <w:color w:val="000000"/>
          <w:sz w:val="28"/>
        </w:rPr>
        <w:t>
      404.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896"/>
    <w:bookmarkStart w:name="z908" w:id="897"/>
    <w:p>
      <w:pPr>
        <w:spacing w:after="0"/>
        <w:ind w:left="0"/>
        <w:jc w:val="both"/>
      </w:pPr>
      <w:r>
        <w:rPr>
          <w:rFonts w:ascii="Times New Roman"/>
          <w:b w:val="false"/>
          <w:i w:val="false"/>
          <w:color w:val="000000"/>
          <w:sz w:val="28"/>
        </w:rPr>
        <w:t>
      405.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897"/>
    <w:bookmarkStart w:name="z909" w:id="898"/>
    <w:p>
      <w:pPr>
        <w:spacing w:after="0"/>
        <w:ind w:left="0"/>
        <w:jc w:val="both"/>
      </w:pPr>
      <w:r>
        <w:rPr>
          <w:rFonts w:ascii="Times New Roman"/>
          <w:b w:val="false"/>
          <w:i w:val="false"/>
          <w:color w:val="000000"/>
          <w:sz w:val="28"/>
        </w:rPr>
        <w:t xml:space="preserve">
      406. Аукцион тәсілімен мемлекеттік сатып алу қорытындылары туралы хаттама автоматты түрде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аукционды өткізу аяқталған күні веб-порталда қалыптастырылады және орналастырылады.</w:t>
      </w:r>
    </w:p>
    <w:bookmarkEnd w:id="898"/>
    <w:bookmarkStart w:name="z910" w:id="899"/>
    <w:p>
      <w:pPr>
        <w:spacing w:after="0"/>
        <w:ind w:left="0"/>
        <w:jc w:val="both"/>
      </w:pPr>
      <w:r>
        <w:rPr>
          <w:rFonts w:ascii="Times New Roman"/>
          <w:b w:val="false"/>
          <w:i w:val="false"/>
          <w:color w:val="000000"/>
          <w:sz w:val="28"/>
        </w:rPr>
        <w:t>
      Аукцион тәсілімен мемлекеттік сатып алу қорытындылары туралы хаттамада ең төмен баға негізінде жеңімпазды айқындау туралы ақпарат қамтылады.</w:t>
      </w:r>
    </w:p>
    <w:bookmarkEnd w:id="899"/>
    <w:bookmarkStart w:name="z911" w:id="900"/>
    <w:p>
      <w:pPr>
        <w:spacing w:after="0"/>
        <w:ind w:left="0"/>
        <w:jc w:val="both"/>
      </w:pPr>
      <w:r>
        <w:rPr>
          <w:rFonts w:ascii="Times New Roman"/>
          <w:b w:val="false"/>
          <w:i w:val="false"/>
          <w:color w:val="000000"/>
          <w:sz w:val="28"/>
        </w:rPr>
        <w:t>
      407.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900"/>
    <w:bookmarkStart w:name="z912" w:id="901"/>
    <w:p>
      <w:pPr>
        <w:spacing w:after="0"/>
        <w:ind w:left="0"/>
        <w:jc w:val="both"/>
      </w:pPr>
      <w:r>
        <w:rPr>
          <w:rFonts w:ascii="Times New Roman"/>
          <w:b w:val="false"/>
          <w:i w:val="false"/>
          <w:color w:val="000000"/>
          <w:sz w:val="28"/>
        </w:rPr>
        <w:t>
      408.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901"/>
    <w:bookmarkStart w:name="z913" w:id="902"/>
    <w:p>
      <w:pPr>
        <w:spacing w:after="0"/>
        <w:ind w:left="0"/>
        <w:jc w:val="both"/>
      </w:pPr>
      <w:r>
        <w:rPr>
          <w:rFonts w:ascii="Times New Roman"/>
          <w:b w:val="false"/>
          <w:i w:val="false"/>
          <w:color w:val="000000"/>
          <w:sz w:val="28"/>
        </w:rPr>
        <w:t xml:space="preserve">
      409. Егер аукционға қатысуға әлеуетті өнім берушінің аукциондық комиссияның қарау нәтижелері бойынша біліктілік талаптары мен аукциондық құжаттама талаптарына сәйкес деп танылған бір ғана өтінімі берілген жағдайда, аукцион тәсілімен мұндай мемлекеттік сатып алу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өтті деп танылады және веб-портал аукциондық комиссияның барлық мүшелерін және аукционға қатысуға өтінім берген әлеуетті өнім берушіні электрондық пошта арқылы бір мезгілде хабардар ете отырып, біліктілік талаптарына және (немесе) аукциондық құжаттама талаптарына сәйкес деп танылған әлеуетті өнім берушінің өтінімін қарау аяқталған күні аукцион тәсілімен мемлекеттік сатып алу қорытындылары туралы хаттаманы автоматты түрде қалыптастырады және орналастырады.</w:t>
      </w:r>
    </w:p>
    <w:bookmarkEnd w:id="902"/>
    <w:bookmarkStart w:name="z914" w:id="903"/>
    <w:p>
      <w:pPr>
        <w:spacing w:after="0"/>
        <w:ind w:left="0"/>
        <w:jc w:val="left"/>
      </w:pPr>
      <w:r>
        <w:rPr>
          <w:rFonts w:ascii="Times New Roman"/>
          <w:b/>
          <w:i w:val="false"/>
          <w:color w:val="000000"/>
        </w:rPr>
        <w:t xml:space="preserve"> 13-тарау. Баға ұсыныстарын сұрату тәсілімен мемлекеттік сатып алуды жүзеге асыру тәртібі</w:t>
      </w:r>
    </w:p>
    <w:bookmarkEnd w:id="903"/>
    <w:bookmarkStart w:name="z915" w:id="904"/>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904"/>
    <w:bookmarkStart w:name="z916" w:id="905"/>
    <w:p>
      <w:pPr>
        <w:spacing w:after="0"/>
        <w:ind w:left="0"/>
        <w:jc w:val="both"/>
      </w:pPr>
      <w:r>
        <w:rPr>
          <w:rFonts w:ascii="Times New Roman"/>
          <w:b w:val="false"/>
          <w:i w:val="false"/>
          <w:color w:val="000000"/>
          <w:sz w:val="28"/>
        </w:rPr>
        <w:t>
      410.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905"/>
    <w:bookmarkStart w:name="z917" w:id="906"/>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мемлекеттік сатып алудың жылдық көлемін олардың біреуі осы тармақтың бірінші бөлігінде көзделгеннен аз бөліктерге, мөлшерге бөлуге жол берілмейді.</w:t>
      </w:r>
    </w:p>
    <w:bookmarkEnd w:id="906"/>
    <w:bookmarkStart w:name="z918" w:id="907"/>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907"/>
    <w:bookmarkStart w:name="z919" w:id="908"/>
    <w:p>
      <w:pPr>
        <w:spacing w:after="0"/>
        <w:ind w:left="0"/>
        <w:jc w:val="both"/>
      </w:pPr>
      <w:r>
        <w:rPr>
          <w:rFonts w:ascii="Times New Roman"/>
          <w:b w:val="false"/>
          <w:i w:val="false"/>
          <w:color w:val="000000"/>
          <w:sz w:val="28"/>
        </w:rPr>
        <w:t>
      411. Ұйымдастырушы баға ұсыныстарын ұсыну мерзімі аяқталғанға дейін екі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908"/>
    <w:bookmarkStart w:name="z920" w:id="909"/>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bookmarkEnd w:id="909"/>
    <w:bookmarkStart w:name="z921" w:id="910"/>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910"/>
    <w:bookmarkStart w:name="z922" w:id="911"/>
    <w:p>
      <w:pPr>
        <w:spacing w:after="0"/>
        <w:ind w:left="0"/>
        <w:jc w:val="both"/>
      </w:pPr>
      <w:r>
        <w:rPr>
          <w:rFonts w:ascii="Times New Roman"/>
          <w:b w:val="false"/>
          <w:i w:val="false"/>
          <w:color w:val="000000"/>
          <w:sz w:val="28"/>
        </w:rPr>
        <w:t>
      3) тауарды беру, жұмыстарды орындау, қызметтерді көрсету орны;</w:t>
      </w:r>
    </w:p>
    <w:bookmarkEnd w:id="911"/>
    <w:bookmarkStart w:name="z923" w:id="912"/>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912"/>
    <w:bookmarkStart w:name="z924" w:id="913"/>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913"/>
    <w:bookmarkStart w:name="z925" w:id="914"/>
    <w:p>
      <w:pPr>
        <w:spacing w:after="0"/>
        <w:ind w:left="0"/>
        <w:jc w:val="both"/>
      </w:pPr>
      <w:r>
        <w:rPr>
          <w:rFonts w:ascii="Times New Roman"/>
          <w:b w:val="false"/>
          <w:i w:val="false"/>
          <w:color w:val="000000"/>
          <w:sz w:val="28"/>
        </w:rPr>
        <w:t>
      6) техникалық ерекшелігі көрсетілген шарттың жобасы.</w:t>
      </w:r>
    </w:p>
    <w:bookmarkEnd w:id="914"/>
    <w:bookmarkStart w:name="z926" w:id="915"/>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915"/>
    <w:bookmarkStart w:name="z927" w:id="916"/>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End w:id="916"/>
    <w:bookmarkStart w:name="z928" w:id="917"/>
    <w:p>
      <w:pPr>
        <w:spacing w:after="0"/>
        <w:ind w:left="0"/>
        <w:jc w:val="both"/>
      </w:pPr>
      <w:r>
        <w:rPr>
          <w:rFonts w:ascii="Times New Roman"/>
          <w:b w:val="false"/>
          <w:i w:val="false"/>
          <w:color w:val="000000"/>
          <w:sz w:val="28"/>
        </w:rPr>
        <w:t xml:space="preserve">
      412. Осы Қағидалардың </w:t>
      </w:r>
      <w:r>
        <w:rPr>
          <w:rFonts w:ascii="Times New Roman"/>
          <w:b w:val="false"/>
          <w:i w:val="false"/>
          <w:color w:val="000000"/>
          <w:sz w:val="28"/>
        </w:rPr>
        <w:t>411-тармағында</w:t>
      </w:r>
      <w:r>
        <w:rPr>
          <w:rFonts w:ascii="Times New Roman"/>
          <w:b w:val="false"/>
          <w:i w:val="false"/>
          <w:color w:val="000000"/>
          <w:sz w:val="28"/>
        </w:rPr>
        <w:t xml:space="preserve"> көзделген орналастырылатын ақпаратта мынадай мемлекеттік сатып алуды жүзеге асырудың мынадай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нұсқаулардың болуына жол берілмейді:</w:t>
      </w:r>
    </w:p>
    <w:bookmarkEnd w:id="917"/>
    <w:bookmarkStart w:name="z929" w:id="918"/>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 (лицензиялық бағдарламалық қамтамасыз ету) қосымша жинақтау, жаңғырту және қосымша жарақтау;</w:t>
      </w:r>
    </w:p>
    <w:bookmarkEnd w:id="918"/>
    <w:bookmarkStart w:name="z930" w:id="919"/>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және лизинг нысанасын егжей-тегжейлі сипаттау қажеттігі туындаған жағдайда;</w:t>
      </w:r>
    </w:p>
    <w:bookmarkEnd w:id="919"/>
    <w:bookmarkStart w:name="z931" w:id="920"/>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w:t>
      </w:r>
    </w:p>
    <w:bookmarkEnd w:id="920"/>
    <w:bookmarkStart w:name="z932" w:id="921"/>
    <w:p>
      <w:pPr>
        <w:spacing w:after="0"/>
        <w:ind w:left="0"/>
        <w:jc w:val="both"/>
      </w:pPr>
      <w:r>
        <w:rPr>
          <w:rFonts w:ascii="Times New Roman"/>
          <w:b w:val="false"/>
          <w:i w:val="false"/>
          <w:color w:val="000000"/>
          <w:sz w:val="28"/>
        </w:rPr>
        <w:t>
      4) егер олар дәрігерлік консилиумдар мен медициналық-генетикалық қорытындылары бойынша белгіленген медициналық көрсетілімдері (жеке төзімсіздігі, өмірлік көрсеткіштері бойынша) бар пациенттерге қатысты қолдану үшін сатып алынса, техникалық көмекші (компенсаторлық) құралдарды, кохлеарлық импланттарды, дәрілік заттарды және емдік тағамның мамандандырылған өнімдерін сатып алу;</w:t>
      </w:r>
    </w:p>
    <w:bookmarkEnd w:id="921"/>
    <w:bookmarkStart w:name="z933" w:id="922"/>
    <w:p>
      <w:pPr>
        <w:spacing w:after="0"/>
        <w:ind w:left="0"/>
        <w:jc w:val="both"/>
      </w:pPr>
      <w:r>
        <w:rPr>
          <w:rFonts w:ascii="Times New Roman"/>
          <w:b w:val="false"/>
          <w:i w:val="false"/>
          <w:color w:val="000000"/>
          <w:sz w:val="28"/>
        </w:rPr>
        <w:t>
      5) құны республикалық бюджет туралы заңда тиісті қаржы жылына белгіленген айлық есептік көрсеткіштің мың еселенген мөлшерінен аспайтын, нарықта ұсынылған және қолжетімді біртекті тауарларды сатып алу.</w:t>
      </w:r>
    </w:p>
    <w:bookmarkEnd w:id="922"/>
    <w:bookmarkStart w:name="z934" w:id="923"/>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923"/>
    <w:bookmarkStart w:name="z935" w:id="924"/>
    <w:p>
      <w:pPr>
        <w:spacing w:after="0"/>
        <w:ind w:left="0"/>
        <w:jc w:val="both"/>
      </w:pPr>
      <w:r>
        <w:rPr>
          <w:rFonts w:ascii="Times New Roman"/>
          <w:b w:val="false"/>
          <w:i w:val="false"/>
          <w:color w:val="000000"/>
          <w:sz w:val="28"/>
        </w:rPr>
        <w:t>
      413. Әлеуетті өнім беруші осы Қағидаларда көзделген мәліметтерді қамтитын бір ғана баға ұсынысын ұсынады, оған өзгерістер және (немесе) толықтырулар енгізуге жол берілмейді.</w:t>
      </w:r>
    </w:p>
    <w:bookmarkEnd w:id="924"/>
    <w:bookmarkStart w:name="z936" w:id="925"/>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End w:id="925"/>
    <w:bookmarkStart w:name="z937" w:id="926"/>
    <w:p>
      <w:pPr>
        <w:spacing w:after="0"/>
        <w:ind w:left="0"/>
        <w:jc w:val="both"/>
      </w:pPr>
      <w:r>
        <w:rPr>
          <w:rFonts w:ascii="Times New Roman"/>
          <w:b w:val="false"/>
          <w:i w:val="false"/>
          <w:color w:val="000000"/>
          <w:sz w:val="28"/>
        </w:rPr>
        <w:t>
      414. Әлеуетті өнім берушінің баға ұсынысын ұсынуы шарттың жобасында және техникалық ерекшелікте көзделген талаптарды сақтай отырып, оның тауарды жеткізуді, жұмыстарды орындауды, қызметтерді көрсетуді жүзеге асыруға келісімін білдіру нысаны болып табылады</w:t>
      </w:r>
    </w:p>
    <w:bookmarkEnd w:id="926"/>
    <w:bookmarkStart w:name="z938" w:id="927"/>
    <w:p>
      <w:pPr>
        <w:spacing w:after="0"/>
        <w:ind w:left="0"/>
        <w:jc w:val="both"/>
      </w:pPr>
      <w:r>
        <w:rPr>
          <w:rFonts w:ascii="Times New Roman"/>
          <w:b w:val="false"/>
          <w:i w:val="false"/>
          <w:color w:val="000000"/>
          <w:sz w:val="28"/>
        </w:rPr>
        <w:t>
      415. Әлеуетті өнім берушінің баға ұсынысында тауарларды жеткізуге, жұмыстарды орындауға, қызметтерді көрсетуге байланысты барлық шығыстар кіреді.</w:t>
      </w:r>
    </w:p>
    <w:bookmarkEnd w:id="927"/>
    <w:bookmarkStart w:name="z939" w:id="928"/>
    <w:p>
      <w:pPr>
        <w:spacing w:after="0"/>
        <w:ind w:left="0"/>
        <w:jc w:val="both"/>
      </w:pPr>
      <w:r>
        <w:rPr>
          <w:rFonts w:ascii="Times New Roman"/>
          <w:b w:val="false"/>
          <w:i w:val="false"/>
          <w:color w:val="000000"/>
          <w:sz w:val="28"/>
        </w:rPr>
        <w:t xml:space="preserve">
      416. Әлеуетті өнім беруші баға ұсынысын ұйымдастырушыға веб-портал арқылы хабарландыруда көрсеткен баға ұсыныстарын беру мерзімі аяқталғанға дейін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ұсынады.</w:t>
      </w:r>
    </w:p>
    <w:bookmarkEnd w:id="928"/>
    <w:bookmarkStart w:name="z940" w:id="929"/>
    <w:p>
      <w:pPr>
        <w:spacing w:after="0"/>
        <w:ind w:left="0"/>
        <w:jc w:val="both"/>
      </w:pPr>
      <w:r>
        <w:rPr>
          <w:rFonts w:ascii="Times New Roman"/>
          <w:b w:val="false"/>
          <w:i w:val="false"/>
          <w:color w:val="000000"/>
          <w:sz w:val="28"/>
        </w:rPr>
        <w:t>
      417. Баға ұсынысын берген әлеуетті өнім берушіге веб-портал тиісті хабарламаны автоматты түрде жібергеннен кейін баға ұсынысы қабылданды деп саналады.</w:t>
      </w:r>
    </w:p>
    <w:bookmarkEnd w:id="929"/>
    <w:bookmarkStart w:name="z941" w:id="930"/>
    <w:p>
      <w:pPr>
        <w:spacing w:after="0"/>
        <w:ind w:left="0"/>
        <w:jc w:val="both"/>
      </w:pPr>
      <w:r>
        <w:rPr>
          <w:rFonts w:ascii="Times New Roman"/>
          <w:b w:val="false"/>
          <w:i w:val="false"/>
          <w:color w:val="000000"/>
          <w:sz w:val="28"/>
        </w:rPr>
        <w:t xml:space="preserve">
      418. Баға ұсыныстарын сұрату тәсілімен мемлекеттік сатып алуға қатысуға өтінімді қамтамасыз ету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және мөлшерде енгізіледі.</w:t>
      </w:r>
    </w:p>
    <w:bookmarkEnd w:id="930"/>
    <w:bookmarkStart w:name="z942" w:id="931"/>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электрондық құжат нысанында ұсынады.</w:t>
      </w:r>
    </w:p>
    <w:bookmarkEnd w:id="931"/>
    <w:bookmarkStart w:name="z943" w:id="932"/>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мемлекеттік сатып алудың қорытындыларын шығару</w:t>
      </w:r>
    </w:p>
    <w:bookmarkEnd w:id="932"/>
    <w:bookmarkStart w:name="z944" w:id="933"/>
    <w:p>
      <w:pPr>
        <w:spacing w:after="0"/>
        <w:ind w:left="0"/>
        <w:jc w:val="both"/>
      </w:pPr>
      <w:r>
        <w:rPr>
          <w:rFonts w:ascii="Times New Roman"/>
          <w:b w:val="false"/>
          <w:i w:val="false"/>
          <w:color w:val="000000"/>
          <w:sz w:val="28"/>
        </w:rPr>
        <w:t>
      419.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933"/>
    <w:bookmarkStart w:name="z945" w:id="934"/>
    <w:p>
      <w:pPr>
        <w:spacing w:after="0"/>
        <w:ind w:left="0"/>
        <w:jc w:val="both"/>
      </w:pPr>
      <w:r>
        <w:rPr>
          <w:rFonts w:ascii="Times New Roman"/>
          <w:b w:val="false"/>
          <w:i w:val="false"/>
          <w:color w:val="000000"/>
          <w:sz w:val="28"/>
        </w:rPr>
        <w:t>
      420. Ең төмен баға ұсынысын ұсынған әлеуетті өнім беруші жеңімпаз деп танылады.</w:t>
      </w:r>
    </w:p>
    <w:bookmarkEnd w:id="934"/>
    <w:bookmarkStart w:name="z946" w:id="935"/>
    <w:p>
      <w:pPr>
        <w:spacing w:after="0"/>
        <w:ind w:left="0"/>
        <w:jc w:val="both"/>
      </w:pPr>
      <w:r>
        <w:rPr>
          <w:rFonts w:ascii="Times New Roman"/>
          <w:b w:val="false"/>
          <w:i w:val="false"/>
          <w:color w:val="000000"/>
          <w:sz w:val="28"/>
        </w:rPr>
        <w:t>
      421. Екінші орын алған әлеуетті өнім беруші ең төмен баға ұсынысынан кейінгі баға негізінде айқындалады.</w:t>
      </w:r>
    </w:p>
    <w:bookmarkEnd w:id="935"/>
    <w:bookmarkStart w:name="z947" w:id="936"/>
    <w:p>
      <w:pPr>
        <w:spacing w:after="0"/>
        <w:ind w:left="0"/>
        <w:jc w:val="both"/>
      </w:pPr>
      <w:r>
        <w:rPr>
          <w:rFonts w:ascii="Times New Roman"/>
          <w:b w:val="false"/>
          <w:i w:val="false"/>
          <w:color w:val="000000"/>
          <w:sz w:val="28"/>
        </w:rPr>
        <w:t>
      422.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936"/>
    <w:bookmarkStart w:name="z948" w:id="937"/>
    <w:p>
      <w:pPr>
        <w:spacing w:after="0"/>
        <w:ind w:left="0"/>
        <w:jc w:val="both"/>
      </w:pPr>
      <w:r>
        <w:rPr>
          <w:rFonts w:ascii="Times New Roman"/>
          <w:b w:val="false"/>
          <w:i w:val="false"/>
          <w:color w:val="000000"/>
          <w:sz w:val="28"/>
        </w:rPr>
        <w:t>
      423.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937"/>
    <w:bookmarkStart w:name="z949" w:id="938"/>
    <w:p>
      <w:pPr>
        <w:spacing w:after="0"/>
        <w:ind w:left="0"/>
        <w:jc w:val="both"/>
      </w:pPr>
      <w:r>
        <w:rPr>
          <w:rFonts w:ascii="Times New Roman"/>
          <w:b w:val="false"/>
          <w:i w:val="false"/>
          <w:color w:val="000000"/>
          <w:sz w:val="28"/>
        </w:rPr>
        <w:t>
      424.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938"/>
    <w:bookmarkStart w:name="z950" w:id="939"/>
    <w:p>
      <w:pPr>
        <w:spacing w:after="0"/>
        <w:ind w:left="0"/>
        <w:jc w:val="both"/>
      </w:pPr>
      <w:r>
        <w:rPr>
          <w:rFonts w:ascii="Times New Roman"/>
          <w:b w:val="false"/>
          <w:i w:val="false"/>
          <w:color w:val="000000"/>
          <w:sz w:val="28"/>
        </w:rPr>
        <w:t>
      425. Егер баға ұсыныстарын ұсыну мерзімі ішінде әлеуетті өнім берушілердің бірде-бір баға ұсынысы ұсынылмаса, мұндай мемлекеттік сатып алу веб-порталмен автоматты түрде өтпеді деп танылады және ұйымдастырушы баға ұсыныстарын сұрату тәсілімен қайта мемлекеттік сатып алуды жүзеге асырады.</w:t>
      </w:r>
    </w:p>
    <w:bookmarkEnd w:id="939"/>
    <w:bookmarkStart w:name="z951" w:id="940"/>
    <w:p>
      <w:pPr>
        <w:spacing w:after="0"/>
        <w:ind w:left="0"/>
        <w:jc w:val="both"/>
      </w:pPr>
      <w:r>
        <w:rPr>
          <w:rFonts w:ascii="Times New Roman"/>
          <w:b w:val="false"/>
          <w:i w:val="false"/>
          <w:color w:val="000000"/>
          <w:sz w:val="28"/>
        </w:rPr>
        <w:t>
      426. Әлеуетті өнім берушінің баға ұсынысы:</w:t>
      </w:r>
    </w:p>
    <w:bookmarkEnd w:id="940"/>
    <w:bookmarkStart w:name="z952" w:id="941"/>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941"/>
    <w:bookmarkStart w:name="z953" w:id="94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жағдайларда веб-портал автоматты түрде қабылдамайды.</w:t>
      </w:r>
    </w:p>
    <w:bookmarkEnd w:id="942"/>
    <w:bookmarkStart w:name="z954" w:id="943"/>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End w:id="943"/>
    <w:bookmarkStart w:name="z955" w:id="944"/>
    <w:p>
      <w:pPr>
        <w:spacing w:after="0"/>
        <w:ind w:left="0"/>
        <w:jc w:val="both"/>
      </w:pPr>
      <w:r>
        <w:rPr>
          <w:rFonts w:ascii="Times New Roman"/>
          <w:b w:val="false"/>
          <w:i w:val="false"/>
          <w:color w:val="000000"/>
          <w:sz w:val="28"/>
        </w:rPr>
        <w:t xml:space="preserve">
      427. Егер осы Қағидалардың </w:t>
      </w:r>
      <w:r>
        <w:rPr>
          <w:rFonts w:ascii="Times New Roman"/>
          <w:b w:val="false"/>
          <w:i w:val="false"/>
          <w:color w:val="000000"/>
          <w:sz w:val="28"/>
        </w:rPr>
        <w:t>433-тармағында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944"/>
    <w:bookmarkStart w:name="z956" w:id="945"/>
    <w:p>
      <w:pPr>
        <w:spacing w:after="0"/>
        <w:ind w:left="0"/>
        <w:jc w:val="both"/>
      </w:pPr>
      <w:r>
        <w:rPr>
          <w:rFonts w:ascii="Times New Roman"/>
          <w:b w:val="false"/>
          <w:i w:val="false"/>
          <w:color w:val="000000"/>
          <w:sz w:val="28"/>
        </w:rPr>
        <w:t xml:space="preserve">
      428. Баға ұсыныстарын сұрату тәсілімен мемлекеттік сатып алу қорытындысының осы Қағидалардың </w:t>
      </w:r>
      <w:r>
        <w:rPr>
          <w:rFonts w:ascii="Times New Roman"/>
          <w:b w:val="false"/>
          <w:i w:val="false"/>
          <w:color w:val="000000"/>
          <w:sz w:val="28"/>
        </w:rPr>
        <w:t>25-қосымшасының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945"/>
    <w:bookmarkStart w:name="z957" w:id="946"/>
    <w:p>
      <w:pPr>
        <w:spacing w:after="0"/>
        <w:ind w:left="0"/>
        <w:jc w:val="left"/>
      </w:pPr>
      <w:r>
        <w:rPr>
          <w:rFonts w:ascii="Times New Roman"/>
          <w:b/>
          <w:i w:val="false"/>
          <w:color w:val="000000"/>
        </w:rPr>
        <w:t xml:space="preserve"> 14-тарау. Электрондық дүкен арқылы мемлекеттік сатып алуды жүзеге асыру тәртібі</w:t>
      </w:r>
    </w:p>
    <w:bookmarkEnd w:id="946"/>
    <w:bookmarkStart w:name="z958" w:id="947"/>
    <w:p>
      <w:pPr>
        <w:spacing w:after="0"/>
        <w:ind w:left="0"/>
        <w:jc w:val="both"/>
      </w:pPr>
      <w:r>
        <w:rPr>
          <w:rFonts w:ascii="Times New Roman"/>
          <w:b w:val="false"/>
          <w:i w:val="false"/>
          <w:color w:val="000000"/>
          <w:sz w:val="28"/>
        </w:rPr>
        <w:t>
      429.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947"/>
    <w:bookmarkStart w:name="z959" w:id="948"/>
    <w:p>
      <w:pPr>
        <w:spacing w:after="0"/>
        <w:ind w:left="0"/>
        <w:jc w:val="both"/>
      </w:pPr>
      <w:r>
        <w:rPr>
          <w:rFonts w:ascii="Times New Roman"/>
          <w:b w:val="false"/>
          <w:i w:val="false"/>
          <w:color w:val="000000"/>
          <w:sz w:val="28"/>
        </w:rPr>
        <w:t>
      430. Электрондық дүкен арқылы мемлекеттік сатып алу бірыңғай оператор қалыптастыратын тауарлардың электрондық каталогын пайдалана отырып, мемлекеттік сатып алудың жылдық жоспары негізінде жүзеге асырылады.</w:t>
      </w:r>
    </w:p>
    <w:bookmarkEnd w:id="948"/>
    <w:bookmarkStart w:name="z960" w:id="949"/>
    <w:p>
      <w:pPr>
        <w:spacing w:after="0"/>
        <w:ind w:left="0"/>
        <w:jc w:val="both"/>
      </w:pPr>
      <w:r>
        <w:rPr>
          <w:rFonts w:ascii="Times New Roman"/>
          <w:b w:val="false"/>
          <w:i w:val="false"/>
          <w:color w:val="000000"/>
          <w:sz w:val="28"/>
        </w:rPr>
        <w:t>
      431. Электрондық дүкен арқылы мемлекеттік сатып алу тапсырыс арқылы жүзеге асырылады, онда келесі мәліметтер болуы керек:</w:t>
      </w:r>
    </w:p>
    <w:bookmarkEnd w:id="949"/>
    <w:bookmarkStart w:name="z961" w:id="950"/>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 нысанасы болып табылатын тауардың маркасы мен саны;</w:t>
      </w:r>
    </w:p>
    <w:bookmarkEnd w:id="950"/>
    <w:bookmarkStart w:name="z962" w:id="951"/>
    <w:p>
      <w:pPr>
        <w:spacing w:after="0"/>
        <w:ind w:left="0"/>
        <w:jc w:val="both"/>
      </w:pPr>
      <w:r>
        <w:rPr>
          <w:rFonts w:ascii="Times New Roman"/>
          <w:b w:val="false"/>
          <w:i w:val="false"/>
          <w:color w:val="000000"/>
          <w:sz w:val="28"/>
        </w:rPr>
        <w:t>
      2) сатып алынатын тауардың толық сипаттамасы;</w:t>
      </w:r>
    </w:p>
    <w:bookmarkEnd w:id="951"/>
    <w:bookmarkStart w:name="z963" w:id="952"/>
    <w:p>
      <w:pPr>
        <w:spacing w:after="0"/>
        <w:ind w:left="0"/>
        <w:jc w:val="both"/>
      </w:pPr>
      <w:r>
        <w:rPr>
          <w:rFonts w:ascii="Times New Roman"/>
          <w:b w:val="false"/>
          <w:i w:val="false"/>
          <w:color w:val="000000"/>
          <w:sz w:val="28"/>
        </w:rPr>
        <w:t>
      3) тауарды жеткізу орны және тауарды жеткізу шарты;</w:t>
      </w:r>
    </w:p>
    <w:bookmarkEnd w:id="952"/>
    <w:bookmarkStart w:name="z964" w:id="953"/>
    <w:p>
      <w:pPr>
        <w:spacing w:after="0"/>
        <w:ind w:left="0"/>
        <w:jc w:val="both"/>
      </w:pPr>
      <w:r>
        <w:rPr>
          <w:rFonts w:ascii="Times New Roman"/>
          <w:b w:val="false"/>
          <w:i w:val="false"/>
          <w:color w:val="000000"/>
          <w:sz w:val="28"/>
        </w:rPr>
        <w:t>
      4) тауарды жеткізудің талап етілетін мерзімдері;</w:t>
      </w:r>
    </w:p>
    <w:bookmarkEnd w:id="953"/>
    <w:bookmarkStart w:name="z965" w:id="954"/>
    <w:p>
      <w:pPr>
        <w:spacing w:after="0"/>
        <w:ind w:left="0"/>
        <w:jc w:val="both"/>
      </w:pPr>
      <w:r>
        <w:rPr>
          <w:rFonts w:ascii="Times New Roman"/>
          <w:b w:val="false"/>
          <w:i w:val="false"/>
          <w:color w:val="000000"/>
          <w:sz w:val="28"/>
        </w:rPr>
        <w:t>
      5) қосалқы қызметтер.</w:t>
      </w:r>
    </w:p>
    <w:bookmarkEnd w:id="954"/>
    <w:bookmarkStart w:name="z966" w:id="955"/>
    <w:p>
      <w:pPr>
        <w:spacing w:after="0"/>
        <w:ind w:left="0"/>
        <w:jc w:val="both"/>
      </w:pPr>
      <w:r>
        <w:rPr>
          <w:rFonts w:ascii="Times New Roman"/>
          <w:b w:val="false"/>
          <w:i w:val="false"/>
          <w:color w:val="000000"/>
          <w:sz w:val="28"/>
        </w:rPr>
        <w:t>
      Бұл ретте, әлеуетті өнім берушінің тапсырысты растауы тапсырыста және шарттың үлгілік жобасында көзделген талаптарды сақтай отырып, тауарды жеткізуді жүзеге асыруға оның келісімін білдіру нысаны болып табылады.</w:t>
      </w:r>
    </w:p>
    <w:bookmarkEnd w:id="955"/>
    <w:bookmarkStart w:name="z967" w:id="956"/>
    <w:p>
      <w:pPr>
        <w:spacing w:after="0"/>
        <w:ind w:left="0"/>
        <w:jc w:val="both"/>
      </w:pPr>
      <w:r>
        <w:rPr>
          <w:rFonts w:ascii="Times New Roman"/>
          <w:b w:val="false"/>
          <w:i w:val="false"/>
          <w:color w:val="000000"/>
          <w:sz w:val="28"/>
        </w:rPr>
        <w:t>
      432.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956"/>
    <w:bookmarkStart w:name="z968" w:id="957"/>
    <w:p>
      <w:pPr>
        <w:spacing w:after="0"/>
        <w:ind w:left="0"/>
        <w:jc w:val="both"/>
      </w:pPr>
      <w:r>
        <w:rPr>
          <w:rFonts w:ascii="Times New Roman"/>
          <w:b w:val="false"/>
          <w:i w:val="false"/>
          <w:color w:val="000000"/>
          <w:sz w:val="28"/>
        </w:rPr>
        <w:t>
      Электрондық дүкен арқылы әдісті қолдану мақсатында қаржы жылы ішінде біртекті тауарларды мемлекеттік сатып алудың жылдық көлемін олардың біреуінің мөлшері осы тармақтың бірінші бөлігінде көзделгеннен аз бөліктерге бөлуге жол берілмейді.</w:t>
      </w:r>
    </w:p>
    <w:bookmarkEnd w:id="957"/>
    <w:bookmarkStart w:name="z4610" w:id="958"/>
    <w:p>
      <w:pPr>
        <w:spacing w:after="0"/>
        <w:ind w:left="0"/>
        <w:jc w:val="both"/>
      </w:pPr>
      <w:r>
        <w:rPr>
          <w:rFonts w:ascii="Times New Roman"/>
          <w:b w:val="false"/>
          <w:i w:val="false"/>
          <w:color w:val="000000"/>
          <w:sz w:val="28"/>
        </w:rPr>
        <w:t>
      432-1 Бірыңғай оператор электрондық дүкен арқылы мемлекеттік сатып алуға қатысу үшін электрондық сауда алаңдары мен олардың әлеуетті өнім берушілерінің тізімін қалыптастырады. Әлеуетті өнім берушінің тауарға баға ұсынысын тек бір электрондық сауда алаңынан беруіне жол беріледі.</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432-1-тармақпен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69" w:id="959"/>
    <w:p>
      <w:pPr>
        <w:spacing w:after="0"/>
        <w:ind w:left="0"/>
        <w:jc w:val="both"/>
      </w:pPr>
      <w:r>
        <w:rPr>
          <w:rFonts w:ascii="Times New Roman"/>
          <w:b w:val="false"/>
          <w:i w:val="false"/>
          <w:color w:val="000000"/>
          <w:sz w:val="28"/>
        </w:rPr>
        <w:t>
      433. Электрондық дүкен арқылы мемлекеттік сатып алу мынадай ретпен жүзеге асырылады:</w:t>
      </w:r>
    </w:p>
    <w:bookmarkEnd w:id="959"/>
    <w:bookmarkStart w:name="z4614" w:id="960"/>
    <w:p>
      <w:pPr>
        <w:spacing w:after="0"/>
        <w:ind w:left="0"/>
        <w:jc w:val="both"/>
      </w:pPr>
      <w:r>
        <w:rPr>
          <w:rFonts w:ascii="Times New Roman"/>
          <w:b w:val="false"/>
          <w:i w:val="false"/>
          <w:color w:val="000000"/>
          <w:sz w:val="28"/>
        </w:rPr>
        <w:t>
      1) тапсырыс беруші электрондық сауда алаңында тапсырыс берушінің талаптарына сәйкес келетін тауарлардың бір немесе одан да көп моделін таңдайды және осындай тауарларды сатып алуға тапсырыс рәсімдейді. Рәсімделген тапсырысқа тапсырыс берушінің электрондық-цифрлық қолтаңбасы қойылады;</w:t>
      </w:r>
    </w:p>
    <w:bookmarkEnd w:id="960"/>
    <w:bookmarkStart w:name="z4615" w:id="961"/>
    <w:p>
      <w:pPr>
        <w:spacing w:after="0"/>
        <w:ind w:left="0"/>
        <w:jc w:val="both"/>
      </w:pPr>
      <w:r>
        <w:rPr>
          <w:rFonts w:ascii="Times New Roman"/>
          <w:b w:val="false"/>
          <w:i w:val="false"/>
          <w:color w:val="000000"/>
          <w:sz w:val="28"/>
        </w:rPr>
        <w:t>
      2) электрондық сауда алаңы тапсырысты электронды дүкенге жібереді;</w:t>
      </w:r>
    </w:p>
    <w:bookmarkEnd w:id="961"/>
    <w:bookmarkStart w:name="z4616" w:id="962"/>
    <w:p>
      <w:pPr>
        <w:spacing w:after="0"/>
        <w:ind w:left="0"/>
        <w:jc w:val="both"/>
      </w:pPr>
      <w:r>
        <w:rPr>
          <w:rFonts w:ascii="Times New Roman"/>
          <w:b w:val="false"/>
          <w:i w:val="false"/>
          <w:color w:val="000000"/>
          <w:sz w:val="28"/>
        </w:rPr>
        <w:t>
      3) электрондық дүкен ағымдағы баға ұсыныстарын ұсыну үшін барлық электрондық сауда алаңдарына тапсырыс туралы хабарлайды;</w:t>
      </w:r>
    </w:p>
    <w:bookmarkEnd w:id="962"/>
    <w:bookmarkStart w:name="z4617" w:id="963"/>
    <w:p>
      <w:pPr>
        <w:spacing w:after="0"/>
        <w:ind w:left="0"/>
        <w:jc w:val="both"/>
      </w:pPr>
      <w:r>
        <w:rPr>
          <w:rFonts w:ascii="Times New Roman"/>
          <w:b w:val="false"/>
          <w:i w:val="false"/>
          <w:color w:val="000000"/>
          <w:sz w:val="28"/>
        </w:rPr>
        <w:t>
      4) электрондық сауда алаңдары электрондық дүкен хабарлама жіберген сәттен бастап он бес минут ішінде тапсырыс беруші таңдаған тауар үлгілері бойынша өнім берушілер және олардың өзекті бағалары туралы ақпаратты қалыптастырады және оларды электрондық дүкенге жібереді;</w:t>
      </w:r>
    </w:p>
    <w:bookmarkEnd w:id="963"/>
    <w:bookmarkStart w:name="z4618" w:id="964"/>
    <w:p>
      <w:pPr>
        <w:spacing w:after="0"/>
        <w:ind w:left="0"/>
        <w:jc w:val="both"/>
      </w:pPr>
      <w:r>
        <w:rPr>
          <w:rFonts w:ascii="Times New Roman"/>
          <w:b w:val="false"/>
          <w:i w:val="false"/>
          <w:color w:val="000000"/>
          <w:sz w:val="28"/>
        </w:rPr>
        <w:t xml:space="preserve">
      5) электрондық дүкен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қорытындылар туралы алдын ала хаттамасын қалыптастырады.</w:t>
      </w:r>
    </w:p>
    <w:bookmarkEnd w:id="964"/>
    <w:p>
      <w:pPr>
        <w:spacing w:after="0"/>
        <w:ind w:left="0"/>
        <w:jc w:val="both"/>
      </w:pPr>
      <w:r>
        <w:rPr>
          <w:rFonts w:ascii="Times New Roman"/>
          <w:b w:val="false"/>
          <w:i w:val="false"/>
          <w:color w:val="000000"/>
          <w:sz w:val="28"/>
        </w:rPr>
        <w:t>
      Қорытындылардың алдын ала хаттамасын қалыптастырғаннан кейін электрондық сауда алаңдарының тапсырыс бойынша ақпарат беруіне жол берілмейді;</w:t>
      </w:r>
    </w:p>
    <w:bookmarkStart w:name="z4619" w:id="965"/>
    <w:p>
      <w:pPr>
        <w:spacing w:after="0"/>
        <w:ind w:left="0"/>
        <w:jc w:val="both"/>
      </w:pPr>
      <w:r>
        <w:rPr>
          <w:rFonts w:ascii="Times New Roman"/>
          <w:b w:val="false"/>
          <w:i w:val="false"/>
          <w:color w:val="000000"/>
          <w:sz w:val="28"/>
        </w:rPr>
        <w:t>
      6) электрондық дүкен әлеуетті өнім берушілердің баға ұсыныстарын автоматты түрде салыстырады және тапсырысты тауардың бағасы межелі жерге дейін жеткізу құнын ескере отырып, тауардың бағасы ең төмен болып табылатын әлеуетті өнім берушіге электрондық сауда алаңы арқылы жібереді;</w:t>
      </w:r>
    </w:p>
    <w:bookmarkEnd w:id="965"/>
    <w:bookmarkStart w:name="z4620" w:id="966"/>
    <w:p>
      <w:pPr>
        <w:spacing w:after="0"/>
        <w:ind w:left="0"/>
        <w:jc w:val="both"/>
      </w:pPr>
      <w:r>
        <w:rPr>
          <w:rFonts w:ascii="Times New Roman"/>
          <w:b w:val="false"/>
          <w:i w:val="false"/>
          <w:color w:val="000000"/>
          <w:sz w:val="28"/>
        </w:rPr>
        <w:t>
      7) тапсырыс алған әлеуетті өнім беруші электрондық сауда арқылы электрондық дүкенге жолданатын тапсырысты растау немесе бас тарту туралы шешім қабылдайды;</w:t>
      </w:r>
    </w:p>
    <w:bookmarkEnd w:id="966"/>
    <w:bookmarkStart w:name="z4621" w:id="967"/>
    <w:p>
      <w:pPr>
        <w:spacing w:after="0"/>
        <w:ind w:left="0"/>
        <w:jc w:val="both"/>
      </w:pPr>
      <w:r>
        <w:rPr>
          <w:rFonts w:ascii="Times New Roman"/>
          <w:b w:val="false"/>
          <w:i w:val="false"/>
          <w:color w:val="000000"/>
          <w:sz w:val="28"/>
        </w:rPr>
        <w:t>
      8) әлеуетті өнім беруші тапсырысты растаған жағдайда электрондық дүкен осы Қағидаларға 26-1-қосымшаға сәйкес нысан бойынша қорытындылар хаттамасын қалыптастырады, ол веб-порталда жарияланады;</w:t>
      </w:r>
    </w:p>
    <w:bookmarkEnd w:id="967"/>
    <w:bookmarkStart w:name="z4622" w:id="968"/>
    <w:p>
      <w:pPr>
        <w:spacing w:after="0"/>
        <w:ind w:left="0"/>
        <w:jc w:val="both"/>
      </w:pPr>
      <w:r>
        <w:rPr>
          <w:rFonts w:ascii="Times New Roman"/>
          <w:b w:val="false"/>
          <w:i w:val="false"/>
          <w:color w:val="000000"/>
          <w:sz w:val="28"/>
        </w:rPr>
        <w:t>
      9) жеңімпаз шарт жасасады.</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3" w:id="969"/>
    <w:p>
      <w:pPr>
        <w:spacing w:after="0"/>
        <w:ind w:left="0"/>
        <w:jc w:val="both"/>
      </w:pPr>
      <w:r>
        <w:rPr>
          <w:rFonts w:ascii="Times New Roman"/>
          <w:b w:val="false"/>
          <w:i w:val="false"/>
          <w:color w:val="000000"/>
          <w:sz w:val="28"/>
        </w:rPr>
        <w:t xml:space="preserve">
      434. Тапсырыс беруші таңдаған тауарға тапсырысты ресімдеуге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екі әлеуетті өнім берушінің қолданыстағы кемінде екі баға ұсынысы болған кезде жол беріледі.</w:t>
      </w:r>
    </w:p>
    <w:bookmarkEnd w:id="969"/>
    <w:bookmarkStart w:name="z974" w:id="970"/>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bookmarkEnd w:id="970"/>
    <w:bookmarkStart w:name="z975" w:id="971"/>
    <w:p>
      <w:pPr>
        <w:spacing w:after="0"/>
        <w:ind w:left="0"/>
        <w:jc w:val="both"/>
      </w:pPr>
      <w:r>
        <w:rPr>
          <w:rFonts w:ascii="Times New Roman"/>
          <w:b w:val="false"/>
          <w:i w:val="false"/>
          <w:color w:val="000000"/>
          <w:sz w:val="28"/>
        </w:rPr>
        <w:t>
      435. Электрондық дүкен әлеуетті өнім берушілердің баға ұсыныстарын автоматты түрде салыстырады және тауардың бағасы межелі жерге дейін жеткізу құнын ескере отырып, тауардың бағасы ең төмен болып табылатын әлеуетті өнім берушіге тапсырысты жібереді.</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11" w:id="972"/>
    <w:p>
      <w:pPr>
        <w:spacing w:after="0"/>
        <w:ind w:left="0"/>
        <w:jc w:val="both"/>
      </w:pPr>
      <w:r>
        <w:rPr>
          <w:rFonts w:ascii="Times New Roman"/>
          <w:b w:val="false"/>
          <w:i w:val="false"/>
          <w:color w:val="000000"/>
          <w:sz w:val="28"/>
        </w:rPr>
        <w:t xml:space="preserve">
      435-1. Егер тауарға тапсырысты рәсімдеу кезінде сауда алаңдары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шарттарына сәйкес келетін екіден аз баға ұсынысын ұсынған жағдайда, тапсырыс беруші қажет болған жағдайда жұмыс күндері 24 (жиырма төрт) сағат өткеннен кейін тапсырысты рәсімдеу күнін көрсете отырып, осындай тауарға баға ұсыныстарын беру үшін алдын ала тапсырысты жариялайды.</w:t>
      </w:r>
    </w:p>
    <w:bookmarkEnd w:id="972"/>
    <w:p>
      <w:pPr>
        <w:spacing w:after="0"/>
        <w:ind w:left="0"/>
        <w:jc w:val="both"/>
      </w:pPr>
      <w:r>
        <w:rPr>
          <w:rFonts w:ascii="Times New Roman"/>
          <w:b w:val="false"/>
          <w:i w:val="false"/>
          <w:color w:val="000000"/>
          <w:sz w:val="28"/>
        </w:rPr>
        <w:t xml:space="preserve">
      Бұл ретте, егер көрсетілген уақытта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талаптарын ескере отырып, екіден астам баға ұсынысы жиналса, электрондық дүкен тапсырысты автоматты түрде қалыптастырады, өзге жағдайда сатып алу өтпеді деп танылады.</w:t>
      </w:r>
    </w:p>
    <w:p>
      <w:pPr>
        <w:spacing w:after="0"/>
        <w:ind w:left="0"/>
        <w:jc w:val="both"/>
      </w:pPr>
      <w:r>
        <w:rPr>
          <w:rFonts w:ascii="Times New Roman"/>
          <w:b w:val="false"/>
          <w:i w:val="false"/>
          <w:color w:val="000000"/>
          <w:sz w:val="28"/>
        </w:rPr>
        <w:t>
      Электрондық сауда алаңдары арқылы әлеуетті өнім берушілер тапсырысқа қатысу үшін осындай тауарға баға ұсыныстарын орналастыра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435-1-тармақ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3" w:id="973"/>
    <w:p>
      <w:pPr>
        <w:spacing w:after="0"/>
        <w:ind w:left="0"/>
        <w:jc w:val="both"/>
      </w:pPr>
      <w:r>
        <w:rPr>
          <w:rFonts w:ascii="Times New Roman"/>
          <w:b w:val="false"/>
          <w:i w:val="false"/>
          <w:color w:val="000000"/>
          <w:sz w:val="28"/>
        </w:rPr>
        <w:t>
      435-2. Электрондық дүкен әлеуетті өнім берушілердің барлық расталған және расталмаған тапсырыстар есебін жүргізеді.</w:t>
      </w:r>
    </w:p>
    <w:bookmarkEnd w:id="973"/>
    <w:p>
      <w:pPr>
        <w:spacing w:after="0"/>
        <w:ind w:left="0"/>
        <w:jc w:val="both"/>
      </w:pPr>
      <w:r>
        <w:rPr>
          <w:rFonts w:ascii="Times New Roman"/>
          <w:b w:val="false"/>
          <w:i w:val="false"/>
          <w:color w:val="000000"/>
          <w:sz w:val="28"/>
        </w:rPr>
        <w:t>
      Егер, әлеуетті өнім берушінің тапсырыстарды растамау пайызы соңғы айда сексен пайыздан асқан кезде, бестен астам тапсырыс алған жағдайда, әлеуетті өнім беруші сауда алаңдарының өнім берушілерінің тізімінен он бес күнтізбелік күнге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435-2-тармақ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4" w:id="974"/>
    <w:p>
      <w:pPr>
        <w:spacing w:after="0"/>
        <w:ind w:left="0"/>
        <w:jc w:val="both"/>
      </w:pPr>
      <w:r>
        <w:rPr>
          <w:rFonts w:ascii="Times New Roman"/>
          <w:b w:val="false"/>
          <w:i w:val="false"/>
          <w:color w:val="000000"/>
          <w:sz w:val="28"/>
        </w:rPr>
        <w:t>
      435-3. Тауар өндіруші және оның ресми өкілдері (дилерлер немесе дистрибьюторлар) туралы ақпарат электрондық сауда алаңында көрсетіледі және электрондық дүкенге беріледі.</w:t>
      </w:r>
    </w:p>
    <w:bookmarkEnd w:id="974"/>
    <w:p>
      <w:pPr>
        <w:spacing w:after="0"/>
        <w:ind w:left="0"/>
        <w:jc w:val="both"/>
      </w:pPr>
      <w:r>
        <w:rPr>
          <w:rFonts w:ascii="Times New Roman"/>
          <w:b w:val="false"/>
          <w:i w:val="false"/>
          <w:color w:val="000000"/>
          <w:sz w:val="28"/>
        </w:rPr>
        <w:t>
      Тауар өндіруші мен оның ресми өкілдері (дилерлер немесе дистрибьюторлар) арасындағы құқықтық қатынастар Қазақстан Республикасының заңнамасына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435-3-тармақ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7" w:id="975"/>
    <w:p>
      <w:pPr>
        <w:spacing w:after="0"/>
        <w:ind w:left="0"/>
        <w:jc w:val="both"/>
      </w:pPr>
      <w:r>
        <w:rPr>
          <w:rFonts w:ascii="Times New Roman"/>
          <w:b w:val="false"/>
          <w:i w:val="false"/>
          <w:color w:val="000000"/>
          <w:sz w:val="28"/>
        </w:rPr>
        <w:t>
      436. Тапсырысты әлеуетті өнім беруші хабарламаны жұмыс күндері жұмыс уақытында жіберген сәттен бастап 3 (үш) сағат ішінде (Астана қаласының уақыты бойынша 09.00-ден 18:00-ге дейін) расталады. Егер тапсырысты растау туралы хабарлама Астана уақытымен сағат 15:00-ден кейін жіберілсе,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975"/>
    <w:bookmarkStart w:name="z978" w:id="976"/>
    <w:p>
      <w:pPr>
        <w:spacing w:after="0"/>
        <w:ind w:left="0"/>
        <w:jc w:val="both"/>
      </w:pPr>
      <w:r>
        <w:rPr>
          <w:rFonts w:ascii="Times New Roman"/>
          <w:b w:val="false"/>
          <w:i w:val="false"/>
          <w:color w:val="000000"/>
          <w:sz w:val="28"/>
        </w:rPr>
        <w:t>
      437. Әлеуетті өнім беруші тапсырысты растаған жағдайда, мұндай әлеуетті өнім беруші жеңімпаз деп танылады.</w:t>
      </w:r>
    </w:p>
    <w:bookmarkEnd w:id="976"/>
    <w:bookmarkStart w:name="z979" w:id="977"/>
    <w:p>
      <w:pPr>
        <w:spacing w:after="0"/>
        <w:ind w:left="0"/>
        <w:jc w:val="both"/>
      </w:pPr>
      <w:r>
        <w:rPr>
          <w:rFonts w:ascii="Times New Roman"/>
          <w:b w:val="false"/>
          <w:i w:val="false"/>
          <w:color w:val="000000"/>
          <w:sz w:val="28"/>
        </w:rPr>
        <w:t>
      438. Тапсырыс беруші электрондық дүкенде бір тапсырыста бірлесіп қолданылатын,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977"/>
    <w:bookmarkStart w:name="z980" w:id="978"/>
    <w:p>
      <w:pPr>
        <w:spacing w:after="0"/>
        <w:ind w:left="0"/>
        <w:jc w:val="both"/>
      </w:pPr>
      <w:r>
        <w:rPr>
          <w:rFonts w:ascii="Times New Roman"/>
          <w:b w:val="false"/>
          <w:i w:val="false"/>
          <w:color w:val="000000"/>
          <w:sz w:val="28"/>
        </w:rPr>
        <w:t>
      439. Электрондық дүкен арқылы мемлекеттік сатып алу нәтижелері бойынша:</w:t>
      </w:r>
    </w:p>
    <w:bookmarkEnd w:id="978"/>
    <w:p>
      <w:pPr>
        <w:spacing w:after="0"/>
        <w:ind w:left="0"/>
        <w:jc w:val="both"/>
      </w:pPr>
      <w:r>
        <w:rPr>
          <w:rFonts w:ascii="Times New Roman"/>
          <w:b w:val="false"/>
          <w:i w:val="false"/>
          <w:color w:val="000000"/>
          <w:sz w:val="28"/>
        </w:rPr>
        <w:t>
      1) тапсырыс беруші осы Қағидалармен айқындалған тәртіпте және мерзімдерде веб-портал шарт жасасады.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тауарлардың электрондық каталогында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осы Қағидаларға 26-1-қосымшаға сәйкес нысан бойынша қорытындылар туралы хаттамасы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4" w:id="979"/>
    <w:p>
      <w:pPr>
        <w:spacing w:after="0"/>
        <w:ind w:left="0"/>
        <w:jc w:val="both"/>
      </w:pPr>
      <w:r>
        <w:rPr>
          <w:rFonts w:ascii="Times New Roman"/>
          <w:b w:val="false"/>
          <w:i w:val="false"/>
          <w:color w:val="000000"/>
          <w:sz w:val="28"/>
        </w:rPr>
        <w:t>
      440. Бір тапсырыста әртүрлі қаржы кезеңдерінде қаржыландыру көзделген тауарларды көрсетуге жол берілмейді.</w:t>
      </w:r>
    </w:p>
    <w:bookmarkEnd w:id="979"/>
    <w:bookmarkStart w:name="z985" w:id="980"/>
    <w:p>
      <w:pPr>
        <w:spacing w:after="0"/>
        <w:ind w:left="0"/>
        <w:jc w:val="both"/>
      </w:pPr>
      <w:r>
        <w:rPr>
          <w:rFonts w:ascii="Times New Roman"/>
          <w:b w:val="false"/>
          <w:i w:val="false"/>
          <w:color w:val="000000"/>
          <w:sz w:val="28"/>
        </w:rPr>
        <w:t>
      441. Егер ең төмен баға ұсынысын бірнеше әлеуетті өнім беруші ұсынған жағдайда, баға ұсынысы басқа әлеуетті өнім берушілердің баға ұсыныстарынан бұрын электрондық дүкенге берілген әлеуетті өнім беруші жеңімпаз болып танылады.</w:t>
      </w:r>
    </w:p>
    <w:bookmarkEnd w:id="980"/>
    <w:p>
      <w:pPr>
        <w:spacing w:after="0"/>
        <w:ind w:left="0"/>
        <w:jc w:val="both"/>
      </w:pPr>
      <w:r>
        <w:rPr>
          <w:rFonts w:ascii="Times New Roman"/>
          <w:b w:val="false"/>
          <w:i w:val="false"/>
          <w:color w:val="000000"/>
          <w:sz w:val="28"/>
        </w:rPr>
        <w:t>
      Егер әлеуетті өнім берушілердің ең төмен баға ұсыныстары бір мезгілде электрондық дүкенге берілген жағдайда, баға ұсынысы басқа әлеуетті өнім берушілердің баға ұсыныстарынан бұрын электрондық сауда алаңында орналастырылған әлеуетті өнім беруші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6" w:id="981"/>
    <w:p>
      <w:pPr>
        <w:spacing w:after="0"/>
        <w:ind w:left="0"/>
        <w:jc w:val="both"/>
      </w:pPr>
      <w:r>
        <w:rPr>
          <w:rFonts w:ascii="Times New Roman"/>
          <w:b w:val="false"/>
          <w:i w:val="false"/>
          <w:color w:val="000000"/>
          <w:sz w:val="28"/>
        </w:rPr>
        <w:t>
      442. Әлеуетті өнім берушінің баға ұсынысы келесі жағдайларда электрондық дүкенде автоматты түрде қабылданбауға жатады:</w:t>
      </w:r>
    </w:p>
    <w:bookmarkEnd w:id="981"/>
    <w:p>
      <w:pPr>
        <w:spacing w:after="0"/>
        <w:ind w:left="0"/>
        <w:jc w:val="both"/>
      </w:pPr>
      <w:r>
        <w:rPr>
          <w:rFonts w:ascii="Times New Roman"/>
          <w:b w:val="false"/>
          <w:i w:val="false"/>
          <w:color w:val="000000"/>
          <w:sz w:val="28"/>
        </w:rPr>
        <w:t>
      1) егер тауардың құны осы тауарларды сатып алуға бөлінген сомадан асып кеткен;</w:t>
      </w:r>
    </w:p>
    <w:p>
      <w:pPr>
        <w:spacing w:after="0"/>
        <w:ind w:left="0"/>
        <w:jc w:val="both"/>
      </w:pPr>
      <w:r>
        <w:rPr>
          <w:rFonts w:ascii="Times New Roman"/>
          <w:b w:val="false"/>
          <w:i w:val="false"/>
          <w:color w:val="000000"/>
          <w:sz w:val="28"/>
        </w:rPr>
        <w:t xml:space="preserve">
      2) Заңның 7-бабының </w:t>
      </w:r>
      <w:r>
        <w:rPr>
          <w:rFonts w:ascii="Times New Roman"/>
          <w:b w:val="false"/>
          <w:i w:val="false"/>
          <w:color w:val="000000"/>
          <w:sz w:val="28"/>
        </w:rPr>
        <w:t>1-тармағы</w:t>
      </w:r>
      <w:r>
        <w:rPr>
          <w:rFonts w:ascii="Times New Roman"/>
          <w:b w:val="false"/>
          <w:i w:val="false"/>
          <w:color w:val="000000"/>
          <w:sz w:val="28"/>
        </w:rPr>
        <w:t xml:space="preserve"> 3), 4), 5), 6) және 8) тармақшаларында көзделген;</w:t>
      </w:r>
    </w:p>
    <w:p>
      <w:pPr>
        <w:spacing w:after="0"/>
        <w:ind w:left="0"/>
        <w:jc w:val="both"/>
      </w:pPr>
      <w:r>
        <w:rPr>
          <w:rFonts w:ascii="Times New Roman"/>
          <w:b w:val="false"/>
          <w:i w:val="false"/>
          <w:color w:val="000000"/>
          <w:sz w:val="28"/>
        </w:rPr>
        <w:t xml:space="preserve">
      3) әлеуетті өнім берушінің баға ұсынысы осы Қағидалардың </w:t>
      </w:r>
      <w:r>
        <w:rPr>
          <w:rFonts w:ascii="Times New Roman"/>
          <w:b w:val="false"/>
          <w:i w:val="false"/>
          <w:color w:val="000000"/>
          <w:sz w:val="28"/>
        </w:rPr>
        <w:t>99-тармағына</w:t>
      </w:r>
      <w:r>
        <w:rPr>
          <w:rFonts w:ascii="Times New Roman"/>
          <w:b w:val="false"/>
          <w:i w:val="false"/>
          <w:color w:val="000000"/>
          <w:sz w:val="28"/>
        </w:rPr>
        <w:t xml:space="preserve"> сәйкес демпингтік баға деп танылған;</w:t>
      </w:r>
    </w:p>
    <w:p>
      <w:pPr>
        <w:spacing w:after="0"/>
        <w:ind w:left="0"/>
        <w:jc w:val="both"/>
      </w:pPr>
      <w:r>
        <w:rPr>
          <w:rFonts w:ascii="Times New Roman"/>
          <w:b w:val="false"/>
          <w:i w:val="false"/>
          <w:color w:val="000000"/>
          <w:sz w:val="28"/>
        </w:rPr>
        <w:t>
      4) әлеуетті өнім берушінің баға ұсынысы бірнеше рет және (немесе) әртүрлі электрондық сауда алаңдарынан берілген.</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2" w:id="982"/>
    <w:p>
      <w:pPr>
        <w:spacing w:after="0"/>
        <w:ind w:left="0"/>
        <w:jc w:val="both"/>
      </w:pPr>
      <w:r>
        <w:rPr>
          <w:rFonts w:ascii="Times New Roman"/>
          <w:b w:val="false"/>
          <w:i w:val="false"/>
          <w:color w:val="000000"/>
          <w:sz w:val="28"/>
        </w:rPr>
        <w:t>
      443. Тапсырыс белгіленген мерзім ішінде бас тартылған немесе расталмаған жағдайда тапсырыс тауардың бағасы межелі пунктке дейін тауарды жеткізу құнын ескере отырып, ең төмен бағадан кейінгі болып табылатын әлеуетті өнім берушіге автоматты түрде жіберіледі.</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3" w:id="983"/>
    <w:p>
      <w:pPr>
        <w:spacing w:after="0"/>
        <w:ind w:left="0"/>
        <w:jc w:val="both"/>
      </w:pPr>
      <w:r>
        <w:rPr>
          <w:rFonts w:ascii="Times New Roman"/>
          <w:b w:val="false"/>
          <w:i w:val="false"/>
          <w:color w:val="000000"/>
          <w:sz w:val="28"/>
        </w:rPr>
        <w:t>
      444.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983"/>
    <w:bookmarkStart w:name="z994" w:id="984"/>
    <w:p>
      <w:pPr>
        <w:spacing w:after="0"/>
        <w:ind w:left="0"/>
        <w:jc w:val="both"/>
      </w:pPr>
      <w:r>
        <w:rPr>
          <w:rFonts w:ascii="Times New Roman"/>
          <w:b w:val="false"/>
          <w:i w:val="false"/>
          <w:color w:val="000000"/>
          <w:sz w:val="28"/>
        </w:rPr>
        <w:t>
      445. Электрондық дүкен арқылы мемлекеттік сатып алу өтпеді деп танылған жағдайда, тапсырыс беруші мынадай:</w:t>
      </w:r>
    </w:p>
    <w:bookmarkEnd w:id="984"/>
    <w:bookmarkStart w:name="z995" w:id="985"/>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bookmarkEnd w:id="985"/>
    <w:bookmarkStart w:name="z996" w:id="986"/>
    <w:p>
      <w:pPr>
        <w:spacing w:after="0"/>
        <w:ind w:left="0"/>
        <w:jc w:val="both"/>
      </w:pPr>
      <w:r>
        <w:rPr>
          <w:rFonts w:ascii="Times New Roman"/>
          <w:b w:val="false"/>
          <w:i w:val="false"/>
          <w:color w:val="000000"/>
          <w:sz w:val="28"/>
        </w:rPr>
        <w:t xml:space="preserve">
      2) мемлекеттік сатып алуды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өзге де бәсекелес тәсілдермен жүзеге асыру туралы шешімдердің бірін қабылдайды.</w:t>
      </w:r>
    </w:p>
    <w:bookmarkEnd w:id="986"/>
    <w:bookmarkStart w:name="z997" w:id="987"/>
    <w:p>
      <w:pPr>
        <w:spacing w:after="0"/>
        <w:ind w:left="0"/>
        <w:jc w:val="both"/>
      </w:pPr>
      <w:r>
        <w:rPr>
          <w:rFonts w:ascii="Times New Roman"/>
          <w:b w:val="false"/>
          <w:i w:val="false"/>
          <w:color w:val="000000"/>
          <w:sz w:val="28"/>
        </w:rPr>
        <w:t>
      446.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987"/>
    <w:bookmarkStart w:name="z998" w:id="988"/>
    <w:p>
      <w:pPr>
        <w:spacing w:after="0"/>
        <w:ind w:left="0"/>
        <w:jc w:val="left"/>
      </w:pPr>
      <w:r>
        <w:rPr>
          <w:rFonts w:ascii="Times New Roman"/>
          <w:b/>
          <w:i w:val="false"/>
          <w:color w:val="000000"/>
        </w:rPr>
        <w:t xml:space="preserve"> 15-тарау. Мемлекеттік әлеуметтік тапсырыста көзделген қызметтерді мемлекеттік сатып алуды жүзеге асыру ерекшеліктері</w:t>
      </w:r>
    </w:p>
    <w:bookmarkEnd w:id="988"/>
    <w:bookmarkStart w:name="z999" w:id="989"/>
    <w:p>
      <w:pPr>
        <w:spacing w:after="0"/>
        <w:ind w:left="0"/>
        <w:jc w:val="both"/>
      </w:pPr>
      <w:r>
        <w:rPr>
          <w:rFonts w:ascii="Times New Roman"/>
          <w:b w:val="false"/>
          <w:i w:val="false"/>
          <w:color w:val="000000"/>
          <w:sz w:val="28"/>
        </w:rPr>
        <w:t>
      447. Мемлекеттік әлеуметтік тапсырыста көзделген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989"/>
    <w:bookmarkStart w:name="z1000" w:id="990"/>
    <w:p>
      <w:pPr>
        <w:spacing w:after="0"/>
        <w:ind w:left="0"/>
        <w:jc w:val="both"/>
      </w:pPr>
      <w:r>
        <w:rPr>
          <w:rFonts w:ascii="Times New Roman"/>
          <w:b w:val="false"/>
          <w:i w:val="false"/>
          <w:color w:val="000000"/>
          <w:sz w:val="28"/>
        </w:rPr>
        <w:t>
      448.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990"/>
    <w:bookmarkStart w:name="z1001" w:id="991"/>
    <w:p>
      <w:pPr>
        <w:spacing w:after="0"/>
        <w:ind w:left="0"/>
        <w:jc w:val="both"/>
      </w:pPr>
      <w:r>
        <w:rPr>
          <w:rFonts w:ascii="Times New Roman"/>
          <w:b w:val="false"/>
          <w:i w:val="false"/>
          <w:color w:val="000000"/>
          <w:sz w:val="28"/>
        </w:rPr>
        <w:t xml:space="preserve">
      449. Мемлекеттік әлеуметтік тапсырыспен көзделген көрсетілетін қызметтерді мемлекеттік сатып алу жөніндегі конкурстық құжаттама осы тарауда көзделген ерекшеліктерді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 және орыс тілдерінде қалыптастырылады.</w:t>
      </w:r>
    </w:p>
    <w:bookmarkEnd w:id="991"/>
    <w:bookmarkStart w:name="z1002" w:id="992"/>
    <w:p>
      <w:pPr>
        <w:spacing w:after="0"/>
        <w:ind w:left="0"/>
        <w:jc w:val="both"/>
      </w:pPr>
      <w:r>
        <w:rPr>
          <w:rFonts w:ascii="Times New Roman"/>
          <w:b w:val="false"/>
          <w:i w:val="false"/>
          <w:color w:val="000000"/>
          <w:sz w:val="28"/>
        </w:rPr>
        <w:t>
      450.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992"/>
    <w:bookmarkStart w:name="z1003" w:id="993"/>
    <w:p>
      <w:pPr>
        <w:spacing w:after="0"/>
        <w:ind w:left="0"/>
        <w:jc w:val="both"/>
      </w:pPr>
      <w:r>
        <w:rPr>
          <w:rFonts w:ascii="Times New Roman"/>
          <w:b w:val="false"/>
          <w:i w:val="false"/>
          <w:color w:val="000000"/>
          <w:sz w:val="28"/>
        </w:rPr>
        <w:t xml:space="preserve">
      451.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қызметін жарғылық мақсаттарға сәйкес жүзеге асыратын Қазақстан Республикасының үкіметтік емес ұйымдары қатысады.</w:t>
      </w:r>
    </w:p>
    <w:bookmarkEnd w:id="993"/>
    <w:bookmarkStart w:name="z1004" w:id="994"/>
    <w:p>
      <w:pPr>
        <w:spacing w:after="0"/>
        <w:ind w:left="0"/>
        <w:jc w:val="both"/>
      </w:pPr>
      <w:r>
        <w:rPr>
          <w:rFonts w:ascii="Times New Roman"/>
          <w:b w:val="false"/>
          <w:i w:val="false"/>
          <w:color w:val="000000"/>
          <w:sz w:val="28"/>
        </w:rPr>
        <w:t>
      452.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994"/>
    <w:bookmarkStart w:name="z1005" w:id="995"/>
    <w:p>
      <w:pPr>
        <w:spacing w:after="0"/>
        <w:ind w:left="0"/>
        <w:jc w:val="both"/>
      </w:pPr>
      <w:r>
        <w:rPr>
          <w:rFonts w:ascii="Times New Roman"/>
          <w:b w:val="false"/>
          <w:i w:val="false"/>
          <w:color w:val="000000"/>
          <w:sz w:val="28"/>
        </w:rPr>
        <w:t>
      1) төлем қабілеттілігінің болуы;</w:t>
      </w:r>
    </w:p>
    <w:bookmarkEnd w:id="995"/>
    <w:bookmarkStart w:name="z1006" w:id="996"/>
    <w:p>
      <w:pPr>
        <w:spacing w:after="0"/>
        <w:ind w:left="0"/>
        <w:jc w:val="both"/>
      </w:pPr>
      <w:r>
        <w:rPr>
          <w:rFonts w:ascii="Times New Roman"/>
          <w:b w:val="false"/>
          <w:i w:val="false"/>
          <w:color w:val="000000"/>
          <w:sz w:val="28"/>
        </w:rPr>
        <w:t>
      2) шарт бойынша міндеттемелерді орындау үшін жеткілікті материалдық және еңбек ресурстарының болуы.</w:t>
      </w:r>
    </w:p>
    <w:bookmarkEnd w:id="996"/>
    <w:bookmarkStart w:name="z1007" w:id="997"/>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bookmarkEnd w:id="997"/>
    <w:bookmarkStart w:name="z1008" w:id="998"/>
    <w:p>
      <w:pPr>
        <w:spacing w:after="0"/>
        <w:ind w:left="0"/>
        <w:jc w:val="both"/>
      </w:pPr>
      <w:r>
        <w:rPr>
          <w:rFonts w:ascii="Times New Roman"/>
          <w:b w:val="false"/>
          <w:i w:val="false"/>
          <w:color w:val="000000"/>
          <w:sz w:val="28"/>
        </w:rPr>
        <w:t>
      453.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998"/>
    <w:bookmarkStart w:name="z1009" w:id="999"/>
    <w:p>
      <w:pPr>
        <w:spacing w:after="0"/>
        <w:ind w:left="0"/>
        <w:jc w:val="both"/>
      </w:pPr>
      <w:r>
        <w:rPr>
          <w:rFonts w:ascii="Times New Roman"/>
          <w:b w:val="false"/>
          <w:i w:val="false"/>
          <w:color w:val="000000"/>
          <w:sz w:val="28"/>
        </w:rPr>
        <w:t>
      454.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бес жұмыс күні ішінде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999"/>
    <w:bookmarkStart w:name="z1010" w:id="1000"/>
    <w:p>
      <w:pPr>
        <w:spacing w:after="0"/>
        <w:ind w:left="0"/>
        <w:jc w:val="both"/>
      </w:pPr>
      <w:r>
        <w:rPr>
          <w:rFonts w:ascii="Times New Roman"/>
          <w:b w:val="false"/>
          <w:i w:val="false"/>
          <w:color w:val="000000"/>
          <w:sz w:val="28"/>
        </w:rPr>
        <w:t>
      455.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үш жұмыс күні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1000"/>
    <w:bookmarkStart w:name="z1011" w:id="1001"/>
    <w:p>
      <w:pPr>
        <w:spacing w:after="0"/>
        <w:ind w:left="0"/>
        <w:jc w:val="both"/>
      </w:pPr>
      <w:r>
        <w:rPr>
          <w:rFonts w:ascii="Times New Roman"/>
          <w:b w:val="false"/>
          <w:i w:val="false"/>
          <w:color w:val="000000"/>
          <w:sz w:val="28"/>
        </w:rPr>
        <w:t>
      456.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1001"/>
    <w:bookmarkStart w:name="z1012" w:id="1002"/>
    <w:p>
      <w:pPr>
        <w:spacing w:after="0"/>
        <w:ind w:left="0"/>
        <w:jc w:val="both"/>
      </w:pPr>
      <w:r>
        <w:rPr>
          <w:rFonts w:ascii="Times New Roman"/>
          <w:b w:val="false"/>
          <w:i w:val="false"/>
          <w:color w:val="000000"/>
          <w:sz w:val="28"/>
        </w:rPr>
        <w:t xml:space="preserve">
      457. Мемлекеттік әлеуметтік тапсырыс қызметтерін мемлекеттік сатып алуға қатысуға өтінімдерді ашу хаттамасы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ашылған күні веб-порталда автоматты түрде орналастырылады.</w:t>
      </w:r>
    </w:p>
    <w:bookmarkEnd w:id="1002"/>
    <w:bookmarkStart w:name="z1013" w:id="1003"/>
    <w:p>
      <w:pPr>
        <w:spacing w:after="0"/>
        <w:ind w:left="0"/>
        <w:jc w:val="both"/>
      </w:pPr>
      <w:r>
        <w:rPr>
          <w:rFonts w:ascii="Times New Roman"/>
          <w:b w:val="false"/>
          <w:i w:val="false"/>
          <w:color w:val="000000"/>
          <w:sz w:val="28"/>
        </w:rPr>
        <w:t>
      458. Конкурстық комиссия конкурсқа қатысуға өтінімдер ашылған күннен бастап бес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1003"/>
    <w:bookmarkStart w:name="z1014" w:id="1004"/>
    <w:p>
      <w:pPr>
        <w:spacing w:after="0"/>
        <w:ind w:left="0"/>
        <w:jc w:val="both"/>
      </w:pPr>
      <w:r>
        <w:rPr>
          <w:rFonts w:ascii="Times New Roman"/>
          <w:b w:val="false"/>
          <w:i w:val="false"/>
          <w:color w:val="000000"/>
          <w:sz w:val="28"/>
        </w:rPr>
        <w:t xml:space="preserve">
      459. Егер әлеуетті өнім берушінің конкурстық өтінімі конкурстық құжаттама талаптарына, оның ішінде осы Қағидалардың </w:t>
      </w:r>
      <w:r>
        <w:rPr>
          <w:rFonts w:ascii="Times New Roman"/>
          <w:b w:val="false"/>
          <w:i w:val="false"/>
          <w:color w:val="000000"/>
          <w:sz w:val="28"/>
        </w:rPr>
        <w:t>453-тармағында</w:t>
      </w:r>
      <w:r>
        <w:rPr>
          <w:rFonts w:ascii="Times New Roman"/>
          <w:b w:val="false"/>
          <w:i w:val="false"/>
          <w:color w:val="000000"/>
          <w:sz w:val="28"/>
        </w:rPr>
        <w:t xml:space="preserve">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1004"/>
    <w:bookmarkStart w:name="z1015" w:id="1005"/>
    <w:p>
      <w:pPr>
        <w:spacing w:after="0"/>
        <w:ind w:left="0"/>
        <w:jc w:val="both"/>
      </w:pPr>
      <w:r>
        <w:rPr>
          <w:rFonts w:ascii="Times New Roman"/>
          <w:b w:val="false"/>
          <w:i w:val="false"/>
          <w:color w:val="000000"/>
          <w:sz w:val="28"/>
        </w:rPr>
        <w:t>
      460.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1005"/>
    <w:bookmarkStart w:name="z1016" w:id="1006"/>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bookmarkEnd w:id="1006"/>
    <w:bookmarkStart w:name="z1017" w:id="1007"/>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bookmarkEnd w:id="1007"/>
    <w:bookmarkStart w:name="z1018" w:id="1008"/>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bookmarkEnd w:id="1008"/>
    <w:bookmarkStart w:name="z1019" w:id="1009"/>
    <w:p>
      <w:pPr>
        <w:spacing w:after="0"/>
        <w:ind w:left="0"/>
        <w:jc w:val="both"/>
      </w:pPr>
      <w:r>
        <w:rPr>
          <w:rFonts w:ascii="Times New Roman"/>
          <w:b w:val="false"/>
          <w:i w:val="false"/>
          <w:color w:val="000000"/>
          <w:sz w:val="28"/>
        </w:rPr>
        <w:t>
      4) әлеуетті өнім берушінің жұмыс тәжірибесінің болуы;</w:t>
      </w:r>
    </w:p>
    <w:bookmarkEnd w:id="1009"/>
    <w:bookmarkStart w:name="z1020" w:id="1010"/>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bookmarkEnd w:id="1010"/>
    <w:bookmarkStart w:name="z1021" w:id="1011"/>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bookmarkEnd w:id="1011"/>
    <w:bookmarkStart w:name="z1022" w:id="1012"/>
    <w:p>
      <w:pPr>
        <w:spacing w:after="0"/>
        <w:ind w:left="0"/>
        <w:jc w:val="both"/>
      </w:pPr>
      <w:r>
        <w:rPr>
          <w:rFonts w:ascii="Times New Roman"/>
          <w:b w:val="false"/>
          <w:i w:val="false"/>
          <w:color w:val="000000"/>
          <w:sz w:val="28"/>
        </w:rPr>
        <w:t>
      Осы тармақтың 1), 2), 3), 4) және 6) тармақшаларында көзделген өлшемшарттар бойынша баллдарды есептеу конкурстық құжаттамаға 21-қосымшаға сәйкес есептеледі.</w:t>
      </w:r>
    </w:p>
    <w:bookmarkEnd w:id="1012"/>
    <w:bookmarkStart w:name="z1023" w:id="1013"/>
    <w:p>
      <w:pPr>
        <w:spacing w:after="0"/>
        <w:ind w:left="0"/>
        <w:jc w:val="both"/>
      </w:pPr>
      <w:r>
        <w:rPr>
          <w:rFonts w:ascii="Times New Roman"/>
          <w:b w:val="false"/>
          <w:i w:val="false"/>
          <w:color w:val="000000"/>
          <w:sz w:val="28"/>
        </w:rPr>
        <w:t xml:space="preserve">
      461. Конкурстық өтінімдері осы Қағидалардың </w:t>
      </w:r>
      <w:r>
        <w:rPr>
          <w:rFonts w:ascii="Times New Roman"/>
          <w:b w:val="false"/>
          <w:i w:val="false"/>
          <w:color w:val="000000"/>
          <w:sz w:val="28"/>
        </w:rPr>
        <w:t>460-тармағының</w:t>
      </w:r>
      <w:r>
        <w:rPr>
          <w:rFonts w:ascii="Times New Roman"/>
          <w:b w:val="false"/>
          <w:i w:val="false"/>
          <w:color w:val="000000"/>
          <w:sz w:val="28"/>
        </w:rPr>
        <w:t xml:space="preserve"> 1), 2) және 3) тармақшаларында көрсетілген өлшемшарттардың бірі бойынша 0 (нөл) балл жинаған әлеуетті өнім берушілер жиналған баллдардың жалпы санына қарамастан, конкурсқа қатысуға жіберілмейді.</w:t>
      </w:r>
    </w:p>
    <w:bookmarkEnd w:id="1013"/>
    <w:bookmarkStart w:name="z1024" w:id="1014"/>
    <w:p>
      <w:pPr>
        <w:spacing w:after="0"/>
        <w:ind w:left="0"/>
        <w:jc w:val="both"/>
      </w:pPr>
      <w:r>
        <w:rPr>
          <w:rFonts w:ascii="Times New Roman"/>
          <w:b w:val="false"/>
          <w:i w:val="false"/>
          <w:color w:val="000000"/>
          <w:sz w:val="28"/>
        </w:rPr>
        <w:t>
      462.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1014"/>
    <w:bookmarkStart w:name="z1025" w:id="1015"/>
    <w:p>
      <w:pPr>
        <w:spacing w:after="0"/>
        <w:ind w:left="0"/>
        <w:jc w:val="both"/>
      </w:pPr>
      <w:r>
        <w:rPr>
          <w:rFonts w:ascii="Times New Roman"/>
          <w:b w:val="false"/>
          <w:i w:val="false"/>
          <w:color w:val="000000"/>
          <w:sz w:val="28"/>
        </w:rPr>
        <w:t>
      1) конкурстық құжаттаманың талаптарына сәйкес келетін әлеуетті өнім берушілерді айқындайды және оларды конкурсқа қатысушылар деп таниды;</w:t>
      </w:r>
    </w:p>
    <w:bookmarkEnd w:id="1015"/>
    <w:bookmarkStart w:name="z1026" w:id="101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әлеуетті өнім берушілер ұсынған конкурсқа қатысуға өтінімдерді бағалау үшін баллдарды есептейді;</w:t>
      </w:r>
    </w:p>
    <w:bookmarkEnd w:id="1016"/>
    <w:bookmarkStart w:name="z1027" w:id="1017"/>
    <w:p>
      <w:pPr>
        <w:spacing w:after="0"/>
        <w:ind w:left="0"/>
        <w:jc w:val="both"/>
      </w:pPr>
      <w:r>
        <w:rPr>
          <w:rFonts w:ascii="Times New Roman"/>
          <w:b w:val="false"/>
          <w:i w:val="false"/>
          <w:color w:val="000000"/>
          <w:sz w:val="28"/>
        </w:rPr>
        <w:t xml:space="preserve">
      3) конкурсқа қатысуға жіберілген әлеуетті өнім берушілердің конкурстық баға ұсыныстарына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конкурсқа қатысуға өтінімдерді бағалау үшін конкурстық комиссия берген баллдардың санына қарай бағаларды шартты азайтуды қолданады;</w:t>
      </w:r>
    </w:p>
    <w:bookmarkEnd w:id="1017"/>
    <w:bookmarkStart w:name="z1028" w:id="1018"/>
    <w:p>
      <w:pPr>
        <w:spacing w:after="0"/>
        <w:ind w:left="0"/>
        <w:jc w:val="both"/>
      </w:pPr>
      <w:r>
        <w:rPr>
          <w:rFonts w:ascii="Times New Roman"/>
          <w:b w:val="false"/>
          <w:i w:val="false"/>
          <w:color w:val="000000"/>
          <w:sz w:val="28"/>
        </w:rPr>
        <w:t>
      4) мемлекеттік әлеуметтік тапсырыста көзделген көрсетілетін қызметтерді мемлекеттік сатып алу жөніндегі конкурстық құжаттамаға 28-қосымшаға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bookmarkEnd w:id="1018"/>
    <w:bookmarkStart w:name="z1029" w:id="1019"/>
    <w:p>
      <w:pPr>
        <w:spacing w:after="0"/>
        <w:ind w:left="0"/>
        <w:jc w:val="both"/>
      </w:pPr>
      <w:r>
        <w:rPr>
          <w:rFonts w:ascii="Times New Roman"/>
          <w:b w:val="false"/>
          <w:i w:val="false"/>
          <w:color w:val="000000"/>
          <w:sz w:val="28"/>
        </w:rPr>
        <w:t>
      463.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1019"/>
    <w:bookmarkStart w:name="z1030" w:id="1020"/>
    <w:p>
      <w:pPr>
        <w:spacing w:after="0"/>
        <w:ind w:left="0"/>
        <w:jc w:val="both"/>
      </w:pPr>
      <w:r>
        <w:rPr>
          <w:rFonts w:ascii="Times New Roman"/>
          <w:b w:val="false"/>
          <w:i w:val="false"/>
          <w:color w:val="000000"/>
          <w:sz w:val="28"/>
        </w:rPr>
        <w:t>
      464. Конкурсқа қатысуға өтінімі қорытынды бағасы 9 балдан төмен әлеуетті өнім беруші конкурсқа қатысуға жіберілмейді.</w:t>
      </w:r>
    </w:p>
    <w:bookmarkEnd w:id="1020"/>
    <w:bookmarkStart w:name="z1031" w:id="1021"/>
    <w:p>
      <w:pPr>
        <w:spacing w:after="0"/>
        <w:ind w:left="0"/>
        <w:jc w:val="both"/>
      </w:pPr>
      <w:r>
        <w:rPr>
          <w:rFonts w:ascii="Times New Roman"/>
          <w:b w:val="false"/>
          <w:i w:val="false"/>
          <w:color w:val="000000"/>
          <w:sz w:val="28"/>
        </w:rPr>
        <w:t xml:space="preserve">
      465. Әлеуетті өнім беруші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1021"/>
    <w:bookmarkStart w:name="z1032" w:id="1022"/>
    <w:p>
      <w:pPr>
        <w:spacing w:after="0"/>
        <w:ind w:left="0"/>
        <w:jc w:val="both"/>
      </w:pPr>
      <w:r>
        <w:rPr>
          <w:rFonts w:ascii="Times New Roman"/>
          <w:b w:val="false"/>
          <w:i w:val="false"/>
          <w:color w:val="000000"/>
          <w:sz w:val="28"/>
        </w:rPr>
        <w:t>
      466. Әлеуетті өнім берушілер өздерінің техникалық ерекшеліктерін бағалау үшін ұсынған талаптар шартқа енгізіледі.</w:t>
      </w:r>
    </w:p>
    <w:bookmarkEnd w:id="1022"/>
    <w:bookmarkStart w:name="z1033" w:id="1023"/>
    <w:p>
      <w:pPr>
        <w:spacing w:after="0"/>
        <w:ind w:left="0"/>
        <w:jc w:val="both"/>
      </w:pPr>
      <w:r>
        <w:rPr>
          <w:rFonts w:ascii="Times New Roman"/>
          <w:b w:val="false"/>
          <w:i w:val="false"/>
          <w:color w:val="000000"/>
          <w:sz w:val="28"/>
        </w:rPr>
        <w:t>
      467.Конкурсқа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1023"/>
    <w:bookmarkStart w:name="z1034" w:id="1024"/>
    <w:p>
      <w:pPr>
        <w:spacing w:after="0"/>
        <w:ind w:left="0"/>
        <w:jc w:val="both"/>
      </w:pPr>
      <w:r>
        <w:rPr>
          <w:rFonts w:ascii="Times New Roman"/>
          <w:b w:val="false"/>
          <w:i w:val="false"/>
          <w:color w:val="000000"/>
          <w:sz w:val="28"/>
        </w:rPr>
        <w:t>
      1) егер әлеуетті өнім берушінің конкурсқа қатысу өтінімдерінің қорытынды бағасы 12-ден 17 балды қоса алғанға дейін құраса, онда әлеуетті өнім берушінің конкурстық баға ұсынысы шартты түрде 10% азаяды;</w:t>
      </w:r>
    </w:p>
    <w:bookmarkEnd w:id="1024"/>
    <w:bookmarkStart w:name="z1035" w:id="1025"/>
    <w:p>
      <w:pPr>
        <w:spacing w:after="0"/>
        <w:ind w:left="0"/>
        <w:jc w:val="both"/>
      </w:pPr>
      <w:r>
        <w:rPr>
          <w:rFonts w:ascii="Times New Roman"/>
          <w:b w:val="false"/>
          <w:i w:val="false"/>
          <w:color w:val="000000"/>
          <w:sz w:val="28"/>
        </w:rPr>
        <w:t>
      2) егер әлеуетті өнім берушінің конкурсқа қатысу өтінімдерінің қорытынды бағасы 18-ден 23 балды қоса алғанға дейін құраса, онда әлеуетті өнім берушінің конкурстық баға ұсынысы шартты түрде 20% азаяды;</w:t>
      </w:r>
    </w:p>
    <w:bookmarkEnd w:id="1025"/>
    <w:bookmarkStart w:name="z1036" w:id="1026"/>
    <w:p>
      <w:pPr>
        <w:spacing w:after="0"/>
        <w:ind w:left="0"/>
        <w:jc w:val="both"/>
      </w:pPr>
      <w:r>
        <w:rPr>
          <w:rFonts w:ascii="Times New Roman"/>
          <w:b w:val="false"/>
          <w:i w:val="false"/>
          <w:color w:val="000000"/>
          <w:sz w:val="28"/>
        </w:rPr>
        <w:t>
      3) егер әлеуетті өнім берушінің конкурсқа қатысу өтінімдерінің қорытынды бағасы 24-тен 28 балды қоса алғанға дейін құраса, онда әлеуетті өнім берушінің конкурстық баға ұсынысы шартты түрде 30% азаяды.</w:t>
      </w:r>
    </w:p>
    <w:bookmarkEnd w:id="1026"/>
    <w:bookmarkStart w:name="z1037" w:id="1027"/>
    <w:p>
      <w:pPr>
        <w:spacing w:after="0"/>
        <w:ind w:left="0"/>
        <w:jc w:val="both"/>
      </w:pPr>
      <w:r>
        <w:rPr>
          <w:rFonts w:ascii="Times New Roman"/>
          <w:b w:val="false"/>
          <w:i w:val="false"/>
          <w:color w:val="000000"/>
          <w:sz w:val="28"/>
        </w:rPr>
        <w:t xml:space="preserve">
      468. Конкурстық комиссия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1027"/>
    <w:bookmarkStart w:name="z1038" w:id="1028"/>
    <w:p>
      <w:pPr>
        <w:spacing w:after="0"/>
        <w:ind w:left="0"/>
        <w:jc w:val="both"/>
      </w:pPr>
      <w:r>
        <w:rPr>
          <w:rFonts w:ascii="Times New Roman"/>
          <w:b w:val="false"/>
          <w:i w:val="false"/>
          <w:color w:val="000000"/>
          <w:sz w:val="28"/>
        </w:rPr>
        <w:t>
      469.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1028"/>
    <w:bookmarkStart w:name="z1039" w:id="1029"/>
    <w:p>
      <w:pPr>
        <w:spacing w:after="0"/>
        <w:ind w:left="0"/>
        <w:jc w:val="both"/>
      </w:pPr>
      <w:r>
        <w:rPr>
          <w:rFonts w:ascii="Times New Roman"/>
          <w:b w:val="false"/>
          <w:i w:val="false"/>
          <w:color w:val="000000"/>
          <w:sz w:val="28"/>
        </w:rPr>
        <w:t>
      470.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1029"/>
    <w:bookmarkStart w:name="z1040" w:id="1030"/>
    <w:p>
      <w:pPr>
        <w:spacing w:after="0"/>
        <w:ind w:left="0"/>
        <w:jc w:val="both"/>
      </w:pPr>
      <w:r>
        <w:rPr>
          <w:rFonts w:ascii="Times New Roman"/>
          <w:b w:val="false"/>
          <w:i w:val="false"/>
          <w:color w:val="000000"/>
          <w:sz w:val="28"/>
        </w:rPr>
        <w:t>
      471.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1030"/>
    <w:bookmarkStart w:name="z1041" w:id="1031"/>
    <w:p>
      <w:pPr>
        <w:spacing w:after="0"/>
        <w:ind w:left="0"/>
        <w:jc w:val="both"/>
      </w:pPr>
      <w:r>
        <w:rPr>
          <w:rFonts w:ascii="Times New Roman"/>
          <w:b w:val="false"/>
          <w:i w:val="false"/>
          <w:color w:val="000000"/>
          <w:sz w:val="28"/>
        </w:rPr>
        <w:t xml:space="preserve">
      472. Мемлекеттік әлеуметтік тапсырыста көзделген көрсетілетін қызметтер шартының жобасы осы Қағидалардың </w:t>
      </w:r>
      <w:r>
        <w:rPr>
          <w:rFonts w:ascii="Times New Roman"/>
          <w:b w:val="false"/>
          <w:i w:val="false"/>
          <w:color w:val="000000"/>
          <w:sz w:val="28"/>
        </w:rPr>
        <w:t>519-тармағында</w:t>
      </w:r>
      <w:r>
        <w:rPr>
          <w:rFonts w:ascii="Times New Roman"/>
          <w:b w:val="false"/>
          <w:i w:val="false"/>
          <w:color w:val="000000"/>
          <w:sz w:val="28"/>
        </w:rPr>
        <w:t xml:space="preserve"> көзделген талаптарға сәйкес жасалады.</w:t>
      </w:r>
    </w:p>
    <w:bookmarkEnd w:id="1031"/>
    <w:bookmarkStart w:name="z1042" w:id="1032"/>
    <w:p>
      <w:pPr>
        <w:spacing w:after="0"/>
        <w:ind w:left="0"/>
        <w:jc w:val="both"/>
      </w:pPr>
      <w:r>
        <w:rPr>
          <w:rFonts w:ascii="Times New Roman"/>
          <w:b w:val="false"/>
          <w:i w:val="false"/>
          <w:color w:val="000000"/>
          <w:sz w:val="28"/>
        </w:rPr>
        <w:t>
      473. Мемлекеттік әлеуметтік тапсырыс қызметтерін мемлекеттік сатып алу мынадай негіздердің бірі бойынша:</w:t>
      </w:r>
    </w:p>
    <w:bookmarkEnd w:id="1032"/>
    <w:bookmarkStart w:name="z1043" w:id="1033"/>
    <w:p>
      <w:pPr>
        <w:spacing w:after="0"/>
        <w:ind w:left="0"/>
        <w:jc w:val="both"/>
      </w:pPr>
      <w:r>
        <w:rPr>
          <w:rFonts w:ascii="Times New Roman"/>
          <w:b w:val="false"/>
          <w:i w:val="false"/>
          <w:color w:val="000000"/>
          <w:sz w:val="28"/>
        </w:rPr>
        <w:t>
      1) конкурсқа қатысуға ұсынылған өтінімдердің болмауы;</w:t>
      </w:r>
    </w:p>
    <w:bookmarkEnd w:id="1033"/>
    <w:bookmarkStart w:name="z1044" w:id="1034"/>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1034"/>
    <w:bookmarkStart w:name="z1045" w:id="1035"/>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1035"/>
    <w:bookmarkStart w:name="z1046" w:id="1036"/>
    <w:p>
      <w:pPr>
        <w:spacing w:after="0"/>
        <w:ind w:left="0"/>
        <w:jc w:val="both"/>
      </w:pPr>
      <w:r>
        <w:rPr>
          <w:rFonts w:ascii="Times New Roman"/>
          <w:b w:val="false"/>
          <w:i w:val="false"/>
          <w:color w:val="000000"/>
          <w:sz w:val="28"/>
        </w:rPr>
        <w:t>
      474. Егер конкурсқа қатысуға біліктілік талаптарына және (немесе) конкурстық құжаттаманың талаптарына сәйкес келетін бір өтінім ұсынылған жағдайда, Мемлекеттік әлеуметтік тапсырыста көзделген көрсетілетін қызметтерді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1036"/>
    <w:bookmarkStart w:name="z1047" w:id="1037"/>
    <w:p>
      <w:pPr>
        <w:spacing w:after="0"/>
        <w:ind w:left="0"/>
        <w:jc w:val="both"/>
      </w:pPr>
      <w:r>
        <w:rPr>
          <w:rFonts w:ascii="Times New Roman"/>
          <w:b w:val="false"/>
          <w:i w:val="false"/>
          <w:color w:val="000000"/>
          <w:sz w:val="28"/>
        </w:rPr>
        <w:t>
      475. Егер мемлекеттік әлеуметтік тапсырыс қызметтерін мемлекеттік сатып алу өтпеді деп танылса, Тапсырыс беруші мынадай:</w:t>
      </w:r>
    </w:p>
    <w:bookmarkEnd w:id="1037"/>
    <w:bookmarkStart w:name="z1048" w:id="1038"/>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bookmarkEnd w:id="1038"/>
    <w:bookmarkStart w:name="z1049" w:id="1039"/>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End w:id="1039"/>
    <w:bookmarkStart w:name="z1050" w:id="1040"/>
    <w:p>
      <w:pPr>
        <w:spacing w:after="0"/>
        <w:ind w:left="0"/>
        <w:jc w:val="both"/>
      </w:pPr>
      <w:r>
        <w:rPr>
          <w:rFonts w:ascii="Times New Roman"/>
          <w:b w:val="false"/>
          <w:i w:val="false"/>
          <w:color w:val="000000"/>
          <w:sz w:val="28"/>
        </w:rPr>
        <w:t xml:space="preserve">
      476. Мемлекеттік әлеуметтік тапсырыс қызметтерін қайта мемлекеттік сатып алу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4-тармағында көзделген тәртіппен бір көзден алу тәсілімен мемлекеттік сатып алуды жүзеге асырады.</w:t>
      </w:r>
    </w:p>
    <w:bookmarkEnd w:id="1040"/>
    <w:bookmarkStart w:name="z1051" w:id="1041"/>
    <w:p>
      <w:pPr>
        <w:spacing w:after="0"/>
        <w:ind w:left="0"/>
        <w:jc w:val="both"/>
      </w:pPr>
      <w:r>
        <w:rPr>
          <w:rFonts w:ascii="Times New Roman"/>
          <w:b w:val="false"/>
          <w:i w:val="false"/>
          <w:color w:val="000000"/>
          <w:sz w:val="28"/>
        </w:rPr>
        <w:t>
      477. Мемлекеттік әлеуметтік тапсырыспен көзделген көрсетілетін қызметтерді мемлекеттік сатып алу кезінде:</w:t>
      </w:r>
    </w:p>
    <w:bookmarkEnd w:id="1041"/>
    <w:bookmarkStart w:name="z1052" w:id="1042"/>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bookmarkEnd w:id="1042"/>
    <w:bookmarkStart w:name="z1053" w:id="1043"/>
    <w:p>
      <w:pPr>
        <w:spacing w:after="0"/>
        <w:ind w:left="0"/>
        <w:jc w:val="both"/>
      </w:pPr>
      <w:r>
        <w:rPr>
          <w:rFonts w:ascii="Times New Roman"/>
          <w:b w:val="false"/>
          <w:i w:val="false"/>
          <w:color w:val="000000"/>
          <w:sz w:val="28"/>
        </w:rPr>
        <w:t xml:space="preserve">
      2) конкурстық комиссия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көзделген конкурсқа қатысушылардың конкурстық баға ұсынысына әсер ететін өлшемшарттарды қолданбайды;</w:t>
      </w:r>
    </w:p>
    <w:bookmarkEnd w:id="1043"/>
    <w:bookmarkStart w:name="z1054" w:id="1044"/>
    <w:p>
      <w:pPr>
        <w:spacing w:after="0"/>
        <w:ind w:left="0"/>
        <w:jc w:val="both"/>
      </w:pPr>
      <w:r>
        <w:rPr>
          <w:rFonts w:ascii="Times New Roman"/>
          <w:b w:val="false"/>
          <w:i w:val="false"/>
          <w:color w:val="000000"/>
          <w:sz w:val="28"/>
        </w:rPr>
        <w:t xml:space="preserve">
      3) Егер ұсынылған конкурстық баға ұсынысы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демпингтік деп танылса, әлеуетті өнім берушінің мемлекеттік әлеуметтік тапсырыста көзделген көрсетілетін қызметтерді мемлекеттік сатып алу жөніндегі конкурсқа қатысуға өтінімі конкурсқа қатысуға жіберілмейді;</w:t>
      </w:r>
    </w:p>
    <w:bookmarkEnd w:id="1044"/>
    <w:bookmarkStart w:name="z1055" w:id="1045"/>
    <w:p>
      <w:pPr>
        <w:spacing w:after="0"/>
        <w:ind w:left="0"/>
        <w:jc w:val="both"/>
      </w:pPr>
      <w:r>
        <w:rPr>
          <w:rFonts w:ascii="Times New Roman"/>
          <w:b w:val="false"/>
          <w:i w:val="false"/>
          <w:color w:val="000000"/>
          <w:sz w:val="28"/>
        </w:rPr>
        <w:t>
      4) тапсырыс берушілер мемлекеттік әлеуметтік тапсырыс қызметтерін берушілерден қаржылық есептерді талап етпейді.</w:t>
      </w:r>
    </w:p>
    <w:bookmarkEnd w:id="1045"/>
    <w:bookmarkStart w:name="z1056" w:id="1046"/>
    <w:p>
      <w:pPr>
        <w:spacing w:after="0"/>
        <w:ind w:left="0"/>
        <w:jc w:val="both"/>
      </w:pPr>
      <w:r>
        <w:rPr>
          <w:rFonts w:ascii="Times New Roman"/>
          <w:b w:val="false"/>
          <w:i w:val="false"/>
          <w:color w:val="000000"/>
          <w:sz w:val="28"/>
        </w:rPr>
        <w:t>
      478. Егер осы Қағидаларда өзгеше көзделмесе, мемлекеттік әлеуметтік тапсырыста көзделген қызметтерді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1046"/>
    <w:bookmarkStart w:name="z1057" w:id="1047"/>
    <w:p>
      <w:pPr>
        <w:spacing w:after="0"/>
        <w:ind w:left="0"/>
        <w:jc w:val="left"/>
      </w:pPr>
      <w:r>
        <w:rPr>
          <w:rFonts w:ascii="Times New Roman"/>
          <w:b/>
          <w:i w:val="false"/>
          <w:color w:val="000000"/>
        </w:rPr>
        <w:t xml:space="preserve"> 16-тарау.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1047"/>
    <w:bookmarkStart w:name="z1058" w:id="1048"/>
    <w:p>
      <w:pPr>
        <w:spacing w:after="0"/>
        <w:ind w:left="0"/>
        <w:jc w:val="both"/>
      </w:pPr>
      <w:r>
        <w:rPr>
          <w:rFonts w:ascii="Times New Roman"/>
          <w:b w:val="false"/>
          <w:i w:val="false"/>
          <w:color w:val="000000"/>
          <w:sz w:val="28"/>
        </w:rPr>
        <w:t>
      479.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бес жұмыс күні ішінде кешіктірмей қазақ және орыс тілдерінде орналастырады және онда мынадай ақпарат болады:</w:t>
      </w:r>
    </w:p>
    <w:bookmarkEnd w:id="1048"/>
    <w:bookmarkStart w:name="z1059" w:id="1049"/>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bookmarkEnd w:id="1049"/>
    <w:bookmarkStart w:name="z1060" w:id="1050"/>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bookmarkEnd w:id="1050"/>
    <w:bookmarkStart w:name="z1061" w:id="1051"/>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bookmarkEnd w:id="1051"/>
    <w:bookmarkStart w:name="z1062" w:id="1052"/>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End w:id="1052"/>
    <w:bookmarkStart w:name="z1063" w:id="1053"/>
    <w:p>
      <w:pPr>
        <w:spacing w:after="0"/>
        <w:ind w:left="0"/>
        <w:jc w:val="both"/>
      </w:pPr>
      <w:r>
        <w:rPr>
          <w:rFonts w:ascii="Times New Roman"/>
          <w:b w:val="false"/>
          <w:i w:val="false"/>
          <w:color w:val="000000"/>
          <w:sz w:val="28"/>
        </w:rPr>
        <w:t>
      480.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1053"/>
    <w:bookmarkStart w:name="z1064" w:id="1054"/>
    <w:p>
      <w:pPr>
        <w:spacing w:after="0"/>
        <w:ind w:left="0"/>
        <w:jc w:val="both"/>
      </w:pPr>
      <w:r>
        <w:rPr>
          <w:rFonts w:ascii="Times New Roman"/>
          <w:b w:val="false"/>
          <w:i w:val="false"/>
          <w:color w:val="000000"/>
          <w:sz w:val="28"/>
        </w:rPr>
        <w:t>
      481. Тұрғын үйді мемлекеттік сатып алуға қатысуға өтінімде мыналар бар:</w:t>
      </w:r>
    </w:p>
    <w:bookmarkEnd w:id="1054"/>
    <w:bookmarkStart w:name="z1065" w:id="1055"/>
    <w:p>
      <w:pPr>
        <w:spacing w:after="0"/>
        <w:ind w:left="0"/>
        <w:jc w:val="both"/>
      </w:pPr>
      <w:r>
        <w:rPr>
          <w:rFonts w:ascii="Times New Roman"/>
          <w:b w:val="false"/>
          <w:i w:val="false"/>
          <w:color w:val="000000"/>
          <w:sz w:val="28"/>
        </w:rPr>
        <w:t>
      1) жеке тұлғаның жеке куәлігінің электрондық көшірмесі;</w:t>
      </w:r>
    </w:p>
    <w:bookmarkEnd w:id="1055"/>
    <w:bookmarkStart w:name="z1066" w:id="1056"/>
    <w:p>
      <w:pPr>
        <w:spacing w:after="0"/>
        <w:ind w:left="0"/>
        <w:jc w:val="both"/>
      </w:pPr>
      <w:r>
        <w:rPr>
          <w:rFonts w:ascii="Times New Roman"/>
          <w:b w:val="false"/>
          <w:i w:val="false"/>
          <w:color w:val="000000"/>
          <w:sz w:val="28"/>
        </w:rPr>
        <w:t>
      2) тұрғын үйге құқық беретін құжаттардың, оның ішінде техникалық паспорттың электрондық көшірмелері;</w:t>
      </w:r>
    </w:p>
    <w:bookmarkEnd w:id="1056"/>
    <w:bookmarkStart w:name="z1067" w:id="1057"/>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bookmarkEnd w:id="1057"/>
    <w:bookmarkStart w:name="z1068" w:id="1058"/>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bookmarkEnd w:id="1058"/>
    <w:bookmarkStart w:name="z1069" w:id="1059"/>
    <w:p>
      <w:pPr>
        <w:spacing w:after="0"/>
        <w:ind w:left="0"/>
        <w:jc w:val="both"/>
      </w:pPr>
      <w:r>
        <w:rPr>
          <w:rFonts w:ascii="Times New Roman"/>
          <w:b w:val="false"/>
          <w:i w:val="false"/>
          <w:color w:val="000000"/>
          <w:sz w:val="28"/>
        </w:rPr>
        <w:t>
      5) әлеуетті өнім берушінің баға ұсынысы;</w:t>
      </w:r>
    </w:p>
    <w:bookmarkEnd w:id="1059"/>
    <w:bookmarkStart w:name="z1070" w:id="1060"/>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End w:id="1060"/>
    <w:bookmarkStart w:name="z1071" w:id="1061"/>
    <w:p>
      <w:pPr>
        <w:spacing w:after="0"/>
        <w:ind w:left="0"/>
        <w:jc w:val="both"/>
      </w:pPr>
      <w:r>
        <w:rPr>
          <w:rFonts w:ascii="Times New Roman"/>
          <w:b w:val="false"/>
          <w:i w:val="false"/>
          <w:color w:val="000000"/>
          <w:sz w:val="28"/>
        </w:rPr>
        <w:t>
      482. Әлеуетті өнім беруші өзіне жеке меншік құқығымен тиесілі тұрғынжайды мемлекеттік сатып алуға қатысуға бір ғана өтінім береді.</w:t>
      </w:r>
    </w:p>
    <w:bookmarkEnd w:id="1061"/>
    <w:bookmarkStart w:name="z1072" w:id="1062"/>
    <w:p>
      <w:pPr>
        <w:spacing w:after="0"/>
        <w:ind w:left="0"/>
        <w:jc w:val="both"/>
      </w:pPr>
      <w:r>
        <w:rPr>
          <w:rFonts w:ascii="Times New Roman"/>
          <w:b w:val="false"/>
          <w:i w:val="false"/>
          <w:color w:val="000000"/>
          <w:sz w:val="28"/>
        </w:rPr>
        <w:t>
      483.Тұрғын үйді мемлекеттік сатып алуға қатысуға өтінімді веб-портал мынадай жағдайларда автоматты түрде қабылдамауға тиіс:</w:t>
      </w:r>
    </w:p>
    <w:bookmarkEnd w:id="1062"/>
    <w:bookmarkStart w:name="z1073" w:id="1063"/>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bookmarkEnd w:id="1063"/>
    <w:bookmarkStart w:name="z1074" w:id="1064"/>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bookmarkEnd w:id="1064"/>
    <w:bookmarkStart w:name="z1075" w:id="1065"/>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End w:id="1065"/>
    <w:bookmarkStart w:name="z1076" w:id="1066"/>
    <w:p>
      <w:pPr>
        <w:spacing w:after="0"/>
        <w:ind w:left="0"/>
        <w:jc w:val="both"/>
      </w:pPr>
      <w:r>
        <w:rPr>
          <w:rFonts w:ascii="Times New Roman"/>
          <w:b w:val="false"/>
          <w:i w:val="false"/>
          <w:color w:val="000000"/>
          <w:sz w:val="28"/>
        </w:rPr>
        <w:t>
      484. Осы Қағидаларға сәйкес берілген тұрғын үйді мемлекеттік сатып алуға қатысуға өтінім автоматты түрде веб-порталда тіркеледі.</w:t>
      </w:r>
    </w:p>
    <w:bookmarkEnd w:id="1066"/>
    <w:bookmarkStart w:name="z1077" w:id="1067"/>
    <w:p>
      <w:pPr>
        <w:spacing w:after="0"/>
        <w:ind w:left="0"/>
        <w:jc w:val="both"/>
      </w:pPr>
      <w:r>
        <w:rPr>
          <w:rFonts w:ascii="Times New Roman"/>
          <w:b w:val="false"/>
          <w:i w:val="false"/>
          <w:color w:val="000000"/>
          <w:sz w:val="28"/>
        </w:rPr>
        <w:t>
      485.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1067"/>
    <w:bookmarkStart w:name="z1078" w:id="1068"/>
    <w:p>
      <w:pPr>
        <w:spacing w:after="0"/>
        <w:ind w:left="0"/>
        <w:jc w:val="both"/>
      </w:pPr>
      <w:r>
        <w:rPr>
          <w:rFonts w:ascii="Times New Roman"/>
          <w:b w:val="false"/>
          <w:i w:val="false"/>
          <w:color w:val="000000"/>
          <w:sz w:val="28"/>
        </w:rPr>
        <w:t xml:space="preserve">
      486.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ашу хаттамасы қалыптастырылады.</w:t>
      </w:r>
    </w:p>
    <w:bookmarkEnd w:id="1068"/>
    <w:bookmarkStart w:name="z1079" w:id="1069"/>
    <w:p>
      <w:pPr>
        <w:spacing w:after="0"/>
        <w:ind w:left="0"/>
        <w:jc w:val="both"/>
      </w:pPr>
      <w:r>
        <w:rPr>
          <w:rFonts w:ascii="Times New Roman"/>
          <w:b w:val="false"/>
          <w:i w:val="false"/>
          <w:color w:val="000000"/>
          <w:sz w:val="28"/>
        </w:rPr>
        <w:t>
      487.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1069"/>
    <w:bookmarkStart w:name="z1080" w:id="1070"/>
    <w:p>
      <w:pPr>
        <w:spacing w:after="0"/>
        <w:ind w:left="0"/>
        <w:jc w:val="both"/>
      </w:pPr>
      <w:r>
        <w:rPr>
          <w:rFonts w:ascii="Times New Roman"/>
          <w:b w:val="false"/>
          <w:i w:val="false"/>
          <w:color w:val="000000"/>
          <w:sz w:val="28"/>
        </w:rPr>
        <w:t>
      Тұрғын үйді мемлекеттік сатып алуға қатысуға өтінім келесі:</w:t>
      </w:r>
    </w:p>
    <w:bookmarkEnd w:id="1070"/>
    <w:bookmarkStart w:name="z1081" w:id="1071"/>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w:t>
      </w:r>
    </w:p>
    <w:bookmarkEnd w:id="1071"/>
    <w:bookmarkStart w:name="z1082" w:id="1072"/>
    <w:p>
      <w:pPr>
        <w:spacing w:after="0"/>
        <w:ind w:left="0"/>
        <w:jc w:val="both"/>
      </w:pPr>
      <w:r>
        <w:rPr>
          <w:rFonts w:ascii="Times New Roman"/>
          <w:b w:val="false"/>
          <w:i w:val="false"/>
          <w:color w:val="000000"/>
          <w:sz w:val="28"/>
        </w:rPr>
        <w:t>
      2) әлеуетті өнім берушінің баға ұсынысы жылжымайтын мүлік (тұрғын үй)объектісін бағалау туралы есепте айқындалған құннан асып түскен жағдайларда қабылданбауға жатады.</w:t>
      </w:r>
    </w:p>
    <w:bookmarkEnd w:id="1072"/>
    <w:bookmarkStart w:name="z1083" w:id="1073"/>
    <w:p>
      <w:pPr>
        <w:spacing w:after="0"/>
        <w:ind w:left="0"/>
        <w:jc w:val="both"/>
      </w:pPr>
      <w:r>
        <w:rPr>
          <w:rFonts w:ascii="Times New Roman"/>
          <w:b w:val="false"/>
          <w:i w:val="false"/>
          <w:color w:val="000000"/>
          <w:sz w:val="28"/>
        </w:rPr>
        <w:t>
      488.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1073"/>
    <w:bookmarkStart w:name="z1084" w:id="1074"/>
    <w:p>
      <w:pPr>
        <w:spacing w:after="0"/>
        <w:ind w:left="0"/>
        <w:jc w:val="both"/>
      </w:pPr>
      <w:r>
        <w:rPr>
          <w:rFonts w:ascii="Times New Roman"/>
          <w:b w:val="false"/>
          <w:i w:val="false"/>
          <w:color w:val="000000"/>
          <w:sz w:val="28"/>
        </w:rPr>
        <w:t>
      489.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1074"/>
    <w:bookmarkStart w:name="z1085" w:id="1075"/>
    <w:p>
      <w:pPr>
        <w:spacing w:after="0"/>
        <w:ind w:left="0"/>
        <w:jc w:val="both"/>
      </w:pPr>
      <w:r>
        <w:rPr>
          <w:rFonts w:ascii="Times New Roman"/>
          <w:b w:val="false"/>
          <w:i w:val="false"/>
          <w:color w:val="000000"/>
          <w:sz w:val="28"/>
        </w:rPr>
        <w:t>
      490.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1075"/>
    <w:bookmarkStart w:name="z1086" w:id="1076"/>
    <w:p>
      <w:pPr>
        <w:spacing w:after="0"/>
        <w:ind w:left="0"/>
        <w:jc w:val="both"/>
      </w:pPr>
      <w:r>
        <w:rPr>
          <w:rFonts w:ascii="Times New Roman"/>
          <w:b w:val="false"/>
          <w:i w:val="false"/>
          <w:color w:val="000000"/>
          <w:sz w:val="28"/>
        </w:rPr>
        <w:t xml:space="preserve">
      491.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1076"/>
    <w:bookmarkStart w:name="z1087" w:id="1077"/>
    <w:p>
      <w:pPr>
        <w:spacing w:after="0"/>
        <w:ind w:left="0"/>
        <w:jc w:val="both"/>
      </w:pPr>
      <w:r>
        <w:rPr>
          <w:rFonts w:ascii="Times New Roman"/>
          <w:b w:val="false"/>
          <w:i w:val="false"/>
          <w:color w:val="000000"/>
          <w:sz w:val="28"/>
        </w:rPr>
        <w:t>
      492.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1077"/>
    <w:bookmarkStart w:name="z1088" w:id="1078"/>
    <w:p>
      <w:pPr>
        <w:spacing w:after="0"/>
        <w:ind w:left="0"/>
        <w:jc w:val="left"/>
      </w:pPr>
      <w:r>
        <w:rPr>
          <w:rFonts w:ascii="Times New Roman"/>
          <w:b/>
          <w:i w:val="false"/>
          <w:color w:val="000000"/>
        </w:rPr>
        <w:t xml:space="preserve"> 17-тарау. Бір көзден сатып алу тәсілімен мемлекеттік сатып алуды жүзеге асыру тәртібі</w:t>
      </w:r>
    </w:p>
    <w:bookmarkEnd w:id="1078"/>
    <w:bookmarkStart w:name="z1089" w:id="1079"/>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1079"/>
    <w:bookmarkStart w:name="z1090" w:id="1080"/>
    <w:p>
      <w:pPr>
        <w:spacing w:after="0"/>
        <w:ind w:left="0"/>
        <w:jc w:val="both"/>
      </w:pPr>
      <w:r>
        <w:rPr>
          <w:rFonts w:ascii="Times New Roman"/>
          <w:b w:val="false"/>
          <w:i w:val="false"/>
          <w:color w:val="000000"/>
          <w:sz w:val="28"/>
        </w:rPr>
        <w:t>
      493. Өткізілмеген мемлекеттік сатып алу бойынша бір көзден алу тәсілімен мемлекеттік сатып алуды ұйымдастыруды және өткізуді тапсырыс беруші жүзеге асырады және веб-порталда мынадай кезекті іс-шараларды орындауды көздейді:</w:t>
      </w:r>
    </w:p>
    <w:bookmarkEnd w:id="1080"/>
    <w:bookmarkStart w:name="z1091" w:id="1081"/>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bookmarkEnd w:id="1081"/>
    <w:bookmarkStart w:name="z1092" w:id="1082"/>
    <w:p>
      <w:pPr>
        <w:spacing w:after="0"/>
        <w:ind w:left="0"/>
        <w:jc w:val="both"/>
      </w:pPr>
      <w:r>
        <w:rPr>
          <w:rFonts w:ascii="Times New Roman"/>
          <w:b w:val="false"/>
          <w:i w:val="false"/>
          <w:color w:val="000000"/>
          <w:sz w:val="28"/>
        </w:rPr>
        <w:t xml:space="preserve">
      2) Тапсырыс берушінің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bookmarkEnd w:id="1082"/>
    <w:bookmarkStart w:name="z1093" w:id="1083"/>
    <w:p>
      <w:pPr>
        <w:spacing w:after="0"/>
        <w:ind w:left="0"/>
        <w:jc w:val="both"/>
      </w:pPr>
      <w:r>
        <w:rPr>
          <w:rFonts w:ascii="Times New Roman"/>
          <w:b w:val="false"/>
          <w:i w:val="false"/>
          <w:color w:val="000000"/>
          <w:sz w:val="28"/>
        </w:rPr>
        <w:t xml:space="preserve">
      3) әлеуетті өнім берушінің шақыруда көзделген құжаттарды қоса,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bookmarkEnd w:id="1083"/>
    <w:bookmarkStart w:name="z1094" w:id="1084"/>
    <w:p>
      <w:pPr>
        <w:spacing w:after="0"/>
        <w:ind w:left="0"/>
        <w:jc w:val="both"/>
      </w:pPr>
      <w:r>
        <w:rPr>
          <w:rFonts w:ascii="Times New Roman"/>
          <w:b w:val="false"/>
          <w:i w:val="false"/>
          <w:color w:val="000000"/>
          <w:sz w:val="28"/>
        </w:rPr>
        <w:t>
      4)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bookmarkEnd w:id="1084"/>
    <w:bookmarkStart w:name="z1095" w:id="1085"/>
    <w:p>
      <w:pPr>
        <w:spacing w:after="0"/>
        <w:ind w:left="0"/>
        <w:jc w:val="both"/>
      </w:pPr>
      <w:r>
        <w:rPr>
          <w:rFonts w:ascii="Times New Roman"/>
          <w:b w:val="false"/>
          <w:i w:val="false"/>
          <w:color w:val="000000"/>
          <w:sz w:val="28"/>
        </w:rPr>
        <w:t>
      5) веб порталда бір көзден сатып алу тәсілімен мемлекеттік сатып алу қорытындылары туралы хаттаманың орналастырылуы;</w:t>
      </w:r>
    </w:p>
    <w:bookmarkEnd w:id="1085"/>
    <w:bookmarkStart w:name="z1096" w:id="1086"/>
    <w:p>
      <w:pPr>
        <w:spacing w:after="0"/>
        <w:ind w:left="0"/>
        <w:jc w:val="both"/>
      </w:pPr>
      <w:r>
        <w:rPr>
          <w:rFonts w:ascii="Times New Roman"/>
          <w:b w:val="false"/>
          <w:i w:val="false"/>
          <w:color w:val="000000"/>
          <w:sz w:val="28"/>
        </w:rPr>
        <w:t>
      6)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1086"/>
    <w:bookmarkStart w:name="z1097" w:id="1087"/>
    <w:p>
      <w:pPr>
        <w:spacing w:after="0"/>
        <w:ind w:left="0"/>
        <w:jc w:val="both"/>
      </w:pPr>
      <w:r>
        <w:rPr>
          <w:rFonts w:ascii="Times New Roman"/>
          <w:b w:val="false"/>
          <w:i w:val="false"/>
          <w:color w:val="000000"/>
          <w:sz w:val="28"/>
        </w:rPr>
        <w:t xml:space="preserve">
      Осы тармақтың бірінші бөлігінің 1), 2), 5) және 6) тармақшаларының талаптары Заңның </w:t>
      </w:r>
      <w:r>
        <w:rPr>
          <w:rFonts w:ascii="Times New Roman"/>
          <w:b w:val="false"/>
          <w:i w:val="false"/>
          <w:color w:val="000000"/>
          <w:sz w:val="28"/>
        </w:rPr>
        <w:t>15-бабының</w:t>
      </w:r>
      <w:r>
        <w:rPr>
          <w:rFonts w:ascii="Times New Roman"/>
          <w:b w:val="false"/>
          <w:i w:val="false"/>
          <w:color w:val="000000"/>
          <w:sz w:val="28"/>
        </w:rPr>
        <w:t xml:space="preserve"> 5-тармағында көзделген жағдайларда бір көзден алу тәсілімен мемлекеттік сатып алуға қолданылмайды.</w:t>
      </w:r>
    </w:p>
    <w:bookmarkEnd w:id="1087"/>
    <w:bookmarkStart w:name="z1098" w:id="1088"/>
    <w:p>
      <w:pPr>
        <w:spacing w:after="0"/>
        <w:ind w:left="0"/>
        <w:jc w:val="both"/>
      </w:pPr>
      <w:r>
        <w:rPr>
          <w:rFonts w:ascii="Times New Roman"/>
          <w:b w:val="false"/>
          <w:i w:val="false"/>
          <w:color w:val="000000"/>
          <w:sz w:val="28"/>
        </w:rPr>
        <w:t>
      494.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екі жұмыс күні ішінде қабылдайды. Тапсырыс берушінің белгіленген мерзім өткеннен кейін шешім қабылдауына жол берілмейді</w:t>
      </w:r>
    </w:p>
    <w:bookmarkEnd w:id="1088"/>
    <w:bookmarkStart w:name="z1099" w:id="1089"/>
    <w:p>
      <w:pPr>
        <w:spacing w:after="0"/>
        <w:ind w:left="0"/>
        <w:jc w:val="both"/>
      </w:pPr>
      <w:r>
        <w:rPr>
          <w:rFonts w:ascii="Times New Roman"/>
          <w:b w:val="false"/>
          <w:i w:val="false"/>
          <w:color w:val="000000"/>
          <w:sz w:val="28"/>
        </w:rPr>
        <w:t>
      495.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1089"/>
    <w:bookmarkStart w:name="z1100" w:id="1090"/>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End w:id="1090"/>
    <w:bookmarkStart w:name="z1101" w:id="1091"/>
    <w:p>
      <w:pPr>
        <w:spacing w:after="0"/>
        <w:ind w:left="0"/>
        <w:jc w:val="both"/>
      </w:pPr>
      <w:r>
        <w:rPr>
          <w:rFonts w:ascii="Times New Roman"/>
          <w:b w:val="false"/>
          <w:i w:val="false"/>
          <w:color w:val="000000"/>
          <w:sz w:val="28"/>
        </w:rPr>
        <w:t>
      496.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1091"/>
    <w:bookmarkStart w:name="z1102" w:id="1092"/>
    <w:p>
      <w:pPr>
        <w:spacing w:after="0"/>
        <w:ind w:left="0"/>
        <w:jc w:val="both"/>
      </w:pPr>
      <w:r>
        <w:rPr>
          <w:rFonts w:ascii="Times New Roman"/>
          <w:b w:val="false"/>
          <w:i w:val="false"/>
          <w:color w:val="000000"/>
          <w:sz w:val="28"/>
        </w:rPr>
        <w:t>
      497.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1092"/>
    <w:bookmarkStart w:name="z1103" w:id="1093"/>
    <w:p>
      <w:pPr>
        <w:spacing w:after="0"/>
        <w:ind w:left="0"/>
        <w:jc w:val="both"/>
      </w:pPr>
      <w:r>
        <w:rPr>
          <w:rFonts w:ascii="Times New Roman"/>
          <w:b w:val="false"/>
          <w:i w:val="false"/>
          <w:color w:val="000000"/>
          <w:sz w:val="28"/>
        </w:rPr>
        <w:t>
      Бұл ретте шақыруда қамтылған мәліметтер конкурстың, өткізілмеген деп танылған аукционның конкурстық, аукциондық құжаттамасының шарттарына сәйкес келуге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End w:id="1093"/>
    <w:bookmarkStart w:name="z1104" w:id="1094"/>
    <w:p>
      <w:pPr>
        <w:spacing w:after="0"/>
        <w:ind w:left="0"/>
        <w:jc w:val="both"/>
      </w:pPr>
      <w:r>
        <w:rPr>
          <w:rFonts w:ascii="Times New Roman"/>
          <w:b w:val="false"/>
          <w:i w:val="false"/>
          <w:color w:val="000000"/>
          <w:sz w:val="28"/>
        </w:rPr>
        <w:t>
      498. Тапсырыс беруші әлеуетті өнім беруші ұсынған құжаттардың біліктілік талаптарына және конкурстық (аукциондық) құжаттаманың талаптарына сәйкестігі мәніне, бір көзден алу тәсілімен мемлекеттік сатып алу баға ұсыныстарын сұрату тәсілімен өткізілмеген мемлекеттік сатып алу бойынша жүзеге асырылатын жағдайларды қоспағанда, қарайды.</w:t>
      </w:r>
    </w:p>
    <w:bookmarkEnd w:id="1094"/>
    <w:bookmarkStart w:name="z1105" w:id="1095"/>
    <w:p>
      <w:pPr>
        <w:spacing w:after="0"/>
        <w:ind w:left="0"/>
        <w:jc w:val="both"/>
      </w:pPr>
      <w:r>
        <w:rPr>
          <w:rFonts w:ascii="Times New Roman"/>
          <w:b w:val="false"/>
          <w:i w:val="false"/>
          <w:color w:val="000000"/>
          <w:sz w:val="28"/>
        </w:rPr>
        <w:t xml:space="preserve">
      499. Ұйымдастырушы сұратылған ақпаратты әлеуетті өнім беруші ұсынған күннен бастап екі жұмыс күні ішінде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1095"/>
    <w:bookmarkStart w:name="z1106" w:id="1096"/>
    <w:p>
      <w:pPr>
        <w:spacing w:after="0"/>
        <w:ind w:left="0"/>
        <w:jc w:val="both"/>
      </w:pPr>
      <w:r>
        <w:rPr>
          <w:rFonts w:ascii="Times New Roman"/>
          <w:b w:val="false"/>
          <w:i w:val="false"/>
          <w:color w:val="000000"/>
          <w:sz w:val="28"/>
        </w:rPr>
        <w:t>
      500. Осы конкурсқа, аукционға қатысуға ұсынылған өтінімдердің болмауы себебінен конкурс, аукцион тәсілімен қайта мемлекеттік сатып алу өткізілмеген деп танылған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96"/>
    <w:bookmarkStart w:name="z1107" w:id="1097"/>
    <w:p>
      <w:pPr>
        <w:spacing w:after="0"/>
        <w:ind w:left="0"/>
        <w:jc w:val="both"/>
      </w:pPr>
      <w:r>
        <w:rPr>
          <w:rFonts w:ascii="Times New Roman"/>
          <w:b w:val="false"/>
          <w:i w:val="false"/>
          <w:color w:val="000000"/>
          <w:sz w:val="28"/>
        </w:rPr>
        <w:t xml:space="preserve">
      501. Егер баға ұсыныстарын сұрату тәсілімен мемлекеттік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Заңның </w:t>
      </w:r>
      <w:r>
        <w:rPr>
          <w:rFonts w:ascii="Times New Roman"/>
          <w:b w:val="false"/>
          <w:i w:val="false"/>
          <w:color w:val="000000"/>
          <w:sz w:val="28"/>
        </w:rPr>
        <w:t>15-бабының</w:t>
      </w:r>
      <w:r>
        <w:rPr>
          <w:rFonts w:ascii="Times New Roman"/>
          <w:b w:val="false"/>
          <w:i w:val="false"/>
          <w:color w:val="000000"/>
          <w:sz w:val="28"/>
        </w:rPr>
        <w:t xml:space="preserve"> 6-тармағына сәйкес шарттың бағасы әлеуетті өнім берушінің баға ұсынысынан аспауға тиіс.</w:t>
      </w:r>
    </w:p>
    <w:bookmarkEnd w:id="1097"/>
    <w:bookmarkStart w:name="z1108" w:id="1098"/>
    <w:p>
      <w:pPr>
        <w:spacing w:after="0"/>
        <w:ind w:left="0"/>
        <w:jc w:val="both"/>
      </w:pPr>
      <w:r>
        <w:rPr>
          <w:rFonts w:ascii="Times New Roman"/>
          <w:b w:val="false"/>
          <w:i w:val="false"/>
          <w:color w:val="000000"/>
          <w:sz w:val="28"/>
        </w:rPr>
        <w:t>
      502. Егер баға ұсыныстарын сұрату тәсілімен қайта мемлекеттік сатып алуды жүзеге асыру кезінде белгіленген мерзім ішінде әлеуетті өнім берушілердің бірде-бір баға ұсынысы ұсынылмаған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98"/>
    <w:bookmarkStart w:name="z1109" w:id="1099"/>
    <w:p>
      <w:pPr>
        <w:spacing w:after="0"/>
        <w:ind w:left="0"/>
        <w:jc w:val="both"/>
      </w:pPr>
      <w:r>
        <w:rPr>
          <w:rFonts w:ascii="Times New Roman"/>
          <w:b w:val="false"/>
          <w:i w:val="false"/>
          <w:color w:val="000000"/>
          <w:sz w:val="28"/>
        </w:rPr>
        <w:t xml:space="preserve">
      503. Осы Қағидалардың </w:t>
      </w:r>
      <w:r>
        <w:rPr>
          <w:rFonts w:ascii="Times New Roman"/>
          <w:b w:val="false"/>
          <w:i w:val="false"/>
          <w:color w:val="000000"/>
          <w:sz w:val="28"/>
        </w:rPr>
        <w:t>501</w:t>
      </w:r>
      <w:r>
        <w:rPr>
          <w:rFonts w:ascii="Times New Roman"/>
          <w:b w:val="false"/>
          <w:i w:val="false"/>
          <w:color w:val="000000"/>
          <w:sz w:val="28"/>
        </w:rPr>
        <w:t xml:space="preserve"> және </w:t>
      </w:r>
      <w:r>
        <w:rPr>
          <w:rFonts w:ascii="Times New Roman"/>
          <w:b w:val="false"/>
          <w:i w:val="false"/>
          <w:color w:val="000000"/>
          <w:sz w:val="28"/>
        </w:rPr>
        <w:t>502-тармақтарында</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осы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099"/>
    <w:bookmarkStart w:name="z1110" w:id="1100"/>
    <w:p>
      <w:pPr>
        <w:spacing w:after="0"/>
        <w:ind w:left="0"/>
        <w:jc w:val="both"/>
      </w:pPr>
      <w:r>
        <w:rPr>
          <w:rFonts w:ascii="Times New Roman"/>
          <w:b w:val="false"/>
          <w:i w:val="false"/>
          <w:color w:val="000000"/>
          <w:sz w:val="28"/>
        </w:rPr>
        <w:t xml:space="preserve">
      504. Осы Қағидалардың </w:t>
      </w:r>
      <w:r>
        <w:rPr>
          <w:rFonts w:ascii="Times New Roman"/>
          <w:b w:val="false"/>
          <w:i w:val="false"/>
          <w:color w:val="000000"/>
          <w:sz w:val="28"/>
        </w:rPr>
        <w:t>500-тармағымен</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бұл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100"/>
    <w:bookmarkStart w:name="z1111" w:id="1101"/>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1101"/>
    <w:bookmarkStart w:name="z1112" w:id="1102"/>
    <w:p>
      <w:pPr>
        <w:spacing w:after="0"/>
        <w:ind w:left="0"/>
        <w:jc w:val="both"/>
      </w:pPr>
      <w:r>
        <w:rPr>
          <w:rFonts w:ascii="Times New Roman"/>
          <w:b w:val="false"/>
          <w:i w:val="false"/>
          <w:color w:val="000000"/>
          <w:sz w:val="28"/>
        </w:rPr>
        <w:t>
      505. Бір көзден алу тәсілімен мемлекеттік сатып алу мынадай негіздердің бірі бойынша:</w:t>
      </w:r>
    </w:p>
    <w:bookmarkEnd w:id="1102"/>
    <w:bookmarkStart w:name="z1113" w:id="1103"/>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bookmarkEnd w:id="1103"/>
    <w:bookmarkStart w:name="z1114" w:id="1104"/>
    <w:p>
      <w:pPr>
        <w:spacing w:after="0"/>
        <w:ind w:left="0"/>
        <w:jc w:val="both"/>
      </w:pPr>
      <w:r>
        <w:rPr>
          <w:rFonts w:ascii="Times New Roman"/>
          <w:b w:val="false"/>
          <w:i w:val="false"/>
          <w:color w:val="000000"/>
          <w:sz w:val="28"/>
        </w:rPr>
        <w:t xml:space="preserve">
      2)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 болған;</w:t>
      </w:r>
    </w:p>
    <w:bookmarkEnd w:id="1104"/>
    <w:bookmarkStart w:name="z1115" w:id="1105"/>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өтпеді деп танылады.</w:t>
      </w:r>
    </w:p>
    <w:bookmarkEnd w:id="1105"/>
    <w:bookmarkStart w:name="z1116" w:id="1106"/>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тармағының негізінде жүргізілмеді деп танылған жағдайда, мемлекеттік сатып алу Заңда және осы Қағидаларда көзделген бәсекелестік тәсілдермен жүзеге асырылады.</w:t>
      </w:r>
    </w:p>
    <w:bookmarkEnd w:id="1106"/>
    <w:bookmarkStart w:name="z1117" w:id="1107"/>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1107"/>
    <w:bookmarkStart w:name="z1118" w:id="1108"/>
    <w:p>
      <w:pPr>
        <w:spacing w:after="0"/>
        <w:ind w:left="0"/>
        <w:jc w:val="both"/>
      </w:pPr>
      <w:r>
        <w:rPr>
          <w:rFonts w:ascii="Times New Roman"/>
          <w:b w:val="false"/>
          <w:i w:val="false"/>
          <w:color w:val="000000"/>
          <w:sz w:val="28"/>
        </w:rPr>
        <w:t xml:space="preserve">
      506. Заңның </w:t>
      </w:r>
      <w:r>
        <w:rPr>
          <w:rFonts w:ascii="Times New Roman"/>
          <w:b w:val="false"/>
          <w:i w:val="false"/>
          <w:color w:val="000000"/>
          <w:sz w:val="28"/>
        </w:rPr>
        <w:t>16-бабының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жолымен бір көзден алу тәсілімен тауарларды, жұмыстарды, көрсетілетін қызметтерді мемлекеттік сатып алу тапсырыс берушінің шешімі негізінде, шартты тікелей жасасу жолымен бір көзден алу тәсілін таңдаудың тиісті негіздемесімен жүзеге асырылады.</w:t>
      </w:r>
    </w:p>
    <w:bookmarkEnd w:id="1108"/>
    <w:bookmarkStart w:name="z1119" w:id="1109"/>
    <w:p>
      <w:pPr>
        <w:spacing w:after="0"/>
        <w:ind w:left="0"/>
        <w:jc w:val="both"/>
      </w:pPr>
      <w:r>
        <w:rPr>
          <w:rFonts w:ascii="Times New Roman"/>
          <w:b w:val="false"/>
          <w:i w:val="false"/>
          <w:color w:val="000000"/>
          <w:sz w:val="28"/>
        </w:rPr>
        <w:t>
      507.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тапсырыс берушінің аппарат басшысы немесе аппарат басшысының өкілеттіктерін жүзеге асыратын өзге де лауазымды адам қабылдайды.</w:t>
      </w:r>
    </w:p>
    <w:bookmarkEnd w:id="1109"/>
    <w:bookmarkStart w:name="z1120" w:id="1110"/>
    <w:p>
      <w:pPr>
        <w:spacing w:after="0"/>
        <w:ind w:left="0"/>
        <w:jc w:val="both"/>
      </w:pPr>
      <w:r>
        <w:rPr>
          <w:rFonts w:ascii="Times New Roman"/>
          <w:b w:val="false"/>
          <w:i w:val="false"/>
          <w:color w:val="000000"/>
          <w:sz w:val="28"/>
        </w:rPr>
        <w:t xml:space="preserve">
      508.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w:t>
      </w:r>
      <w:r>
        <w:rPr>
          <w:rFonts w:ascii="Times New Roman"/>
          <w:b w:val="false"/>
          <w:i w:val="false"/>
          <w:color w:val="000000"/>
          <w:sz w:val="28"/>
        </w:rPr>
        <w:t>5-бабының</w:t>
      </w:r>
      <w:r>
        <w:rPr>
          <w:rFonts w:ascii="Times New Roman"/>
          <w:b w:val="false"/>
          <w:i w:val="false"/>
          <w:color w:val="000000"/>
          <w:sz w:val="28"/>
        </w:rPr>
        <w:t xml:space="preserve"> 1-тармағының 1), 4), 6) және 7) тармақшаларымен көзделген мемлекеттік сатып алуды жүзеге асыру қағидаты сақтала отырып жүзеге асырылады.</w:t>
      </w:r>
    </w:p>
    <w:bookmarkEnd w:id="1110"/>
    <w:bookmarkStart w:name="z1121" w:id="1111"/>
    <w:p>
      <w:pPr>
        <w:spacing w:after="0"/>
        <w:ind w:left="0"/>
        <w:jc w:val="both"/>
      </w:pPr>
      <w:r>
        <w:rPr>
          <w:rFonts w:ascii="Times New Roman"/>
          <w:b w:val="false"/>
          <w:i w:val="false"/>
          <w:color w:val="000000"/>
          <w:sz w:val="28"/>
        </w:rPr>
        <w:t xml:space="preserve">
      509.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w:t>
      </w:r>
      <w:r>
        <w:rPr>
          <w:rFonts w:ascii="Times New Roman"/>
          <w:b w:val="false"/>
          <w:i w:val="false"/>
          <w:color w:val="000000"/>
          <w:sz w:val="28"/>
        </w:rPr>
        <w:t>5-бабының</w:t>
      </w:r>
      <w:r>
        <w:rPr>
          <w:rFonts w:ascii="Times New Roman"/>
          <w:b w:val="false"/>
          <w:i w:val="false"/>
          <w:color w:val="000000"/>
          <w:sz w:val="28"/>
        </w:rPr>
        <w:t xml:space="preserve"> 1) тармақшасында көзделген мемлекеттік сатып алу қағидаттарының сақталуын қамтамасыз етеді.</w:t>
      </w:r>
    </w:p>
    <w:bookmarkEnd w:id="1111"/>
    <w:bookmarkStart w:name="z1122" w:id="1112"/>
    <w:p>
      <w:pPr>
        <w:spacing w:after="0"/>
        <w:ind w:left="0"/>
        <w:jc w:val="both"/>
      </w:pPr>
      <w:r>
        <w:rPr>
          <w:rFonts w:ascii="Times New Roman"/>
          <w:b w:val="false"/>
          <w:i w:val="false"/>
          <w:color w:val="000000"/>
          <w:sz w:val="28"/>
        </w:rPr>
        <w:t xml:space="preserve">
      510. Тапсырыс беруші шарт жасалған күннен бастап бес жұмыс күнінен кешіктірмей веб-порталда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тікелей шарт жасасу арқылы бір көзден алынған мемлекеттік сатып алу туралы есепті орналастырады.</w:t>
      </w:r>
    </w:p>
    <w:bookmarkEnd w:id="1112"/>
    <w:bookmarkStart w:name="z1123" w:id="1113"/>
    <w:p>
      <w:pPr>
        <w:spacing w:after="0"/>
        <w:ind w:left="0"/>
        <w:jc w:val="both"/>
      </w:pPr>
      <w:r>
        <w:rPr>
          <w:rFonts w:ascii="Times New Roman"/>
          <w:b w:val="false"/>
          <w:i w:val="false"/>
          <w:color w:val="000000"/>
          <w:sz w:val="28"/>
        </w:rPr>
        <w:t>
      511. Тікелей шарт жасасу жолымен бір көзден алу тәсілімен мемлекеттік сатып алу туралы есепте мыналар қамтылуға тиіс:</w:t>
      </w:r>
    </w:p>
    <w:bookmarkEnd w:id="1113"/>
    <w:bookmarkStart w:name="z1124" w:id="1114"/>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bookmarkEnd w:id="1114"/>
    <w:bookmarkStart w:name="z1125" w:id="1115"/>
    <w:p>
      <w:pPr>
        <w:spacing w:after="0"/>
        <w:ind w:left="0"/>
        <w:jc w:val="both"/>
      </w:pPr>
      <w:r>
        <w:rPr>
          <w:rFonts w:ascii="Times New Roman"/>
          <w:b w:val="false"/>
          <w:i w:val="false"/>
          <w:color w:val="000000"/>
          <w:sz w:val="28"/>
        </w:rPr>
        <w:t>
      2) өнім берушіні таңдау негіздемесі;</w:t>
      </w:r>
    </w:p>
    <w:bookmarkEnd w:id="1115"/>
    <w:bookmarkStart w:name="z1126" w:id="1116"/>
    <w:p>
      <w:pPr>
        <w:spacing w:after="0"/>
        <w:ind w:left="0"/>
        <w:jc w:val="both"/>
      </w:pPr>
      <w:r>
        <w:rPr>
          <w:rFonts w:ascii="Times New Roman"/>
          <w:b w:val="false"/>
          <w:i w:val="false"/>
          <w:color w:val="000000"/>
          <w:sz w:val="28"/>
        </w:rPr>
        <w:t>
      3) мемлекеттік сатып алу туралы жасалған шарт бағасының негіздемесі, сондай-ақ шарттың өзге де талаптары көрсетілуге тиіс.</w:t>
      </w:r>
    </w:p>
    <w:bookmarkEnd w:id="1116"/>
    <w:bookmarkStart w:name="z1127" w:id="1117"/>
    <w:p>
      <w:pPr>
        <w:spacing w:after="0"/>
        <w:ind w:left="0"/>
        <w:jc w:val="both"/>
      </w:pPr>
      <w:r>
        <w:rPr>
          <w:rFonts w:ascii="Times New Roman"/>
          <w:b w:val="false"/>
          <w:i w:val="false"/>
          <w:color w:val="000000"/>
          <w:sz w:val="28"/>
        </w:rPr>
        <w:t xml:space="preserve">
      512. Заңның </w:t>
      </w:r>
      <w:r>
        <w:rPr>
          <w:rFonts w:ascii="Times New Roman"/>
          <w:b w:val="false"/>
          <w:i w:val="false"/>
          <w:color w:val="000000"/>
          <w:sz w:val="28"/>
        </w:rPr>
        <w:t>16-бабы</w:t>
      </w:r>
      <w:r>
        <w:rPr>
          <w:rFonts w:ascii="Times New Roman"/>
          <w:b w:val="false"/>
          <w:i w:val="false"/>
          <w:color w:val="000000"/>
          <w:sz w:val="28"/>
        </w:rPr>
        <w:t xml:space="preserve"> 3-тармағының 5), 18), 32), 35), 36), 38) және 39)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салуларды веб-портал арқылы жібереді.</w:t>
      </w:r>
    </w:p>
    <w:bookmarkEnd w:id="1117"/>
    <w:bookmarkStart w:name="z1128" w:id="1118"/>
    <w:p>
      <w:pPr>
        <w:spacing w:after="0"/>
        <w:ind w:left="0"/>
        <w:jc w:val="both"/>
      </w:pPr>
      <w:r>
        <w:rPr>
          <w:rFonts w:ascii="Times New Roman"/>
          <w:b w:val="false"/>
          <w:i w:val="false"/>
          <w:color w:val="000000"/>
          <w:sz w:val="28"/>
        </w:rPr>
        <w:t xml:space="preserve">
      513.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веб-портал арқылы ресімделеді.</w:t>
      </w:r>
    </w:p>
    <w:bookmarkEnd w:id="1118"/>
    <w:bookmarkStart w:name="z1129" w:id="1119"/>
    <w:p>
      <w:pPr>
        <w:spacing w:after="0"/>
        <w:ind w:left="0"/>
        <w:jc w:val="both"/>
      </w:pPr>
      <w:r>
        <w:rPr>
          <w:rFonts w:ascii="Times New Roman"/>
          <w:b w:val="false"/>
          <w:i w:val="false"/>
          <w:color w:val="000000"/>
          <w:sz w:val="28"/>
        </w:rPr>
        <w:t>
      514.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прайс-парақтар және басқа да растайтын құжаттар түрінде ұсынылуы мүмкін.</w:t>
      </w:r>
    </w:p>
    <w:bookmarkEnd w:id="1119"/>
    <w:bookmarkStart w:name="z1130" w:id="1120"/>
    <w:p>
      <w:pPr>
        <w:spacing w:after="0"/>
        <w:ind w:left="0"/>
        <w:jc w:val="both"/>
      </w:pPr>
      <w:r>
        <w:rPr>
          <w:rFonts w:ascii="Times New Roman"/>
          <w:b w:val="false"/>
          <w:i w:val="false"/>
          <w:color w:val="000000"/>
          <w:sz w:val="28"/>
        </w:rPr>
        <w:t xml:space="preserve">
      515.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1120"/>
    <w:bookmarkStart w:name="z1131" w:id="1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Заңның </w:t>
      </w:r>
      <w:r>
        <w:rPr>
          <w:rFonts w:ascii="Times New Roman"/>
          <w:b w:val="false"/>
          <w:i w:val="false"/>
          <w:color w:val="000000"/>
          <w:sz w:val="28"/>
        </w:rPr>
        <w:t>5-бабының</w:t>
      </w:r>
      <w:r>
        <w:rPr>
          <w:rFonts w:ascii="Times New Roman"/>
          <w:b w:val="false"/>
          <w:i w:val="false"/>
          <w:color w:val="000000"/>
          <w:sz w:val="28"/>
        </w:rPr>
        <w:t xml:space="preserve"> 1-тармағы 1) тармақшасында көзделген мемлекеттік сатып алуды жүзеге асыру қағидатын сақтай отырып, тапсырыс беруші шартты тікелей жасасу жолымен бір көзден алу тәсілімен мемлекеттік сатып алуды жүзеге асыру үшін әлеуетті өнім берушіні айқындайды.</w:t>
      </w:r>
    </w:p>
    <w:bookmarkEnd w:id="1121"/>
    <w:bookmarkStart w:name="z1132" w:id="1122"/>
    <w:p>
      <w:pPr>
        <w:spacing w:after="0"/>
        <w:ind w:left="0"/>
        <w:jc w:val="both"/>
      </w:pPr>
      <w:r>
        <w:rPr>
          <w:rFonts w:ascii="Times New Roman"/>
          <w:b w:val="false"/>
          <w:i w:val="false"/>
          <w:color w:val="000000"/>
          <w:sz w:val="28"/>
        </w:rPr>
        <w:t xml:space="preserve">
      516. Заңның </w:t>
      </w:r>
      <w:r>
        <w:rPr>
          <w:rFonts w:ascii="Times New Roman"/>
          <w:b w:val="false"/>
          <w:i w:val="false"/>
          <w:color w:val="000000"/>
          <w:sz w:val="28"/>
        </w:rPr>
        <w:t>16-бабының</w:t>
      </w:r>
      <w:r>
        <w:rPr>
          <w:rFonts w:ascii="Times New Roman"/>
          <w:b w:val="false"/>
          <w:i w:val="false"/>
          <w:color w:val="000000"/>
          <w:sz w:val="28"/>
        </w:rPr>
        <w:t xml:space="preserve"> 3-тармағының 1), 5), 10), 19), 20), 23), 25), 27), 36) және 41) 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1122"/>
    <w:bookmarkStart w:name="z1133" w:id="1123"/>
    <w:p>
      <w:pPr>
        <w:spacing w:after="0"/>
        <w:ind w:left="0"/>
        <w:jc w:val="both"/>
      </w:pPr>
      <w:r>
        <w:rPr>
          <w:rFonts w:ascii="Times New Roman"/>
          <w:b w:val="false"/>
          <w:i w:val="false"/>
          <w:color w:val="000000"/>
          <w:sz w:val="28"/>
        </w:rPr>
        <w:t xml:space="preserve">
      Тапсырыс берушілер мен әлеуетті өнім берушілерді Тізімге енгізуді уәкілетті орган тапсырыс берушінің немесе әлеуетті өнім берушінің осы Қағидаларға </w:t>
      </w:r>
      <w:r>
        <w:rPr>
          <w:rFonts w:ascii="Times New Roman"/>
          <w:b w:val="false"/>
          <w:i w:val="false"/>
          <w:color w:val="000000"/>
          <w:sz w:val="28"/>
        </w:rPr>
        <w:t>36</w:t>
      </w:r>
      <w:r>
        <w:rPr>
          <w:rFonts w:ascii="Times New Roman"/>
          <w:b w:val="false"/>
          <w:i w:val="false"/>
          <w:color w:val="000000"/>
          <w:sz w:val="28"/>
        </w:rPr>
        <w:t xml:space="preserve"> немесе </w:t>
      </w:r>
      <w:r>
        <w:rPr>
          <w:rFonts w:ascii="Times New Roman"/>
          <w:b w:val="false"/>
          <w:i w:val="false"/>
          <w:color w:val="000000"/>
          <w:sz w:val="28"/>
        </w:rPr>
        <w:t>37-қосымшаларға</w:t>
      </w:r>
      <w:r>
        <w:rPr>
          <w:rFonts w:ascii="Times New Roman"/>
          <w:b w:val="false"/>
          <w:i w:val="false"/>
          <w:color w:val="000000"/>
          <w:sz w:val="28"/>
        </w:rPr>
        <w:t xml:space="preserve"> сәйкес нысандар бойынша осы тізімге енгізу туралы өтініші негізінде жүзеге асырады.</w:t>
      </w:r>
    </w:p>
    <w:bookmarkEnd w:id="1123"/>
    <w:bookmarkStart w:name="z1134" w:id="1124"/>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bookmarkEnd w:id="1124"/>
    <w:bookmarkStart w:name="z1135" w:id="1125"/>
    <w:p>
      <w:pPr>
        <w:spacing w:after="0"/>
        <w:ind w:left="0"/>
        <w:jc w:val="both"/>
      </w:pPr>
      <w:r>
        <w:rPr>
          <w:rFonts w:ascii="Times New Roman"/>
          <w:b w:val="false"/>
          <w:i w:val="false"/>
          <w:color w:val="000000"/>
          <w:sz w:val="28"/>
        </w:rPr>
        <w:t xml:space="preserve">
      Бұл ретте растау Заңның </w:t>
      </w:r>
      <w:r>
        <w:rPr>
          <w:rFonts w:ascii="Times New Roman"/>
          <w:b w:val="false"/>
          <w:i w:val="false"/>
          <w:color w:val="000000"/>
          <w:sz w:val="28"/>
        </w:rPr>
        <w:t>16-бабы</w:t>
      </w:r>
      <w:r>
        <w:rPr>
          <w:rFonts w:ascii="Times New Roman"/>
          <w:b w:val="false"/>
          <w:i w:val="false"/>
          <w:color w:val="000000"/>
          <w:sz w:val="28"/>
        </w:rPr>
        <w:t xml:space="preserve"> 3-тармағының тиісті негіздемесінің талаптары ескеріле отырып жүзеге асырылады.</w:t>
      </w:r>
    </w:p>
    <w:bookmarkEnd w:id="1125"/>
    <w:bookmarkStart w:name="z1136" w:id="1126"/>
    <w:p>
      <w:pPr>
        <w:spacing w:after="0"/>
        <w:ind w:left="0"/>
        <w:jc w:val="both"/>
      </w:pPr>
      <w:r>
        <w:rPr>
          <w:rFonts w:ascii="Times New Roman"/>
          <w:b w:val="false"/>
          <w:i w:val="false"/>
          <w:color w:val="000000"/>
          <w:sz w:val="28"/>
        </w:rPr>
        <w:t xml:space="preserve">
      Өтінішті уәкілетті орган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қарайды.</w:t>
      </w:r>
    </w:p>
    <w:bookmarkEnd w:id="1126"/>
    <w:bookmarkStart w:name="z1137" w:id="1127"/>
    <w:p>
      <w:pPr>
        <w:spacing w:after="0"/>
        <w:ind w:left="0"/>
        <w:jc w:val="both"/>
      </w:pPr>
      <w:r>
        <w:rPr>
          <w:rFonts w:ascii="Times New Roman"/>
          <w:b w:val="false"/>
          <w:i w:val="false"/>
          <w:color w:val="000000"/>
          <w:sz w:val="28"/>
        </w:rPr>
        <w:t>
      Осы тармақпен көзделген тізімді уәкілетті орган өзектендіреді және бірыңғай оператор веб-порталда орналастырады.</w:t>
      </w:r>
    </w:p>
    <w:bookmarkEnd w:id="1127"/>
    <w:bookmarkStart w:name="z1138" w:id="1128"/>
    <w:p>
      <w:pPr>
        <w:spacing w:after="0"/>
        <w:ind w:left="0"/>
        <w:jc w:val="both"/>
      </w:pPr>
      <w:r>
        <w:rPr>
          <w:rFonts w:ascii="Times New Roman"/>
          <w:b w:val="false"/>
          <w:i w:val="false"/>
          <w:color w:val="000000"/>
          <w:sz w:val="28"/>
        </w:rPr>
        <w:t>
      517. Тапсырыс беруші шартты тікелей жасасу жолымен бір көзден алу тәсілімен мемлекеттік сатып алуды жүзеге асыру үшін әлеуетті өнім берушіні айқындау жөніндегі шешім қабылданған күннен бастап 2 (екі) жұмыс күні ішінде шартты жасасу мақсатында веб-портал арқылы әлеуетті өнім берушіге электрондық цифрлық қолтаңбамен куәландырылған шарттың жобасын жібереді.</w:t>
      </w:r>
    </w:p>
    <w:bookmarkEnd w:id="1128"/>
    <w:bookmarkStart w:name="z1139" w:id="1129"/>
    <w:p>
      <w:pPr>
        <w:spacing w:after="0"/>
        <w:ind w:left="0"/>
        <w:jc w:val="both"/>
      </w:pPr>
      <w:r>
        <w:rPr>
          <w:rFonts w:ascii="Times New Roman"/>
          <w:b w:val="false"/>
          <w:i w:val="false"/>
          <w:color w:val="000000"/>
          <w:sz w:val="28"/>
        </w:rPr>
        <w:t>
      Мемлекеттік сатып алу туралы шартты тікелей жасасу жолымен бір көзден әдісті таңдау негіздемесін тапсырыс беруші мемлекеттік сатып алудың жылдық жоспарын құру кезінде көрсетеді.</w:t>
      </w:r>
    </w:p>
    <w:bookmarkEnd w:id="1129"/>
    <w:bookmarkStart w:name="z1140" w:id="1130"/>
    <w:p>
      <w:pPr>
        <w:spacing w:after="0"/>
        <w:ind w:left="0"/>
        <w:jc w:val="both"/>
      </w:pPr>
      <w:r>
        <w:rPr>
          <w:rFonts w:ascii="Times New Roman"/>
          <w:b w:val="false"/>
          <w:i w:val="false"/>
          <w:color w:val="000000"/>
          <w:sz w:val="28"/>
        </w:rPr>
        <w:t xml:space="preserve">
      Әлеуетті өнім беруші шарттың жобасын алған күннен бастап үш жұмыс күні ішінде қол қояды (электрондық цифрлық қолтаңбамен куәландырылады), бірақ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сәйкес камералдық бақылау жүргізуден бұрын емес.</w:t>
      </w:r>
    </w:p>
    <w:bookmarkEnd w:id="1130"/>
    <w:bookmarkStart w:name="z1141" w:id="1131"/>
    <w:p>
      <w:pPr>
        <w:spacing w:after="0"/>
        <w:ind w:left="0"/>
        <w:jc w:val="both"/>
      </w:pPr>
      <w:r>
        <w:rPr>
          <w:rFonts w:ascii="Times New Roman"/>
          <w:b w:val="false"/>
          <w:i w:val="false"/>
          <w:color w:val="000000"/>
          <w:sz w:val="28"/>
        </w:rPr>
        <w:t xml:space="preserve">
      518. Егер әлеуетті өнім беруші осы Қағидалардың </w:t>
      </w:r>
      <w:r>
        <w:rPr>
          <w:rFonts w:ascii="Times New Roman"/>
          <w:b w:val="false"/>
          <w:i w:val="false"/>
          <w:color w:val="000000"/>
          <w:sz w:val="28"/>
        </w:rPr>
        <w:t>517-тармағының</w:t>
      </w:r>
      <w:r>
        <w:rPr>
          <w:rFonts w:ascii="Times New Roman"/>
          <w:b w:val="false"/>
          <w:i w:val="false"/>
          <w:color w:val="000000"/>
          <w:sz w:val="28"/>
        </w:rPr>
        <w:t xml:space="preserve"> екінші бөлігінде белгіленген мерзім өткен күннен бастап екі жұмыс күні ішінде шарттың жобасына қол қоймаса (электрондық цифрлық қолтаңбамен куәландырмаса), Тапсырыс беруші осы әлеуетті өнім берушіге жіберілген шарттың жобасын кері қайтарып алады.</w:t>
      </w:r>
    </w:p>
    <w:bookmarkEnd w:id="1131"/>
    <w:bookmarkStart w:name="z1142" w:id="1132"/>
    <w:p>
      <w:pPr>
        <w:spacing w:after="0"/>
        <w:ind w:left="0"/>
        <w:jc w:val="left"/>
      </w:pPr>
      <w:r>
        <w:rPr>
          <w:rFonts w:ascii="Times New Roman"/>
          <w:b/>
          <w:i w:val="false"/>
          <w:color w:val="000000"/>
        </w:rPr>
        <w:t xml:space="preserve"> 18-тарау. Шарт</w:t>
      </w:r>
    </w:p>
    <w:bookmarkEnd w:id="1132"/>
    <w:bookmarkStart w:name="z1143" w:id="1133"/>
    <w:p>
      <w:pPr>
        <w:spacing w:after="0"/>
        <w:ind w:left="0"/>
        <w:jc w:val="left"/>
      </w:pPr>
      <w:r>
        <w:rPr>
          <w:rFonts w:ascii="Times New Roman"/>
          <w:b/>
          <w:i w:val="false"/>
          <w:color w:val="000000"/>
        </w:rPr>
        <w:t xml:space="preserve"> 1-параграф. Шарт жасасу</w:t>
      </w:r>
    </w:p>
    <w:bookmarkEnd w:id="1133"/>
    <w:bookmarkStart w:name="z1144" w:id="1134"/>
    <w:p>
      <w:pPr>
        <w:spacing w:after="0"/>
        <w:ind w:left="0"/>
        <w:jc w:val="both"/>
      </w:pPr>
      <w:r>
        <w:rPr>
          <w:rFonts w:ascii="Times New Roman"/>
          <w:b w:val="false"/>
          <w:i w:val="false"/>
          <w:color w:val="000000"/>
          <w:sz w:val="28"/>
        </w:rPr>
        <w:t xml:space="preserve">
      519.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1134"/>
    <w:bookmarkStart w:name="z1145" w:id="1135"/>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3 (үш) жұмыс күні ішінде;</w:t>
      </w:r>
    </w:p>
    <w:bookmarkEnd w:id="1135"/>
    <w:bookmarkStart w:name="z1146" w:id="1136"/>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3 (үш) жұмыс күні ішінде;</w:t>
      </w:r>
    </w:p>
    <w:bookmarkEnd w:id="1136"/>
    <w:bookmarkStart w:name="z1147" w:id="1137"/>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3 (үш) жұмыс күні ішінде жібереді.</w:t>
      </w:r>
    </w:p>
    <w:bookmarkEnd w:id="1137"/>
    <w:bookmarkStart w:name="z1148" w:id="1138"/>
    <w:p>
      <w:pPr>
        <w:spacing w:after="0"/>
        <w:ind w:left="0"/>
        <w:jc w:val="both"/>
      </w:pPr>
      <w:r>
        <w:rPr>
          <w:rFonts w:ascii="Times New Roman"/>
          <w:b w:val="false"/>
          <w:i w:val="false"/>
          <w:color w:val="000000"/>
          <w:sz w:val="28"/>
        </w:rPr>
        <w:t xml:space="preserve">
      520. Веб-портал арқылы шарт жасасу бойынша талаптар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11), 12), 13), 14), 15) 17), 21), 22), 23), 24) және 27) тармақшаларында және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жағдайларға қолданылмайды.</w:t>
      </w:r>
    </w:p>
    <w:bookmarkEnd w:id="1138"/>
    <w:bookmarkStart w:name="z1149" w:id="1139"/>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bookmarkEnd w:id="1139"/>
    <w:bookmarkStart w:name="z1150" w:id="1140"/>
    <w:p>
      <w:pPr>
        <w:spacing w:after="0"/>
        <w:ind w:left="0"/>
        <w:jc w:val="both"/>
      </w:pPr>
      <w:r>
        <w:rPr>
          <w:rFonts w:ascii="Times New Roman"/>
          <w:b w:val="false"/>
          <w:i w:val="false"/>
          <w:color w:val="000000"/>
          <w:sz w:val="28"/>
        </w:rPr>
        <w:t>
      521. Егер шарт көрсетілген шарт бойынша туындаған немесе туындауы мүмкін дауларды төреліктің қарауына беруді көздеген жағдайда, оған тиісті саланың уәкілетті органының (республикалық мүлікке қатысты) немесе жергілікті атқарушы органның (коммуналдық мүлікке қатысты) төрелік келісімді жасасуға жазбаша келісімі қоса берілуге тиіс.</w:t>
      </w:r>
    </w:p>
    <w:bookmarkEnd w:id="1140"/>
    <w:bookmarkStart w:name="z1151" w:id="1141"/>
    <w:p>
      <w:pPr>
        <w:spacing w:after="0"/>
        <w:ind w:left="0"/>
        <w:jc w:val="both"/>
      </w:pPr>
      <w:r>
        <w:rPr>
          <w:rFonts w:ascii="Times New Roman"/>
          <w:b w:val="false"/>
          <w:i w:val="false"/>
          <w:color w:val="000000"/>
          <w:sz w:val="28"/>
        </w:rPr>
        <w:t>
      522. Өнім беруші ақшалай талапты (факторингті) басқаға беру арқылы қаржыландыру шартын жасасқан жағдайда, мемлекеттік мекемелермен жасалған шарттарды қоспағанда, өнім беруші шартта ақша алушы ретінде фактордың ұйымдастырылуын және оның банктік деректемелерін көрсетуге құқылы.</w:t>
      </w:r>
    </w:p>
    <w:bookmarkEnd w:id="1141"/>
    <w:bookmarkStart w:name="z1152" w:id="1142"/>
    <w:p>
      <w:pPr>
        <w:spacing w:after="0"/>
        <w:ind w:left="0"/>
        <w:jc w:val="both"/>
      </w:pPr>
      <w:r>
        <w:rPr>
          <w:rFonts w:ascii="Times New Roman"/>
          <w:b w:val="false"/>
          <w:i w:val="false"/>
          <w:color w:val="000000"/>
          <w:sz w:val="28"/>
        </w:rPr>
        <w:t>
      523.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1142"/>
    <w:bookmarkStart w:name="z1153" w:id="1143"/>
    <w:p>
      <w:pPr>
        <w:spacing w:after="0"/>
        <w:ind w:left="0"/>
        <w:jc w:val="both"/>
      </w:pPr>
      <w:r>
        <w:rPr>
          <w:rFonts w:ascii="Times New Roman"/>
          <w:b w:val="false"/>
          <w:i w:val="false"/>
          <w:color w:val="000000"/>
          <w:sz w:val="28"/>
        </w:rPr>
        <w:t>
      Тапсырыс беруші жеңімпазды анықтаған және (немесе) өтпеді деп танылған сатып алу бойынша бір көзден алу тәсілімен мемлекеттік сатып алуды жүзеге асыру туралы шешім қабылдаған күннен бастап бес жұмыс күні ішінде өнім берушіге тапсырыс беруші қол қоятын және тапсырыс берушінің уәкілетті өкілі әрбір парағына қол қоятын шарт жобасының екі данасын жібереді, бұған тапсырыс берушінің уәкілетті өкілі тағайындалмайды.</w:t>
      </w:r>
    </w:p>
    <w:bookmarkEnd w:id="1143"/>
    <w:bookmarkStart w:name="z1154" w:id="1144"/>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End w:id="1144"/>
    <w:bookmarkStart w:name="z1155" w:id="1145"/>
    <w:p>
      <w:pPr>
        <w:spacing w:after="0"/>
        <w:ind w:left="0"/>
        <w:jc w:val="both"/>
      </w:pPr>
      <w:r>
        <w:rPr>
          <w:rFonts w:ascii="Times New Roman"/>
          <w:b w:val="false"/>
          <w:i w:val="false"/>
          <w:color w:val="000000"/>
          <w:sz w:val="28"/>
        </w:rPr>
        <w:t>
      524.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145"/>
    <w:bookmarkStart w:name="z1156" w:id="1146"/>
    <w:p>
      <w:pPr>
        <w:spacing w:after="0"/>
        <w:ind w:left="0"/>
        <w:jc w:val="both"/>
      </w:pPr>
      <w:r>
        <w:rPr>
          <w:rFonts w:ascii="Times New Roman"/>
          <w:b w:val="false"/>
          <w:i w:val="false"/>
          <w:color w:val="000000"/>
          <w:sz w:val="28"/>
        </w:rPr>
        <w:t xml:space="preserve">
      525.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w:t>
      </w:r>
      <w:r>
        <w:rPr>
          <w:rFonts w:ascii="Times New Roman"/>
          <w:b w:val="false"/>
          <w:i w:val="false"/>
          <w:color w:val="000000"/>
          <w:sz w:val="28"/>
        </w:rPr>
        <w:t>6-бабы</w:t>
      </w:r>
      <w:r>
        <w:rPr>
          <w:rFonts w:ascii="Times New Roman"/>
          <w:b w:val="false"/>
          <w:i w:val="false"/>
          <w:color w:val="000000"/>
          <w:sz w:val="28"/>
        </w:rPr>
        <w:t xml:space="preserve"> 10-тармағында айқындалған тәртіппен мемлекеттік сатып алудан бас тарту жүзеге асырылады.</w:t>
      </w:r>
    </w:p>
    <w:bookmarkEnd w:id="1146"/>
    <w:bookmarkStart w:name="z1157" w:id="1147"/>
    <w:p>
      <w:pPr>
        <w:spacing w:after="0"/>
        <w:ind w:left="0"/>
        <w:jc w:val="both"/>
      </w:pPr>
      <w:r>
        <w:rPr>
          <w:rFonts w:ascii="Times New Roman"/>
          <w:b w:val="false"/>
          <w:i w:val="false"/>
          <w:color w:val="000000"/>
          <w:sz w:val="28"/>
        </w:rPr>
        <w:t>
      526. Шарт жобасын конкурс, аукцион, баға ұсыныстарын сұрату тәсілімен мемлекеттік сатып алудың жеңімпазы веб-порталда шарт жобасын қоса бере отырып хабарлама келіп түскен күннен бастап үш жұмыс күні ішінде электрондық цифрлық қолтаңба арқылы куәландырады.</w:t>
      </w:r>
    </w:p>
    <w:bookmarkEnd w:id="1147"/>
    <w:bookmarkStart w:name="z1158" w:id="1148"/>
    <w:p>
      <w:pPr>
        <w:spacing w:after="0"/>
        <w:ind w:left="0"/>
        <w:jc w:val="both"/>
      </w:pPr>
      <w:r>
        <w:rPr>
          <w:rFonts w:ascii="Times New Roman"/>
          <w:b w:val="false"/>
          <w:i w:val="false"/>
          <w:color w:val="000000"/>
          <w:sz w:val="28"/>
        </w:rPr>
        <w:t>
      527.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1148"/>
    <w:bookmarkStart w:name="z1159" w:id="1149"/>
    <w:p>
      <w:pPr>
        <w:spacing w:after="0"/>
        <w:ind w:left="0"/>
        <w:jc w:val="both"/>
      </w:pPr>
      <w:r>
        <w:rPr>
          <w:rFonts w:ascii="Times New Roman"/>
          <w:b w:val="false"/>
          <w:i w:val="false"/>
          <w:color w:val="000000"/>
          <w:sz w:val="28"/>
        </w:rPr>
        <w:t>
      528.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149"/>
    <w:bookmarkStart w:name="z1160" w:id="1150"/>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End w:id="1150"/>
    <w:bookmarkStart w:name="z1161" w:id="1151"/>
    <w:p>
      <w:pPr>
        <w:spacing w:after="0"/>
        <w:ind w:left="0"/>
        <w:jc w:val="both"/>
      </w:pPr>
      <w:r>
        <w:rPr>
          <w:rFonts w:ascii="Times New Roman"/>
          <w:b w:val="false"/>
          <w:i w:val="false"/>
          <w:color w:val="000000"/>
          <w:sz w:val="28"/>
        </w:rPr>
        <w:t xml:space="preserve">
      529. Тапсырыс беруші әлеуетті өнім берушінің осы Қағидалардың </w:t>
      </w:r>
      <w:r>
        <w:rPr>
          <w:rFonts w:ascii="Times New Roman"/>
          <w:b w:val="false"/>
          <w:i w:val="false"/>
          <w:color w:val="000000"/>
          <w:sz w:val="28"/>
        </w:rPr>
        <w:t>528-тармағына</w:t>
      </w:r>
      <w:r>
        <w:rPr>
          <w:rFonts w:ascii="Times New Roman"/>
          <w:b w:val="false"/>
          <w:i w:val="false"/>
          <w:color w:val="000000"/>
          <w:sz w:val="28"/>
        </w:rPr>
        <w:t xml:space="preserve"> сәйкес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151"/>
    <w:bookmarkStart w:name="z1162" w:id="1152"/>
    <w:p>
      <w:pPr>
        <w:spacing w:after="0"/>
        <w:ind w:left="0"/>
        <w:jc w:val="both"/>
      </w:pPr>
      <w:r>
        <w:rPr>
          <w:rFonts w:ascii="Times New Roman"/>
          <w:b w:val="false"/>
          <w:i w:val="false"/>
          <w:color w:val="000000"/>
          <w:sz w:val="28"/>
        </w:rPr>
        <w:t>
      530. Өнім беруші осы Қағидаларда белгіленген мерзімдерде веб-портал арқылы Шартқа электрондық цифрлық қолтаңбамен қол қояды.</w:t>
      </w:r>
    </w:p>
    <w:bookmarkEnd w:id="1152"/>
    <w:bookmarkStart w:name="z1163" w:id="1153"/>
    <w:p>
      <w:pPr>
        <w:spacing w:after="0"/>
        <w:ind w:left="0"/>
        <w:jc w:val="both"/>
      </w:pPr>
      <w:r>
        <w:rPr>
          <w:rFonts w:ascii="Times New Roman"/>
          <w:b w:val="false"/>
          <w:i w:val="false"/>
          <w:color w:val="000000"/>
          <w:sz w:val="28"/>
        </w:rPr>
        <w:t xml:space="preserve">
      531. Егер жеңімпаз болып айқындалған әлеуетті өнім беруші осы Қағидалардың </w:t>
      </w:r>
      <w:r>
        <w:rPr>
          <w:rFonts w:ascii="Times New Roman"/>
          <w:b w:val="false"/>
          <w:i w:val="false"/>
          <w:color w:val="000000"/>
          <w:sz w:val="28"/>
        </w:rPr>
        <w:t>526-тармағында</w:t>
      </w:r>
      <w:r>
        <w:rPr>
          <w:rFonts w:ascii="Times New Roman"/>
          <w:b w:val="false"/>
          <w:i w:val="false"/>
          <w:color w:val="000000"/>
          <w:sz w:val="28"/>
        </w:rPr>
        <w:t xml:space="preserve">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қажеттілігі туралы хабарлама жібереді.</w:t>
      </w:r>
    </w:p>
    <w:bookmarkEnd w:id="1153"/>
    <w:bookmarkStart w:name="z1164" w:id="1154"/>
    <w:p>
      <w:pPr>
        <w:spacing w:after="0"/>
        <w:ind w:left="0"/>
        <w:jc w:val="both"/>
      </w:pPr>
      <w:r>
        <w:rPr>
          <w:rFonts w:ascii="Times New Roman"/>
          <w:b w:val="false"/>
          <w:i w:val="false"/>
          <w:color w:val="000000"/>
          <w:sz w:val="28"/>
        </w:rPr>
        <w:t>
      Егер әлеуетті өнім беруші веб-портал арқылы хабарлама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w:t>
      </w:r>
    </w:p>
    <w:bookmarkEnd w:id="1154"/>
    <w:bookmarkStart w:name="z1165" w:id="1155"/>
    <w:p>
      <w:pPr>
        <w:spacing w:after="0"/>
        <w:ind w:left="0"/>
        <w:jc w:val="both"/>
      </w:pPr>
      <w:r>
        <w:rPr>
          <w:rFonts w:ascii="Times New Roman"/>
          <w:b w:val="false"/>
          <w:i w:val="false"/>
          <w:color w:val="000000"/>
          <w:sz w:val="28"/>
        </w:rPr>
        <w:t>
      532. Егер жеңімпаз болып айқындалған әлеуетті өнім беруші шарттың орындалуын қамтамасыз етуді, авансты (бар болса), демпингке қарсы соманы (бар болса) қамтамасыз етуді енгізбесе, тапсырыс беруші көрсетілген қамтамасыз етуді енгізу мерзімі өткен күннен бастап екі жұмыс күні ішінде веб-портал арқылы өнім берушіге шартты бұзу ниеті туралы хабарлама жібереді.</w:t>
      </w:r>
    </w:p>
    <w:bookmarkEnd w:id="1155"/>
    <w:bookmarkStart w:name="z1166" w:id="1156"/>
    <w:p>
      <w:pPr>
        <w:spacing w:after="0"/>
        <w:ind w:left="0"/>
        <w:jc w:val="both"/>
      </w:pPr>
      <w:r>
        <w:rPr>
          <w:rFonts w:ascii="Times New Roman"/>
          <w:b w:val="false"/>
          <w:i w:val="false"/>
          <w:color w:val="000000"/>
          <w:sz w:val="28"/>
        </w:rPr>
        <w:t>
      533. Егер өнім беруші веб-портал арқылы хабарлама алған күннен бастап үш жұмыс күні ішінде шарттың орындалуын қамтамасыз етуді, авансты (бар болса), демпингке қарсы соманы (бар болса) қамтамасыз етуді енгізбесе, тапсырыс беруші:</w:t>
      </w:r>
    </w:p>
    <w:bookmarkEnd w:id="1156"/>
    <w:bookmarkStart w:name="z1167" w:id="1157"/>
    <w:p>
      <w:pPr>
        <w:spacing w:after="0"/>
        <w:ind w:left="0"/>
        <w:jc w:val="both"/>
      </w:pPr>
      <w:r>
        <w:rPr>
          <w:rFonts w:ascii="Times New Roman"/>
          <w:b w:val="false"/>
          <w:i w:val="false"/>
          <w:color w:val="000000"/>
          <w:sz w:val="28"/>
        </w:rPr>
        <w:t>
      1) осы шартты бұзу туралы хабарлама жібереді;</w:t>
      </w:r>
    </w:p>
    <w:bookmarkEnd w:id="1157"/>
    <w:bookmarkStart w:name="z1168" w:id="1158"/>
    <w:p>
      <w:pPr>
        <w:spacing w:after="0"/>
        <w:ind w:left="0"/>
        <w:jc w:val="both"/>
      </w:pPr>
      <w:r>
        <w:rPr>
          <w:rFonts w:ascii="Times New Roman"/>
          <w:b w:val="false"/>
          <w:i w:val="false"/>
          <w:color w:val="000000"/>
          <w:sz w:val="28"/>
        </w:rPr>
        <w:t>
      2) осы шартты біржақты тәртіппен бұзады;</w:t>
      </w:r>
    </w:p>
    <w:bookmarkEnd w:id="1158"/>
    <w:bookmarkStart w:name="z1169" w:id="1159"/>
    <w:p>
      <w:pPr>
        <w:spacing w:after="0"/>
        <w:ind w:left="0"/>
        <w:jc w:val="both"/>
      </w:pPr>
      <w:r>
        <w:rPr>
          <w:rFonts w:ascii="Times New Roman"/>
          <w:b w:val="false"/>
          <w:i w:val="false"/>
          <w:color w:val="000000"/>
          <w:sz w:val="28"/>
        </w:rPr>
        <w:t>
      3) екінші орын алған әлеуетті өнім берушіге веб-портал арқылы электрондық цифрлық қолтаңбамен куәландырылған шарттың жобасын жібереді.</w:t>
      </w:r>
    </w:p>
    <w:bookmarkEnd w:id="1159"/>
    <w:bookmarkStart w:name="z1170" w:id="1160"/>
    <w:p>
      <w:pPr>
        <w:spacing w:after="0"/>
        <w:ind w:left="0"/>
        <w:jc w:val="both"/>
      </w:pPr>
      <w:r>
        <w:rPr>
          <w:rFonts w:ascii="Times New Roman"/>
          <w:b w:val="false"/>
          <w:i w:val="false"/>
          <w:color w:val="000000"/>
          <w:sz w:val="28"/>
        </w:rPr>
        <w:t>
      534.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1160"/>
    <w:bookmarkStart w:name="z1171" w:id="1161"/>
    <w:p>
      <w:pPr>
        <w:spacing w:after="0"/>
        <w:ind w:left="0"/>
        <w:jc w:val="both"/>
      </w:pPr>
      <w:r>
        <w:rPr>
          <w:rFonts w:ascii="Times New Roman"/>
          <w:b w:val="false"/>
          <w:i w:val="false"/>
          <w:color w:val="000000"/>
          <w:sz w:val="28"/>
        </w:rPr>
        <w:t xml:space="preserve">
      535. Егер екінші орын алған әлеуетті өнім беруші белгіленген мерзімде шартқа қол қоймаса, тапсырыс беруші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тәсілдермен мемлекеттік сатып алуды жүзеге асырады.</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Алып тасталды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73" w:id="1162"/>
    <w:p>
      <w:pPr>
        <w:spacing w:after="0"/>
        <w:ind w:left="0"/>
        <w:jc w:val="both"/>
      </w:pPr>
      <w:r>
        <w:rPr>
          <w:rFonts w:ascii="Times New Roman"/>
          <w:b w:val="false"/>
          <w:i w:val="false"/>
          <w:color w:val="000000"/>
          <w:sz w:val="28"/>
        </w:rPr>
        <w:t>
      537. Өнім беруші шарт күшіне енген күннен бастап он жұмыс күні ішінде шарттың орындалуын қамтамасыз етуді авансты (бар болса), демпингке қарсы соманы (бар болса) қамтамасыз етуді енгізеді.</w:t>
      </w:r>
    </w:p>
    <w:bookmarkEnd w:id="1162"/>
    <w:bookmarkStart w:name="z1174" w:id="1163"/>
    <w:p>
      <w:pPr>
        <w:spacing w:after="0"/>
        <w:ind w:left="0"/>
        <w:jc w:val="both"/>
      </w:pPr>
      <w:r>
        <w:rPr>
          <w:rFonts w:ascii="Times New Roman"/>
          <w:b w:val="false"/>
          <w:i w:val="false"/>
          <w:color w:val="000000"/>
          <w:sz w:val="28"/>
        </w:rPr>
        <w:t>
      Осы тармақтың бірінші бөлігінің талабы тауарларды, жұмыстар мен көрсетілетін қызметтерді отандық өндірушілер тізіліміндегі өнім берушілерге қолданылмайды.</w:t>
      </w:r>
    </w:p>
    <w:bookmarkEnd w:id="1163"/>
    <w:bookmarkStart w:name="z1175" w:id="1164"/>
    <w:p>
      <w:pPr>
        <w:spacing w:after="0"/>
        <w:ind w:left="0"/>
        <w:jc w:val="both"/>
      </w:pPr>
      <w:r>
        <w:rPr>
          <w:rFonts w:ascii="Times New Roman"/>
          <w:b w:val="false"/>
          <w:i w:val="false"/>
          <w:color w:val="000000"/>
          <w:sz w:val="28"/>
        </w:rPr>
        <w:t>
      538. Шарттың орындалуын қамтамасыз етуді енгізу туралы талап мыналарға:</w:t>
      </w:r>
    </w:p>
    <w:bookmarkEnd w:id="1164"/>
    <w:bookmarkStart w:name="z1176" w:id="1165"/>
    <w:p>
      <w:pPr>
        <w:spacing w:after="0"/>
        <w:ind w:left="0"/>
        <w:jc w:val="both"/>
      </w:pPr>
      <w:r>
        <w:rPr>
          <w:rFonts w:ascii="Times New Roman"/>
          <w:b w:val="false"/>
          <w:i w:val="false"/>
          <w:color w:val="000000"/>
          <w:sz w:val="28"/>
        </w:rPr>
        <w:t>
      1) мемлекеттік әлеуметтік тапсырыста көзделген көрсетілетін қызметтерді мемлекеттік сатып алу қорытындылары бойынша айқындалған өнім берушілердің кәсіпкерлік қызмет субъектісі болып табылмайтын жеке тұлғаға жеке меншік құқығымен тиесілі тұрғын үйді;</w:t>
      </w:r>
    </w:p>
    <w:bookmarkEnd w:id="1165"/>
    <w:bookmarkStart w:name="z1177" w:id="1166"/>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берушілерді;</w:t>
      </w:r>
    </w:p>
    <w:bookmarkEnd w:id="1166"/>
    <w:bookmarkStart w:name="z1178" w:id="116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w:t>
      </w:r>
      <w:r>
        <w:rPr>
          <w:rFonts w:ascii="Times New Roman"/>
          <w:b w:val="false"/>
          <w:i w:val="false"/>
          <w:color w:val="000000"/>
          <w:sz w:val="28"/>
        </w:rPr>
        <w:t xml:space="preserve"> 3-тармағының 19) және 41) тармақшаларының негізінде жасалған шарттарды қоспағанда, шартты тікелей жасасу арқылы бір көзден алу тәсілімен жасалған шарттар бойынша өнім берушілерді;</w:t>
      </w:r>
    </w:p>
    <w:bookmarkEnd w:id="1167"/>
    <w:bookmarkStart w:name="z1179" w:id="1168"/>
    <w:p>
      <w:pPr>
        <w:spacing w:after="0"/>
        <w:ind w:left="0"/>
        <w:jc w:val="both"/>
      </w:pPr>
      <w:r>
        <w:rPr>
          <w:rFonts w:ascii="Times New Roman"/>
          <w:b w:val="false"/>
          <w:i w:val="false"/>
          <w:color w:val="000000"/>
          <w:sz w:val="28"/>
        </w:rPr>
        <w:t>
      4) тауарларды, жұмыстарды, көрсетілетін қызметтерді отандық өндірушілер тізіліміндегі жеткізушілерді.</w:t>
      </w:r>
    </w:p>
    <w:bookmarkEnd w:id="1168"/>
    <w:bookmarkStart w:name="z1180" w:id="1169"/>
    <w:p>
      <w:pPr>
        <w:spacing w:after="0"/>
        <w:ind w:left="0"/>
        <w:jc w:val="both"/>
      </w:pPr>
      <w:r>
        <w:rPr>
          <w:rFonts w:ascii="Times New Roman"/>
          <w:b w:val="false"/>
          <w:i w:val="false"/>
          <w:color w:val="000000"/>
          <w:sz w:val="28"/>
        </w:rPr>
        <w:t>
      539. Авансты қамтамасыз етуді енгізу жөніндегі талап мыналарға қолданылмайды:</w:t>
      </w:r>
    </w:p>
    <w:bookmarkEnd w:id="1169"/>
    <w:bookmarkStart w:name="z1181" w:id="1170"/>
    <w:p>
      <w:pPr>
        <w:spacing w:after="0"/>
        <w:ind w:left="0"/>
        <w:jc w:val="both"/>
      </w:pPr>
      <w:r>
        <w:rPr>
          <w:rFonts w:ascii="Times New Roman"/>
          <w:b w:val="false"/>
          <w:i w:val="false"/>
          <w:color w:val="000000"/>
          <w:sz w:val="28"/>
        </w:rPr>
        <w:t>
      1) қазынашылық сүйемелдеу шеңберінде шарттар жасалған өнім берушілер;</w:t>
      </w:r>
    </w:p>
    <w:bookmarkEnd w:id="1170"/>
    <w:bookmarkStart w:name="z1182" w:id="1171"/>
    <w:p>
      <w:pPr>
        <w:spacing w:after="0"/>
        <w:ind w:left="0"/>
        <w:jc w:val="both"/>
      </w:pPr>
      <w:r>
        <w:rPr>
          <w:rFonts w:ascii="Times New Roman"/>
          <w:b w:val="false"/>
          <w:i w:val="false"/>
          <w:color w:val="000000"/>
          <w:sz w:val="28"/>
        </w:rPr>
        <w:t>
      2) тауарларды, жұмыстарды, көрсетілетін қызметтерді отандық өндірушілер тізіліміндегі өнім берушілерді қамтуға тиіс.</w:t>
      </w:r>
    </w:p>
    <w:bookmarkEnd w:id="1171"/>
    <w:bookmarkStart w:name="z1183" w:id="1172"/>
    <w:p>
      <w:pPr>
        <w:spacing w:after="0"/>
        <w:ind w:left="0"/>
        <w:jc w:val="both"/>
      </w:pPr>
      <w:r>
        <w:rPr>
          <w:rFonts w:ascii="Times New Roman"/>
          <w:b w:val="false"/>
          <w:i w:val="false"/>
          <w:color w:val="000000"/>
          <w:sz w:val="28"/>
        </w:rPr>
        <w:t xml:space="preserve">
      540. Заңның 2-тармағы 2) тармақшасының және </w:t>
      </w:r>
      <w:r>
        <w:rPr>
          <w:rFonts w:ascii="Times New Roman"/>
          <w:b w:val="false"/>
          <w:i w:val="false"/>
          <w:color w:val="000000"/>
          <w:sz w:val="28"/>
        </w:rPr>
        <w:t>16-бабы</w:t>
      </w:r>
      <w:r>
        <w:rPr>
          <w:rFonts w:ascii="Times New Roman"/>
          <w:b w:val="false"/>
          <w:i w:val="false"/>
          <w:color w:val="000000"/>
          <w:sz w:val="28"/>
        </w:rPr>
        <w:t xml:space="preserve"> 3-тармағының негізінде жүзеге асырылған бір көзден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1172"/>
    <w:bookmarkStart w:name="z1184" w:id="1173"/>
    <w:p>
      <w:pPr>
        <w:spacing w:after="0"/>
        <w:ind w:left="0"/>
        <w:jc w:val="both"/>
      </w:pPr>
      <w:r>
        <w:rPr>
          <w:rFonts w:ascii="Times New Roman"/>
          <w:b w:val="false"/>
          <w:i w:val="false"/>
          <w:color w:val="000000"/>
          <w:sz w:val="28"/>
        </w:rPr>
        <w:t>
      541. Шарттың орындалуын қамтамасыз етуді, авансты (бар болса), демпингке қарсы соманы (бар болса) қамтамасыз етуді өнім беруші онымен жасалған шарт бойынша өз міндеттемелерін уақтылы, толық көлемде және тиісінше орындайтынына кепілдік ретінде енгізеді.</w:t>
      </w:r>
    </w:p>
    <w:bookmarkEnd w:id="1173"/>
    <w:bookmarkStart w:name="z1185" w:id="1174"/>
    <w:p>
      <w:pPr>
        <w:spacing w:after="0"/>
        <w:ind w:left="0"/>
        <w:jc w:val="both"/>
      </w:pPr>
      <w:r>
        <w:rPr>
          <w:rFonts w:ascii="Times New Roman"/>
          <w:b w:val="false"/>
          <w:i w:val="false"/>
          <w:color w:val="000000"/>
          <w:sz w:val="28"/>
        </w:rPr>
        <w:t>
      542. Шарттың орындалуын қамтамасыз ету мөлшерін тапсырыс беруші, ұйымдастырушы шарттың жалпы сомасының үш пайызы мөлшерінде белгілейді.</w:t>
      </w:r>
    </w:p>
    <w:bookmarkEnd w:id="1174"/>
    <w:bookmarkStart w:name="z1186" w:id="1175"/>
    <w:p>
      <w:pPr>
        <w:spacing w:after="0"/>
        <w:ind w:left="0"/>
        <w:jc w:val="both"/>
      </w:pPr>
      <w:r>
        <w:rPr>
          <w:rFonts w:ascii="Times New Roman"/>
          <w:b w:val="false"/>
          <w:i w:val="false"/>
          <w:color w:val="000000"/>
          <w:sz w:val="28"/>
        </w:rPr>
        <w:t>
      Баға ұсыныстарын сұрату тәсілімен мемлекеттік сатып алуды жүзеге асыру кезінде шартты қамтамасыз ету мөлшері бес пайызды құрайды.</w:t>
      </w:r>
    </w:p>
    <w:bookmarkEnd w:id="1175"/>
    <w:bookmarkStart w:name="z1187" w:id="1176"/>
    <w:p>
      <w:pPr>
        <w:spacing w:after="0"/>
        <w:ind w:left="0"/>
        <w:jc w:val="both"/>
      </w:pPr>
      <w:r>
        <w:rPr>
          <w:rFonts w:ascii="Times New Roman"/>
          <w:b w:val="false"/>
          <w:i w:val="false"/>
          <w:color w:val="000000"/>
          <w:sz w:val="28"/>
        </w:rPr>
        <w:t>
      543.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1176"/>
    <w:bookmarkStart w:name="z1188" w:id="1177"/>
    <w:p>
      <w:pPr>
        <w:spacing w:after="0"/>
        <w:ind w:left="0"/>
        <w:jc w:val="both"/>
      </w:pPr>
      <w:r>
        <w:rPr>
          <w:rFonts w:ascii="Times New Roman"/>
          <w:b w:val="false"/>
          <w:i w:val="false"/>
          <w:color w:val="000000"/>
          <w:sz w:val="28"/>
        </w:rPr>
        <w:t>
      544. Өнім беруші аванстың толық сомасынан не аванстың бір бөлігінен бас тартуға құқылы. Аванстан ішінара бас тартылған жағдайда, өнім беруші аванстың алынатын бөлігіне тең мөлшерде авансты қамтамасыз етуді енгізеді.</w:t>
      </w:r>
    </w:p>
    <w:bookmarkEnd w:id="1177"/>
    <w:bookmarkStart w:name="z1189" w:id="1178"/>
    <w:p>
      <w:pPr>
        <w:spacing w:after="0"/>
        <w:ind w:left="0"/>
        <w:jc w:val="both"/>
      </w:pPr>
      <w:r>
        <w:rPr>
          <w:rFonts w:ascii="Times New Roman"/>
          <w:b w:val="false"/>
          <w:i w:val="false"/>
          <w:color w:val="000000"/>
          <w:sz w:val="28"/>
        </w:rPr>
        <w:t>
      545.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1178"/>
    <w:bookmarkStart w:name="z1190" w:id="1179"/>
    <w:p>
      <w:pPr>
        <w:spacing w:after="0"/>
        <w:ind w:left="0"/>
        <w:jc w:val="both"/>
      </w:pPr>
      <w:r>
        <w:rPr>
          <w:rFonts w:ascii="Times New Roman"/>
          <w:b w:val="false"/>
          <w:i w:val="false"/>
          <w:color w:val="000000"/>
          <w:sz w:val="28"/>
        </w:rPr>
        <w:t>
      546. Өнім беруші шарттың орындалуын қамтамасыз етудің және авансты қамтамасыз етудің (бар болса), демпингке қарсы соманы (бар болса) мынадай түрлерінің бірін таңдай алады:</w:t>
      </w:r>
    </w:p>
    <w:bookmarkEnd w:id="1179"/>
    <w:bookmarkStart w:name="z1191" w:id="1180"/>
    <w:p>
      <w:pPr>
        <w:spacing w:after="0"/>
        <w:ind w:left="0"/>
        <w:jc w:val="both"/>
      </w:pPr>
      <w:r>
        <w:rPr>
          <w:rFonts w:ascii="Times New Roman"/>
          <w:b w:val="false"/>
          <w:i w:val="false"/>
          <w:color w:val="000000"/>
          <w:sz w:val="28"/>
        </w:rPr>
        <w:t>
      1) өнім берушінің электрондық әмиянындағы ақшасы;</w:t>
      </w:r>
    </w:p>
    <w:bookmarkEnd w:id="1180"/>
    <w:bookmarkStart w:name="z1192" w:id="118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электрондық құжат нысанында ұсынылатын банк кепілдігін қамтуға тиіс. Банктік кепілдікті қағаз тасығышта беруге Заңның </w:t>
      </w:r>
      <w:r>
        <w:rPr>
          <w:rFonts w:ascii="Times New Roman"/>
          <w:b w:val="false"/>
          <w:i w:val="false"/>
          <w:color w:val="000000"/>
          <w:sz w:val="28"/>
        </w:rPr>
        <w:t>16-бабы</w:t>
      </w:r>
      <w:r>
        <w:rPr>
          <w:rFonts w:ascii="Times New Roman"/>
          <w:b w:val="false"/>
          <w:i w:val="false"/>
          <w:color w:val="000000"/>
          <w:sz w:val="28"/>
        </w:rPr>
        <w:t xml:space="preserve"> 3-тармағының 4), 9), 17), 18), 20), 21), 22), 23), 26), 31), 32), 35), 40) және 41) және </w:t>
      </w:r>
      <w:r>
        <w:rPr>
          <w:rFonts w:ascii="Times New Roman"/>
          <w:b w:val="false"/>
          <w:i w:val="false"/>
          <w:color w:val="000000"/>
          <w:sz w:val="28"/>
        </w:rPr>
        <w:t>27-бабымен</w:t>
      </w:r>
      <w:r>
        <w:rPr>
          <w:rFonts w:ascii="Times New Roman"/>
          <w:b w:val="false"/>
          <w:i w:val="false"/>
          <w:color w:val="000000"/>
          <w:sz w:val="28"/>
        </w:rPr>
        <w:t xml:space="preserve"> көзделген жағдайларда жол беріледі;</w:t>
      </w:r>
    </w:p>
    <w:bookmarkEnd w:id="1181"/>
    <w:bookmarkStart w:name="z1193" w:id="118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электрондық құжат нысанында ұсынылатын өнім берушінің азаматтық-құқықтық жауапкершілігін сақтандыру шарты.</w:t>
      </w:r>
    </w:p>
    <w:bookmarkEnd w:id="1182"/>
    <w:bookmarkStart w:name="z1194" w:id="1183"/>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bookmarkEnd w:id="1183"/>
    <w:bookmarkStart w:name="z1195" w:id="1184"/>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bookmarkEnd w:id="1184"/>
    <w:bookmarkStart w:name="z1196" w:id="1185"/>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End w:id="1185"/>
    <w:bookmarkStart w:name="z1197" w:id="1186"/>
    <w:p>
      <w:pPr>
        <w:spacing w:after="0"/>
        <w:ind w:left="0"/>
        <w:jc w:val="both"/>
      </w:pPr>
      <w:r>
        <w:rPr>
          <w:rFonts w:ascii="Times New Roman"/>
          <w:b w:val="false"/>
          <w:i w:val="false"/>
          <w:color w:val="000000"/>
          <w:sz w:val="28"/>
        </w:rPr>
        <w:t>
      547. Әлеуетті өнім берушінің мемлекеттік сатып алу туралы шарт бойынша міндеттемелер толық орындалғанға дейін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1186"/>
    <w:bookmarkStart w:name="z1198" w:id="1187"/>
    <w:p>
      <w:pPr>
        <w:spacing w:after="0"/>
        <w:ind w:left="0"/>
        <w:jc w:val="both"/>
      </w:pPr>
      <w:r>
        <w:rPr>
          <w:rFonts w:ascii="Times New Roman"/>
          <w:b w:val="false"/>
          <w:i w:val="false"/>
          <w:color w:val="000000"/>
          <w:sz w:val="28"/>
        </w:rPr>
        <w:t>
      548. Бірыңғай оператордың өнім беруші енгізген электрондық әмияндағы ақшаны заңда көзделмеген мақсаттарға пайдалануына жол берілмейді.</w:t>
      </w:r>
    </w:p>
    <w:bookmarkEnd w:id="1187"/>
    <w:bookmarkStart w:name="z1199" w:id="1188"/>
    <w:p>
      <w:pPr>
        <w:spacing w:after="0"/>
        <w:ind w:left="0"/>
        <w:jc w:val="both"/>
      </w:pPr>
      <w:r>
        <w:rPr>
          <w:rFonts w:ascii="Times New Roman"/>
          <w:b w:val="false"/>
          <w:i w:val="false"/>
          <w:color w:val="000000"/>
          <w:sz w:val="28"/>
        </w:rPr>
        <w:t>
      549. Шарттың орындалуын қамтамасыз ету, авансты қамтамасыз ету сомасы (бар болса), тиындармен есептелген демпингке қарсы сома (бар болса)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188"/>
    <w:bookmarkStart w:name="z1200" w:id="1189"/>
    <w:p>
      <w:pPr>
        <w:spacing w:after="0"/>
        <w:ind w:left="0"/>
        <w:jc w:val="both"/>
      </w:pPr>
      <w:r>
        <w:rPr>
          <w:rFonts w:ascii="Times New Roman"/>
          <w:b w:val="false"/>
          <w:i w:val="false"/>
          <w:color w:val="000000"/>
          <w:sz w:val="28"/>
        </w:rPr>
        <w:t>
      550. Тапсырыс беруші шарттың орындалуын қамтамасыз етуді, электрондық банк кепілдігі түрінде енгізілген демпингке қарсы соманы (бар болса)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1189"/>
    <w:bookmarkStart w:name="z1201" w:id="1190"/>
    <w:p>
      <w:pPr>
        <w:spacing w:after="0"/>
        <w:ind w:left="0"/>
        <w:jc w:val="both"/>
      </w:pPr>
      <w:r>
        <w:rPr>
          <w:rFonts w:ascii="Times New Roman"/>
          <w:b w:val="false"/>
          <w:i w:val="false"/>
          <w:color w:val="000000"/>
          <w:sz w:val="28"/>
        </w:rPr>
        <w:t>
      551. Бірыңғай оператор өнім беруші шарт бойынша міндеттемелерді толық және тиісінше орындаған күннен бастап үш жұмыс күні ішінде өнім берушінің электрондық әмиянына өзі бұғаттаған шарттың орындалуын қамтамасыз етуді, демпингке қарсы соманы (бар болса) автоматты түрде ашады және қайтаруды жүзеге асырады.</w:t>
      </w:r>
    </w:p>
    <w:bookmarkEnd w:id="1190"/>
    <w:bookmarkStart w:name="z1202" w:id="1191"/>
    <w:p>
      <w:pPr>
        <w:spacing w:after="0"/>
        <w:ind w:left="0"/>
        <w:jc w:val="both"/>
      </w:pPr>
      <w:r>
        <w:rPr>
          <w:rFonts w:ascii="Times New Roman"/>
          <w:b w:val="false"/>
          <w:i w:val="false"/>
          <w:color w:val="000000"/>
          <w:sz w:val="28"/>
        </w:rPr>
        <w:t>
      552.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пропорционалды мөлшерде қайтарады.</w:t>
      </w:r>
    </w:p>
    <w:bookmarkEnd w:id="1191"/>
    <w:bookmarkStart w:name="z1203" w:id="1192"/>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банк кепілдігі түрінде шарттың орындалуын қамтамасыз етуді қосымша енгізеді.</w:t>
      </w:r>
    </w:p>
    <w:bookmarkEnd w:id="1192"/>
    <w:bookmarkStart w:name="z1204" w:id="1193"/>
    <w:p>
      <w:pPr>
        <w:spacing w:after="0"/>
        <w:ind w:left="0"/>
        <w:jc w:val="both"/>
      </w:pPr>
      <w:r>
        <w:rPr>
          <w:rFonts w:ascii="Times New Roman"/>
          <w:b w:val="false"/>
          <w:i w:val="false"/>
          <w:color w:val="000000"/>
          <w:sz w:val="28"/>
        </w:rPr>
        <w:t>
      553.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пропорционалды мөлшерде бұғаттаудан шығарады.</w:t>
      </w:r>
    </w:p>
    <w:bookmarkEnd w:id="1193"/>
    <w:bookmarkStart w:name="z1205" w:id="1194"/>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әмияндағы ақшадан шарттың орындалуын қамтамасыз етуді қосымша енгізеді.</w:t>
      </w:r>
    </w:p>
    <w:bookmarkEnd w:id="1194"/>
    <w:bookmarkStart w:name="z1206" w:id="1195"/>
    <w:p>
      <w:pPr>
        <w:spacing w:after="0"/>
        <w:ind w:left="0"/>
        <w:jc w:val="both"/>
      </w:pPr>
      <w:r>
        <w:rPr>
          <w:rFonts w:ascii="Times New Roman"/>
          <w:b w:val="false"/>
          <w:i w:val="false"/>
          <w:color w:val="000000"/>
          <w:sz w:val="28"/>
        </w:rPr>
        <w:t>
      554.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1195"/>
    <w:bookmarkStart w:name="z1207" w:id="1196"/>
    <w:p>
      <w:pPr>
        <w:spacing w:after="0"/>
        <w:ind w:left="0"/>
        <w:jc w:val="both"/>
      </w:pPr>
      <w:r>
        <w:rPr>
          <w:rFonts w:ascii="Times New Roman"/>
          <w:b w:val="false"/>
          <w:i w:val="false"/>
          <w:color w:val="000000"/>
          <w:sz w:val="28"/>
        </w:rPr>
        <w:t>
      555. Шарт бойынша міндеттемелердің орындалуына қарай бірыңғай оператор үш жұмыс күні ішінде өнім берушінің сұрау салуы және тапсырыс берушінің қайтаруды растауы бойынша веб-портал арқылы шартта көзделген орындалған міндеттемелерге пропорционалды мөлшерде электрондық әмияннан енгізілген авансты орындауды қамтамасыз ету мөлшерін бұғаттаудан шығарады.</w:t>
      </w:r>
    </w:p>
    <w:bookmarkEnd w:id="1196"/>
    <w:bookmarkStart w:name="z1208" w:id="1197"/>
    <w:p>
      <w:pPr>
        <w:spacing w:after="0"/>
        <w:ind w:left="0"/>
        <w:jc w:val="both"/>
      </w:pPr>
      <w:r>
        <w:rPr>
          <w:rFonts w:ascii="Times New Roman"/>
          <w:b w:val="false"/>
          <w:i w:val="false"/>
          <w:color w:val="000000"/>
          <w:sz w:val="28"/>
        </w:rPr>
        <w:t>
      556. Өнім беруші шарт бойынша қабылданған міндеттемелерді тиісінше орындамаған кезде тапсырыс беруші не бірыңғай оператор енгізілген шарттың орындалуын қамтамасыз етуді, авансты қамтамасыз етуді (бар болса), демпингке қарсы соманы (бар болса), жиынтығында мынадай талаптар сақталған кезде қайтарады:</w:t>
      </w:r>
    </w:p>
    <w:bookmarkEnd w:id="1197"/>
    <w:bookmarkStart w:name="z1209" w:id="1198"/>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198"/>
    <w:bookmarkStart w:name="z1210" w:id="1199"/>
    <w:p>
      <w:pPr>
        <w:spacing w:after="0"/>
        <w:ind w:left="0"/>
        <w:jc w:val="both"/>
      </w:pPr>
      <w:r>
        <w:rPr>
          <w:rFonts w:ascii="Times New Roman"/>
          <w:b w:val="false"/>
          <w:i w:val="false"/>
          <w:color w:val="000000"/>
          <w:sz w:val="28"/>
        </w:rPr>
        <w:t>
      2) шарттық міндеттемелерді толық орындау;</w:t>
      </w:r>
    </w:p>
    <w:bookmarkEnd w:id="1199"/>
    <w:bookmarkStart w:name="z1211" w:id="1200"/>
    <w:p>
      <w:pPr>
        <w:spacing w:after="0"/>
        <w:ind w:left="0"/>
        <w:jc w:val="both"/>
      </w:pPr>
      <w:r>
        <w:rPr>
          <w:rFonts w:ascii="Times New Roman"/>
          <w:b w:val="false"/>
          <w:i w:val="false"/>
          <w:color w:val="000000"/>
          <w:sz w:val="28"/>
        </w:rPr>
        <w:t>
      3) тапсырыс берушінің қайтаруды растауы шарттың орындалуын қамтамасыз ету, авансты (бар болса), демпингке қарсы соманы (бар болса) қамтамасыз ету.</w:t>
      </w:r>
    </w:p>
    <w:bookmarkEnd w:id="1200"/>
    <w:bookmarkStart w:name="z1212" w:id="1201"/>
    <w:p>
      <w:pPr>
        <w:spacing w:after="0"/>
        <w:ind w:left="0"/>
        <w:jc w:val="both"/>
      </w:pPr>
      <w:r>
        <w:rPr>
          <w:rFonts w:ascii="Times New Roman"/>
          <w:b w:val="false"/>
          <w:i w:val="false"/>
          <w:color w:val="000000"/>
          <w:sz w:val="28"/>
        </w:rPr>
        <w:t>
      557. Шарттың орындалуын қамтамасыз ету, авансты қамтамасыз ету (бар болса), демпингке қарсы сома (бар болса)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кірісіне есептеледі.</w:t>
      </w:r>
    </w:p>
    <w:bookmarkEnd w:id="1201"/>
    <w:bookmarkStart w:name="z1213" w:id="1202"/>
    <w:p>
      <w:pPr>
        <w:spacing w:after="0"/>
        <w:ind w:left="0"/>
        <w:jc w:val="both"/>
      </w:pPr>
      <w:r>
        <w:rPr>
          <w:rFonts w:ascii="Times New Roman"/>
          <w:b w:val="false"/>
          <w:i w:val="false"/>
          <w:color w:val="000000"/>
          <w:sz w:val="28"/>
        </w:rPr>
        <w:t>
      558. Электрондық банк кепілдігі түрінде енгізілген шарттың орындалуын қамтамасыз етуді, авансты қамтамасыз етуді (бар болса), демпингке қарсы соманы (бар болса) өнім беруші шарттық міндеттемелерді орындамауына не тиісінше орындамауына байланысты шарт бұзылған жағдайда тапсырыс беруші өнім берушіге қайтармайды.</w:t>
      </w:r>
    </w:p>
    <w:bookmarkEnd w:id="1202"/>
    <w:bookmarkStart w:name="z1214" w:id="1203"/>
    <w:p>
      <w:pPr>
        <w:spacing w:after="0"/>
        <w:ind w:left="0"/>
        <w:jc w:val="both"/>
      </w:pPr>
      <w:r>
        <w:rPr>
          <w:rFonts w:ascii="Times New Roman"/>
          <w:b w:val="false"/>
          <w:i w:val="false"/>
          <w:color w:val="000000"/>
          <w:sz w:val="28"/>
        </w:rPr>
        <w:t>
      559. Шарттың орындалуын қамтамасыз ету, авансты қамтамасыз ету (болған кезде), электрондық әмиян арқылы енгізілген демпингке қарсы соманы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(шарттың қолданылу мерзімі өткен) жағдайда өнім берушіге қайтарылмайды.</w:t>
      </w:r>
    </w:p>
    <w:bookmarkEnd w:id="1203"/>
    <w:bookmarkStart w:name="z1215" w:id="1204"/>
    <w:p>
      <w:pPr>
        <w:spacing w:after="0"/>
        <w:ind w:left="0"/>
        <w:jc w:val="both"/>
      </w:pPr>
      <w:r>
        <w:rPr>
          <w:rFonts w:ascii="Times New Roman"/>
          <w:b w:val="false"/>
          <w:i w:val="false"/>
          <w:color w:val="000000"/>
          <w:sz w:val="28"/>
        </w:rPr>
        <w:t>
      560. Бірыңғай оператор веб-портал арқылы тапсырыс берушіден өтініш келіп түскен күннен бастап бес жұмыс күні ішінде шарттың орындалуын қамтамасыз ету, авансты (бар болса), демпингке қарсы соманы (бар болса) қамтамасыз ету бойынша бұғатталған ақшаны Тапсырыс берушінің өтініште көрсетілген шотына жеткізушінің электрондық әмиянынан аударуды жүзеге асырады.</w:t>
      </w:r>
    </w:p>
    <w:bookmarkEnd w:id="1204"/>
    <w:bookmarkStart w:name="z1216" w:id="1205"/>
    <w:p>
      <w:pPr>
        <w:spacing w:after="0"/>
        <w:ind w:left="0"/>
        <w:jc w:val="both"/>
      </w:pPr>
      <w:r>
        <w:rPr>
          <w:rFonts w:ascii="Times New Roman"/>
          <w:b w:val="false"/>
          <w:i w:val="false"/>
          <w:color w:val="000000"/>
          <w:sz w:val="28"/>
        </w:rPr>
        <w:t xml:space="preserve">
      561. Шарт Заңның </w:t>
      </w:r>
      <w:r>
        <w:rPr>
          <w:rFonts w:ascii="Times New Roman"/>
          <w:b w:val="false"/>
          <w:i w:val="false"/>
          <w:color w:val="000000"/>
          <w:sz w:val="28"/>
        </w:rPr>
        <w:t>17-бабы</w:t>
      </w:r>
      <w:r>
        <w:rPr>
          <w:rFonts w:ascii="Times New Roman"/>
          <w:b w:val="false"/>
          <w:i w:val="false"/>
          <w:color w:val="000000"/>
          <w:sz w:val="28"/>
        </w:rPr>
        <w:t xml:space="preserve"> 9-тармағының 2) тармақшасына сәйкес шарт бойынша міндеттемелерді орындамағаны не тиісінше орындамағаны үшін тұрақсыздық айыбын (айыппұл, өсімпұл) көздейді. Тұрақсыздық айыбының мөлшері Қазақстан Республикасының азаматтық заңнамасына сәйкес айқындалады</w:t>
      </w:r>
    </w:p>
    <w:bookmarkEnd w:id="1205"/>
    <w:bookmarkStart w:name="z1217" w:id="1206"/>
    <w:p>
      <w:pPr>
        <w:spacing w:after="0"/>
        <w:ind w:left="0"/>
        <w:jc w:val="both"/>
      </w:pPr>
      <w:r>
        <w:rPr>
          <w:rFonts w:ascii="Times New Roman"/>
          <w:b w:val="false"/>
          <w:i w:val="false"/>
          <w:color w:val="000000"/>
          <w:sz w:val="28"/>
        </w:rPr>
        <w:t>
      562. Шарт бір қаржы жылына арналған мерзімге жасалады.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End w:id="1206"/>
    <w:bookmarkStart w:name="z1218" w:id="1207"/>
    <w:p>
      <w:pPr>
        <w:spacing w:after="0"/>
        <w:ind w:left="0"/>
        <w:jc w:val="both"/>
      </w:pPr>
      <w:r>
        <w:rPr>
          <w:rFonts w:ascii="Times New Roman"/>
          <w:b w:val="false"/>
          <w:i w:val="false"/>
          <w:color w:val="000000"/>
          <w:sz w:val="28"/>
        </w:rPr>
        <w:t>
      563.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1207"/>
    <w:bookmarkStart w:name="z1219" w:id="1208"/>
    <w:p>
      <w:pPr>
        <w:spacing w:after="0"/>
        <w:ind w:left="0"/>
        <w:jc w:val="both"/>
      </w:pPr>
      <w:r>
        <w:rPr>
          <w:rFonts w:ascii="Times New Roman"/>
          <w:b w:val="false"/>
          <w:i w:val="false"/>
          <w:color w:val="000000"/>
          <w:sz w:val="28"/>
        </w:rPr>
        <w:t>
      564.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1208"/>
    <w:bookmarkStart w:name="z1220" w:id="1209"/>
    <w:p>
      <w:pPr>
        <w:spacing w:after="0"/>
        <w:ind w:left="0"/>
        <w:jc w:val="both"/>
      </w:pPr>
      <w:r>
        <w:rPr>
          <w:rFonts w:ascii="Times New Roman"/>
          <w:b w:val="false"/>
          <w:i w:val="false"/>
          <w:color w:val="000000"/>
          <w:sz w:val="28"/>
        </w:rPr>
        <w:t xml:space="preserve">
      565. Тапсырыс берушінің үздіксіз қызметін қамтамасыз ету мақсатында соңғысы конкурс (аукцион) тәсілімен мемлекеттік сатып алу қорытындылары шығарылғанға және шарт күшіне енгенге дейінгі кезеңге Қазақстан Республикасы Қаржы министрінің 2024 жылғы 20 тамыздағы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бойынша (нормативтік құқықтық актілерді мемлекеттік тіркеу тізілімінде № 34962 болып тіркелген) күн сайынғы немесе апта сайынғы қажеттіліктегі тауарларды, жұмыстарды, көрсетілетін қызметтерді мемлекеттік сатып алу шартының қолданысын ұзартады.</w:t>
      </w:r>
    </w:p>
    <w:bookmarkEnd w:id="1209"/>
    <w:bookmarkStart w:name="z1221" w:id="1210"/>
    <w:p>
      <w:pPr>
        <w:spacing w:after="0"/>
        <w:ind w:left="0"/>
        <w:jc w:val="both"/>
      </w:pPr>
      <w:r>
        <w:rPr>
          <w:rFonts w:ascii="Times New Roman"/>
          <w:b w:val="false"/>
          <w:i w:val="false"/>
          <w:color w:val="000000"/>
          <w:sz w:val="28"/>
        </w:rPr>
        <w:t>
      Бұл ретте мұндай мемлекеттік сатып алуды өткізу мерзімі ішінде Тапсырыс берушінің қажеттілігін қамтамасыз ету үшін қажетті, бірақ екі айдан аспайтын осындай тауарларды, жұмыстарды, көрсетілетін қызметтерді мемлекеттік сатып алу көлемінен аспайтын көлемде жүзеге асырылады.</w:t>
      </w:r>
    </w:p>
    <w:bookmarkEnd w:id="1210"/>
    <w:bookmarkStart w:name="z1222" w:id="1211"/>
    <w:p>
      <w:pPr>
        <w:spacing w:after="0"/>
        <w:ind w:left="0"/>
        <w:jc w:val="both"/>
      </w:pPr>
      <w:r>
        <w:rPr>
          <w:rFonts w:ascii="Times New Roman"/>
          <w:b w:val="false"/>
          <w:i w:val="false"/>
          <w:color w:val="000000"/>
          <w:sz w:val="28"/>
        </w:rPr>
        <w:t xml:space="preserve">
      566. Шарт Заңның </w:t>
      </w:r>
      <w:r>
        <w:rPr>
          <w:rFonts w:ascii="Times New Roman"/>
          <w:b w:val="false"/>
          <w:i w:val="false"/>
          <w:color w:val="000000"/>
          <w:sz w:val="28"/>
        </w:rPr>
        <w:t>18-бабының</w:t>
      </w:r>
      <w:r>
        <w:rPr>
          <w:rFonts w:ascii="Times New Roman"/>
          <w:b w:val="false"/>
          <w:i w:val="false"/>
          <w:color w:val="000000"/>
          <w:sz w:val="28"/>
        </w:rPr>
        <w:t xml:space="preserve"> 4-тармағында көзделген оқиғалар туындаған жағдайда оны кез келген кезеңде бұзу туралы талапты қамтиды</w:t>
      </w:r>
    </w:p>
    <w:bookmarkEnd w:id="1211"/>
    <w:bookmarkStart w:name="z1223" w:id="1212"/>
    <w:p>
      <w:pPr>
        <w:spacing w:after="0"/>
        <w:ind w:left="0"/>
        <w:jc w:val="both"/>
      </w:pPr>
      <w:r>
        <w:rPr>
          <w:rFonts w:ascii="Times New Roman"/>
          <w:b w:val="false"/>
          <w:i w:val="false"/>
          <w:color w:val="000000"/>
          <w:sz w:val="28"/>
        </w:rPr>
        <w:t xml:space="preserve">
      567.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осы шарт бойынша міндеттемелер орындалған күннен бастап күнтізбелік отыз күннен аспайтын мерзімде тауарларды жеткізгені, жұмыстарды орындағаны не қызметтер көрсеткені үшін толық ақы төлеу туралы талаптарды қамтиды.</w:t>
      </w:r>
    </w:p>
    <w:bookmarkEnd w:id="1212"/>
    <w:bookmarkStart w:name="z1224" w:id="1213"/>
    <w:p>
      <w:pPr>
        <w:spacing w:after="0"/>
        <w:ind w:left="0"/>
        <w:jc w:val="both"/>
      </w:pPr>
      <w:r>
        <w:rPr>
          <w:rFonts w:ascii="Times New Roman"/>
          <w:b w:val="false"/>
          <w:i w:val="false"/>
          <w:color w:val="000000"/>
          <w:sz w:val="28"/>
        </w:rPr>
        <w:t>
      568. Шартта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 мен акциздерді төлеу талаптары қамтылады.</w:t>
      </w:r>
    </w:p>
    <w:bookmarkEnd w:id="1213"/>
    <w:bookmarkStart w:name="z1225" w:id="1214"/>
    <w:p>
      <w:pPr>
        <w:spacing w:after="0"/>
        <w:ind w:left="0"/>
        <w:jc w:val="both"/>
      </w:pPr>
      <w:r>
        <w:rPr>
          <w:rFonts w:ascii="Times New Roman"/>
          <w:b w:val="false"/>
          <w:i w:val="false"/>
          <w:color w:val="000000"/>
          <w:sz w:val="28"/>
        </w:rPr>
        <w:t xml:space="preserve">
      569.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бойынша тауарларды жеткізудің, жұмыстарды орындаудың, қызметтер көрсетудің ең аз мерзімі тауарды жеткізуге, оның ішінде оны дайындауға (өндіруге), жеткізуге, жұмысты орындауға, қызмет көрсетуге жұмсалатын мерзімнен кем емес, бірақ күнтізбелік он бес күннен кем емес мерзімді құрайды.</w:t>
      </w:r>
    </w:p>
    <w:bookmarkEnd w:id="1214"/>
    <w:bookmarkStart w:name="z1226" w:id="1215"/>
    <w:p>
      <w:pPr>
        <w:spacing w:after="0"/>
        <w:ind w:left="0"/>
        <w:jc w:val="both"/>
      </w:pPr>
      <w:r>
        <w:rPr>
          <w:rFonts w:ascii="Times New Roman"/>
          <w:b w:val="false"/>
          <w:i w:val="false"/>
          <w:color w:val="000000"/>
          <w:sz w:val="28"/>
        </w:rPr>
        <w:t>
      570.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215"/>
    <w:bookmarkStart w:name="z1227" w:id="1216"/>
    <w:p>
      <w:pPr>
        <w:spacing w:after="0"/>
        <w:ind w:left="0"/>
        <w:jc w:val="both"/>
      </w:pPr>
      <w:r>
        <w:rPr>
          <w:rFonts w:ascii="Times New Roman"/>
          <w:b w:val="false"/>
          <w:i w:val="false"/>
          <w:color w:val="000000"/>
          <w:sz w:val="28"/>
        </w:rPr>
        <w:t xml:space="preserve">
      571.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w:t>
      </w:r>
      <w:r>
        <w:rPr>
          <w:rFonts w:ascii="Times New Roman"/>
          <w:b w:val="false"/>
          <w:i w:val="false"/>
          <w:color w:val="000000"/>
          <w:sz w:val="28"/>
        </w:rPr>
        <w:t>17-бабы</w:t>
      </w:r>
      <w:r>
        <w:rPr>
          <w:rFonts w:ascii="Times New Roman"/>
          <w:b w:val="false"/>
          <w:i w:val="false"/>
          <w:color w:val="000000"/>
          <w:sz w:val="28"/>
        </w:rPr>
        <w:t xml:space="preserve"> 8-тармағына сәйкес жиынтығында орындалатын жұмыстардың немесе көрсетілетін қызметтердің жалпы көлемінің отыз пайызынан аспауға тиіс.</w:t>
      </w:r>
    </w:p>
    <w:bookmarkEnd w:id="1216"/>
    <w:bookmarkStart w:name="z1228" w:id="1217"/>
    <w:p>
      <w:pPr>
        <w:spacing w:after="0"/>
        <w:ind w:left="0"/>
        <w:jc w:val="both"/>
      </w:pPr>
      <w:r>
        <w:rPr>
          <w:rFonts w:ascii="Times New Roman"/>
          <w:b w:val="false"/>
          <w:i w:val="false"/>
          <w:color w:val="000000"/>
          <w:sz w:val="28"/>
        </w:rPr>
        <w:t>
      Бұл ретте қосалқы мердігерлер (бірлесіп орындаушылар)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бермейді.</w:t>
      </w:r>
    </w:p>
    <w:bookmarkEnd w:id="1217"/>
    <w:bookmarkStart w:name="z1229" w:id="1218"/>
    <w:p>
      <w:pPr>
        <w:spacing w:after="0"/>
        <w:ind w:left="0"/>
        <w:jc w:val="both"/>
      </w:pPr>
      <w:r>
        <w:rPr>
          <w:rFonts w:ascii="Times New Roman"/>
          <w:b w:val="false"/>
          <w:i w:val="false"/>
          <w:color w:val="000000"/>
          <w:sz w:val="28"/>
        </w:rPr>
        <w:t>
      572. Қылмыстық-атқару (пенитенциарлық) жүйесі мекемелерінің мемлекеттік кәсіпорындарына қосалқы мердігердің (бірлесіп орындаушының) сотталғандарды және (немесе) өтегендерді жұмысқа орналастыру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 өндіру, жұмыстарды орындау және қызметтер көрсету бойынша қосалқы мердігерлерді (бірлесіп орындаушыларды) тартуға жол беріледі жаза мерзімі не пробация қызметінде есепте тұрғандар.</w:t>
      </w:r>
    </w:p>
    <w:bookmarkEnd w:id="1218"/>
    <w:bookmarkStart w:name="z1230" w:id="1219"/>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End w:id="1219"/>
    <w:bookmarkStart w:name="z1231" w:id="1220"/>
    <w:p>
      <w:pPr>
        <w:spacing w:after="0"/>
        <w:ind w:left="0"/>
        <w:jc w:val="both"/>
      </w:pPr>
      <w:r>
        <w:rPr>
          <w:rFonts w:ascii="Times New Roman"/>
          <w:b w:val="false"/>
          <w:i w:val="false"/>
          <w:color w:val="000000"/>
          <w:sz w:val="28"/>
        </w:rPr>
        <w:t>
      573.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1220"/>
    <w:bookmarkStart w:name="z1232" w:id="1221"/>
    <w:p>
      <w:pPr>
        <w:spacing w:after="0"/>
        <w:ind w:left="0"/>
        <w:jc w:val="both"/>
      </w:pPr>
      <w:r>
        <w:rPr>
          <w:rFonts w:ascii="Times New Roman"/>
          <w:b w:val="false"/>
          <w:i w:val="false"/>
          <w:color w:val="000000"/>
          <w:sz w:val="28"/>
        </w:rPr>
        <w:t>
      574.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1221"/>
    <w:bookmarkStart w:name="z1233" w:id="1222"/>
    <w:p>
      <w:pPr>
        <w:spacing w:after="0"/>
        <w:ind w:left="0"/>
        <w:jc w:val="both"/>
      </w:pPr>
      <w:r>
        <w:rPr>
          <w:rFonts w:ascii="Times New Roman"/>
          <w:b w:val="false"/>
          <w:i w:val="false"/>
          <w:color w:val="000000"/>
          <w:sz w:val="28"/>
        </w:rPr>
        <w:t>
      575.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222"/>
    <w:bookmarkStart w:name="z1234" w:id="1223"/>
    <w:p>
      <w:pPr>
        <w:spacing w:after="0"/>
        <w:ind w:left="0"/>
        <w:jc w:val="both"/>
      </w:pPr>
      <w:r>
        <w:rPr>
          <w:rFonts w:ascii="Times New Roman"/>
          <w:b w:val="false"/>
          <w:i w:val="false"/>
          <w:color w:val="000000"/>
          <w:sz w:val="28"/>
        </w:rPr>
        <w:t>
      576. Өнім беруші ақшалай талапты (факторингті) басқаға беру арқылы қаржыландыру шартын жасасқан кезде не мемлекеттік мекемелермен жасалған шарттарды қоспағанда, банктік шотты ауыстыру мақсатында мемлекеттік сатып алу туралы шартқа ақша қаражатын алушының деректемелерін өзгерту бөлігінде өзгерістер енгізуге бастамашылық жасауға құқылы.</w:t>
      </w:r>
    </w:p>
    <w:bookmarkEnd w:id="1223"/>
    <w:bookmarkStart w:name="z1235" w:id="1224"/>
    <w:p>
      <w:pPr>
        <w:spacing w:after="0"/>
        <w:ind w:left="0"/>
        <w:jc w:val="both"/>
      </w:pPr>
      <w:r>
        <w:rPr>
          <w:rFonts w:ascii="Times New Roman"/>
          <w:b w:val="false"/>
          <w:i w:val="false"/>
          <w:color w:val="000000"/>
          <w:sz w:val="28"/>
        </w:rPr>
        <w:t>
      Өнім берушінің ақшалай талапты (факторингті) басқаға беру арқылы қаржыландыру шартын жасасқаны туралы ақпарат алған жағдайда тапсырыс беруші бір жұмыс күні ішінде өнім беруші ұсынған деректер негізінде шартқа өзгерістер енгізуді жүзеге асырады және мемлекеттік мекемелермен жасалған шарттарды қоспағанда, қол қойылған шартты өнім берушіге жібереді.</w:t>
      </w:r>
    </w:p>
    <w:bookmarkEnd w:id="1224"/>
    <w:bookmarkStart w:name="z1236" w:id="1225"/>
    <w:p>
      <w:pPr>
        <w:spacing w:after="0"/>
        <w:ind w:left="0"/>
        <w:jc w:val="left"/>
      </w:pPr>
      <w:r>
        <w:rPr>
          <w:rFonts w:ascii="Times New Roman"/>
          <w:b/>
          <w:i w:val="false"/>
          <w:color w:val="000000"/>
        </w:rPr>
        <w:t xml:space="preserve"> 2-параграф. Шартты орындау</w:t>
      </w:r>
    </w:p>
    <w:bookmarkEnd w:id="1225"/>
    <w:bookmarkStart w:name="z1237" w:id="1226"/>
    <w:p>
      <w:pPr>
        <w:spacing w:after="0"/>
        <w:ind w:left="0"/>
        <w:jc w:val="both"/>
      </w:pPr>
      <w:r>
        <w:rPr>
          <w:rFonts w:ascii="Times New Roman"/>
          <w:b w:val="false"/>
          <w:i w:val="false"/>
          <w:color w:val="000000"/>
          <w:sz w:val="28"/>
        </w:rPr>
        <w:t>
      577.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1226"/>
    <w:bookmarkStart w:name="z1238" w:id="1227"/>
    <w:p>
      <w:pPr>
        <w:spacing w:after="0"/>
        <w:ind w:left="0"/>
        <w:jc w:val="both"/>
      </w:pPr>
      <w:r>
        <w:rPr>
          <w:rFonts w:ascii="Times New Roman"/>
          <w:b w:val="false"/>
          <w:i w:val="false"/>
          <w:color w:val="000000"/>
          <w:sz w:val="28"/>
        </w:rPr>
        <w:t>
      578.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жүкқұжат) электрондық нысанда ресімделеді.</w:t>
      </w:r>
    </w:p>
    <w:bookmarkEnd w:id="1227"/>
    <w:bookmarkStart w:name="z1239" w:id="1228"/>
    <w:p>
      <w:pPr>
        <w:spacing w:after="0"/>
        <w:ind w:left="0"/>
        <w:jc w:val="both"/>
      </w:pPr>
      <w:r>
        <w:rPr>
          <w:rFonts w:ascii="Times New Roman"/>
          <w:b w:val="false"/>
          <w:i w:val="false"/>
          <w:color w:val="000000"/>
          <w:sz w:val="28"/>
        </w:rPr>
        <w:t>
      579.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228"/>
    <w:bookmarkStart w:name="z1240" w:id="1229"/>
    <w:p>
      <w:pPr>
        <w:spacing w:after="0"/>
        <w:ind w:left="0"/>
        <w:jc w:val="both"/>
      </w:pPr>
      <w:r>
        <w:rPr>
          <w:rFonts w:ascii="Times New Roman"/>
          <w:b w:val="false"/>
          <w:i w:val="false"/>
          <w:color w:val="000000"/>
          <w:sz w:val="28"/>
        </w:rPr>
        <w:t>
      580 Тауарларды жеткізу кезінде мемлекеттік сатып алу туралы шартты орындау мынадай ретпен жүзеге асырылады:</w:t>
      </w:r>
    </w:p>
    <w:bookmarkEnd w:id="1229"/>
    <w:bookmarkStart w:name="z1241" w:id="1230"/>
    <w:p>
      <w:pPr>
        <w:spacing w:after="0"/>
        <w:ind w:left="0"/>
        <w:jc w:val="both"/>
      </w:pPr>
      <w:r>
        <w:rPr>
          <w:rFonts w:ascii="Times New Roman"/>
          <w:b w:val="false"/>
          <w:i w:val="false"/>
          <w:color w:val="000000"/>
          <w:sz w:val="28"/>
        </w:rPr>
        <w:t>
      1) тауарды тауардың межелі пунктіне жеткізу;</w:t>
      </w:r>
    </w:p>
    <w:bookmarkEnd w:id="1230"/>
    <w:bookmarkStart w:name="z1242" w:id="1231"/>
    <w:p>
      <w:pPr>
        <w:spacing w:after="0"/>
        <w:ind w:left="0"/>
        <w:jc w:val="both"/>
      </w:pPr>
      <w:r>
        <w:rPr>
          <w:rFonts w:ascii="Times New Roman"/>
          <w:b w:val="false"/>
          <w:i w:val="false"/>
          <w:color w:val="000000"/>
          <w:sz w:val="28"/>
        </w:rPr>
        <w:t>
      2) өнім берушінің веб-портал арқылы қорларды басқа жаққа жіберуге арналған жүкқұжаттың электрондық нысанын және бірегей кодын (бар болса) көрсете отырып, тауарды қабылдап алу-беру актісін ресімдеуі;</w:t>
      </w:r>
    </w:p>
    <w:bookmarkEnd w:id="1231"/>
    <w:bookmarkStart w:name="z1243" w:id="1232"/>
    <w:p>
      <w:pPr>
        <w:spacing w:after="0"/>
        <w:ind w:left="0"/>
        <w:jc w:val="both"/>
      </w:pPr>
      <w:r>
        <w:rPr>
          <w:rFonts w:ascii="Times New Roman"/>
          <w:b w:val="false"/>
          <w:i w:val="false"/>
          <w:color w:val="000000"/>
          <w:sz w:val="28"/>
        </w:rPr>
        <w:t xml:space="preserve">
      3) тапсырыс берушінің немесе оның өкілінің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электрондық сенімхат нысаны бойынша тауарды қабылдауы;</w:t>
      </w:r>
    </w:p>
    <w:bookmarkEnd w:id="1232"/>
    <w:bookmarkStart w:name="z1244" w:id="1233"/>
    <w:p>
      <w:pPr>
        <w:spacing w:after="0"/>
        <w:ind w:left="0"/>
        <w:jc w:val="both"/>
      </w:pPr>
      <w:r>
        <w:rPr>
          <w:rFonts w:ascii="Times New Roman"/>
          <w:b w:val="false"/>
          <w:i w:val="false"/>
          <w:color w:val="000000"/>
          <w:sz w:val="28"/>
        </w:rPr>
        <w:t xml:space="preserve">
      4) "Электрондық шот-фактуралардың ақпараттық жүйесінде электрондық нысанда шот-фактураны жазып беру қағидаларын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шот-фактураны ресімдеу және оның нысандар" (нормативтік құқықтық актілерді мемлекеттік тіркеу тізілімінде № 18583 болып тіркелген) (бұдан әрі – электрондық шот-фактуралардың ақпараттық жүйесінде электрондық нысанда шот-фактураны жазып беру қағидалары);</w:t>
      </w:r>
    </w:p>
    <w:bookmarkEnd w:id="1233"/>
    <w:bookmarkStart w:name="z1245" w:id="1234"/>
    <w:p>
      <w:pPr>
        <w:spacing w:after="0"/>
        <w:ind w:left="0"/>
        <w:jc w:val="both"/>
      </w:pPr>
      <w:r>
        <w:rPr>
          <w:rFonts w:ascii="Times New Roman"/>
          <w:b w:val="false"/>
          <w:i w:val="false"/>
          <w:color w:val="000000"/>
          <w:sz w:val="28"/>
        </w:rPr>
        <w:t>
      5) тапсырыс берушінің жеткізілген тауар үшін төлеуі.</w:t>
      </w:r>
    </w:p>
    <w:bookmarkEnd w:id="1234"/>
    <w:bookmarkStart w:name="z1246" w:id="1235"/>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шарттарға қолданылмайды.</w:t>
      </w:r>
    </w:p>
    <w:bookmarkEnd w:id="1235"/>
    <w:bookmarkStart w:name="z1247" w:id="1236"/>
    <w:p>
      <w:pPr>
        <w:spacing w:after="0"/>
        <w:ind w:left="0"/>
        <w:jc w:val="both"/>
      </w:pPr>
      <w:r>
        <w:rPr>
          <w:rFonts w:ascii="Times New Roman"/>
          <w:b w:val="false"/>
          <w:i w:val="false"/>
          <w:color w:val="000000"/>
          <w:sz w:val="28"/>
        </w:rPr>
        <w:t>
      581. Тауар өкімдік құжаттар (талондар/отын карталары) бойынша бензин мен дизель отынын мемлекеттік сатып алу туралы шартты орындау мынадай ретпен жүзеге асырылады:</w:t>
      </w:r>
    </w:p>
    <w:bookmarkEnd w:id="1236"/>
    <w:bookmarkStart w:name="z1248" w:id="1237"/>
    <w:p>
      <w:pPr>
        <w:spacing w:after="0"/>
        <w:ind w:left="0"/>
        <w:jc w:val="both"/>
      </w:pPr>
      <w:r>
        <w:rPr>
          <w:rFonts w:ascii="Times New Roman"/>
          <w:b w:val="false"/>
          <w:i w:val="false"/>
          <w:color w:val="000000"/>
          <w:sz w:val="28"/>
        </w:rPr>
        <w:t>
      1) тапсырыс берушінің бензинге және (немесе) дизель отынына арналған тауар өкімдік құжаттарды веб-Порталда қалыптастырылатын және қол қойылатын тауар өкімдік құжаттарды қабылдау-беру актісі бойынша бензин немесе дизель отынын жеткізуге мәлімделген санына сәйкес номиналда алуы;</w:t>
      </w:r>
    </w:p>
    <w:bookmarkEnd w:id="1237"/>
    <w:bookmarkStart w:name="z1249" w:id="1238"/>
    <w:p>
      <w:pPr>
        <w:spacing w:after="0"/>
        <w:ind w:left="0"/>
        <w:jc w:val="both"/>
      </w:pPr>
      <w:r>
        <w:rPr>
          <w:rFonts w:ascii="Times New Roman"/>
          <w:b w:val="false"/>
          <w:i w:val="false"/>
          <w:color w:val="000000"/>
          <w:sz w:val="28"/>
        </w:rPr>
        <w:t xml:space="preserve">
      2) тапсырыс берушінің немесе оның өкілінің автожанармай құю станцияларында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электрондық сенімхат нысаны бойынша бензинді және (немесе) дизель отынын қабылдауы;</w:t>
      </w:r>
    </w:p>
    <w:bookmarkEnd w:id="1238"/>
    <w:bookmarkStart w:name="z1250" w:id="1239"/>
    <w:p>
      <w:pPr>
        <w:spacing w:after="0"/>
        <w:ind w:left="0"/>
        <w:jc w:val="both"/>
      </w:pPr>
      <w:r>
        <w:rPr>
          <w:rFonts w:ascii="Times New Roman"/>
          <w:b w:val="false"/>
          <w:i w:val="false"/>
          <w:color w:val="000000"/>
          <w:sz w:val="28"/>
        </w:rPr>
        <w:t>
      3) электрондық шот-фактуралардың ақпараттық жүйесінде электрондық нысанда шот-фактураны жазып беру қағидаларына сәйкес өнім берушінің тарапқа қорларды босатуға арналған жүкқұжаттың электрондық нысанын және электрондық шот-фактуралардың ақпараттық жүйесі арқылы ресімделген және жазып берілген электрондық шот-фактураны веб-портал арқылы жіберуі.</w:t>
      </w:r>
    </w:p>
    <w:bookmarkEnd w:id="1239"/>
    <w:bookmarkStart w:name="z1251" w:id="1240"/>
    <w:p>
      <w:pPr>
        <w:spacing w:after="0"/>
        <w:ind w:left="0"/>
        <w:jc w:val="both"/>
      </w:pPr>
      <w:r>
        <w:rPr>
          <w:rFonts w:ascii="Times New Roman"/>
          <w:b w:val="false"/>
          <w:i w:val="false"/>
          <w:color w:val="000000"/>
          <w:sz w:val="28"/>
        </w:rPr>
        <w:t xml:space="preserve">
      Электрондық шот-фактураларды жазып беру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мерзімдерде жүзеге асырылады;</w:t>
      </w:r>
    </w:p>
    <w:bookmarkEnd w:id="1240"/>
    <w:bookmarkStart w:name="z1252" w:id="1241"/>
    <w:p>
      <w:pPr>
        <w:spacing w:after="0"/>
        <w:ind w:left="0"/>
        <w:jc w:val="both"/>
      </w:pPr>
      <w:r>
        <w:rPr>
          <w:rFonts w:ascii="Times New Roman"/>
          <w:b w:val="false"/>
          <w:i w:val="false"/>
          <w:color w:val="000000"/>
          <w:sz w:val="28"/>
        </w:rPr>
        <w:t>
      4) тапсырыс берушінің жеткізілген бензин және (немесе) дизель отыны үшін тараптар қол қойған тарапқа қорларды босатуға арналған жүкқұжат және электрондық шот-фактуралардың ақпараттық жүйесі арқылы жазылған электрондық шот-фактура негізінде төлеуі.</w:t>
      </w:r>
    </w:p>
    <w:bookmarkEnd w:id="1241"/>
    <w:bookmarkStart w:name="z1253" w:id="1242"/>
    <w:p>
      <w:pPr>
        <w:spacing w:after="0"/>
        <w:ind w:left="0"/>
        <w:jc w:val="both"/>
      </w:pPr>
      <w:r>
        <w:rPr>
          <w:rFonts w:ascii="Times New Roman"/>
          <w:b w:val="false"/>
          <w:i w:val="false"/>
          <w:color w:val="000000"/>
          <w:sz w:val="28"/>
        </w:rPr>
        <w:t>
      582. Жұмыстарды орындау (қызметтер көрсету) кезінде шартты орындау мынадай ретпен жүзеге асырылады:</w:t>
      </w:r>
    </w:p>
    <w:bookmarkEnd w:id="1242"/>
    <w:bookmarkStart w:name="z1254" w:id="1243"/>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1243"/>
    <w:bookmarkStart w:name="z1255" w:id="1244"/>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1244"/>
    <w:bookmarkStart w:name="z1256" w:id="1245"/>
    <w:p>
      <w:pPr>
        <w:spacing w:after="0"/>
        <w:ind w:left="0"/>
        <w:jc w:val="both"/>
      </w:pPr>
      <w:r>
        <w:rPr>
          <w:rFonts w:ascii="Times New Roman"/>
          <w:b w:val="false"/>
          <w:i w:val="false"/>
          <w:color w:val="000000"/>
          <w:sz w:val="28"/>
        </w:rPr>
        <w:t>
      3)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жазып берілген электрондық шот-фактураны ресімдеу;</w:t>
      </w:r>
    </w:p>
    <w:bookmarkEnd w:id="1245"/>
    <w:bookmarkStart w:name="z1257" w:id="1246"/>
    <w:p>
      <w:pPr>
        <w:spacing w:after="0"/>
        <w:ind w:left="0"/>
        <w:jc w:val="both"/>
      </w:pPr>
      <w:r>
        <w:rPr>
          <w:rFonts w:ascii="Times New Roman"/>
          <w:b w:val="false"/>
          <w:i w:val="false"/>
          <w:color w:val="000000"/>
          <w:sz w:val="28"/>
        </w:rPr>
        <w:t>
      4) тапсырысшының орындалған жұмыстар (көрсетілген қызметтер) үшін төлеуі.</w:t>
      </w:r>
    </w:p>
    <w:bookmarkEnd w:id="1246"/>
    <w:bookmarkStart w:name="z1258" w:id="1247"/>
    <w:p>
      <w:pPr>
        <w:spacing w:after="0"/>
        <w:ind w:left="0"/>
        <w:jc w:val="both"/>
      </w:pPr>
      <w:r>
        <w:rPr>
          <w:rFonts w:ascii="Times New Roman"/>
          <w:b w:val="false"/>
          <w:i w:val="false"/>
          <w:color w:val="000000"/>
          <w:sz w:val="28"/>
        </w:rPr>
        <w:t xml:space="preserve">
      583.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талаптары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шарттарға қолданылмайды.</w:t>
      </w:r>
    </w:p>
    <w:bookmarkEnd w:id="1247"/>
    <w:bookmarkStart w:name="z1259" w:id="1248"/>
    <w:p>
      <w:pPr>
        <w:spacing w:after="0"/>
        <w:ind w:left="0"/>
        <w:jc w:val="both"/>
      </w:pPr>
      <w:r>
        <w:rPr>
          <w:rFonts w:ascii="Times New Roman"/>
          <w:b w:val="false"/>
          <w:i w:val="false"/>
          <w:color w:val="000000"/>
          <w:sz w:val="28"/>
        </w:rPr>
        <w:t xml:space="preserve">
      584.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1) және 2) тармақшаларының талаптары есепке алу сертификатталған есепке алу жүйелері (аспаптары), оның ішінде коммуналдық қызметтер (сумен жабдықтау, кәріз, газбен жабдықтау) және байланыс қызметтері арқылы жүргізілетін қызметтерді көрсетуге байланысты шарттарға қолданылмайды.</w:t>
      </w:r>
    </w:p>
    <w:bookmarkEnd w:id="1248"/>
    <w:bookmarkStart w:name="z1260" w:id="1249"/>
    <w:p>
      <w:pPr>
        <w:spacing w:after="0"/>
        <w:ind w:left="0"/>
        <w:jc w:val="both"/>
      </w:pPr>
      <w:r>
        <w:rPr>
          <w:rFonts w:ascii="Times New Roman"/>
          <w:b w:val="false"/>
          <w:i w:val="false"/>
          <w:color w:val="000000"/>
          <w:sz w:val="28"/>
        </w:rPr>
        <w:t xml:space="preserve">
      585. Өнім беруші веб-портал арқылы тапсырыс берушіге электрондық-цифрлық қолтаңбамен бекітілген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қорларды тарапқа босатуға арналған жүкқұжатты (бұдан әрі – қорды тарапқа босатуға арналған жүкқұжат), </w:t>
      </w:r>
      <w:r>
        <w:rPr>
          <w:rFonts w:ascii="Times New Roman"/>
          <w:b w:val="false"/>
          <w:i w:val="false"/>
          <w:color w:val="000000"/>
          <w:sz w:val="28"/>
        </w:rPr>
        <w:t>48-қосымшаға</w:t>
      </w:r>
      <w:r>
        <w:rPr>
          <w:rFonts w:ascii="Times New Roman"/>
          <w:b w:val="false"/>
          <w:i w:val="false"/>
          <w:color w:val="000000"/>
          <w:sz w:val="28"/>
        </w:rPr>
        <w:t xml:space="preserve"> сәйкес нысандар бойынша тауарларды қабылдау-беру актісін (бұдан әрі-тауарларды қабылдау-беру актісі), тауарды өкімдік құжаттарды қабылдау-беру актісін жібереді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орындалған жұмыстар актісі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(бұдан әрі – орындалған жұмыстар актісі), осы Қағидаларға тауарлар, жұмыстар, көрсетілетін қызметтер туралы мәліметтерді толтыра отырып,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көрсетілген қызметтер актісі (бұдан әрі – көрсетілген қызметтер актісі).</w:t>
      </w:r>
    </w:p>
    <w:bookmarkEnd w:id="1249"/>
    <w:bookmarkStart w:name="z1261" w:id="1250"/>
    <w:p>
      <w:pPr>
        <w:spacing w:after="0"/>
        <w:ind w:left="0"/>
        <w:jc w:val="both"/>
      </w:pPr>
      <w:r>
        <w:rPr>
          <w:rFonts w:ascii="Times New Roman"/>
          <w:b w:val="false"/>
          <w:i w:val="false"/>
          <w:color w:val="000000"/>
          <w:sz w:val="28"/>
        </w:rPr>
        <w:t xml:space="preserve">
      586. Өнім беруші тауарларды қабылдау-тапсыру актілерімен, орындалған жұмыстар, көрсетілген қызметтер актілерімен бір мезгілде тапсырыс берушіге веб-портал арқылы осы Қағидаларға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53-қосымшаларға</w:t>
      </w:r>
      <w:r>
        <w:rPr>
          <w:rFonts w:ascii="Times New Roman"/>
          <w:b w:val="false"/>
          <w:i w:val="false"/>
          <w:color w:val="000000"/>
          <w:sz w:val="28"/>
        </w:rPr>
        <w:t xml:space="preserve"> сәйкес нысандар бойынша сатып алынатын тауарлардағы, жұмыстардағы, көрсетілетін қызметтердегі туралы электрондық-цифрлық қолтаңбамен бекітілген есепті жібереді.</w:t>
      </w:r>
    </w:p>
    <w:bookmarkEnd w:id="1250"/>
    <w:bookmarkStart w:name="z1262" w:id="1251"/>
    <w:p>
      <w:pPr>
        <w:spacing w:after="0"/>
        <w:ind w:left="0"/>
        <w:jc w:val="both"/>
      </w:pPr>
      <w:r>
        <w:rPr>
          <w:rFonts w:ascii="Times New Roman"/>
          <w:b w:val="false"/>
          <w:i w:val="false"/>
          <w:color w:val="000000"/>
          <w:sz w:val="28"/>
        </w:rPr>
        <w:t>
      587. Тапсырыс беруші веб-порталда өнім берушінің тауар өкімдік құжаттарды қабылдау беру актісін, тарапқа қорларды босатуға арналған жүкқұжатты, тауарды қабылдау-беру актісін, жұмыстарды орындауды, Қызметтерді көрсетуді ресімдегені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тауар өкімдік құжаттарды қабылдаудан бас тартады дәлелді негіздемелерді көрсете отырып, құжаттарды, тауарларды, жұмыстарды, көрсетілетін қызметтерді.</w:t>
      </w:r>
    </w:p>
    <w:bookmarkEnd w:id="1251"/>
    <w:bookmarkStart w:name="z1263" w:id="1252"/>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252"/>
    <w:bookmarkStart w:name="z1264" w:id="1253"/>
    <w:p>
      <w:pPr>
        <w:spacing w:after="0"/>
        <w:ind w:left="0"/>
        <w:jc w:val="left"/>
      </w:pPr>
      <w:r>
        <w:rPr>
          <w:rFonts w:ascii="Times New Roman"/>
          <w:b/>
          <w:i w:val="false"/>
          <w:color w:val="000000"/>
        </w:rPr>
        <w:t xml:space="preserve"> 19-тарау.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шағымдану тәртібі</w:t>
      </w:r>
    </w:p>
    <w:bookmarkEnd w:id="1253"/>
    <w:bookmarkStart w:name="z1265" w:id="1254"/>
    <w:p>
      <w:pPr>
        <w:spacing w:after="0"/>
        <w:ind w:left="0"/>
        <w:jc w:val="both"/>
      </w:pPr>
      <w:r>
        <w:rPr>
          <w:rFonts w:ascii="Times New Roman"/>
          <w:b w:val="false"/>
          <w:i w:val="false"/>
          <w:color w:val="000000"/>
          <w:sz w:val="28"/>
        </w:rPr>
        <w:t xml:space="preserve">
      588. Әлеуетті өнім беруші Заңның </w:t>
      </w:r>
      <w:r>
        <w:rPr>
          <w:rFonts w:ascii="Times New Roman"/>
          <w:b w:val="false"/>
          <w:i w:val="false"/>
          <w:color w:val="000000"/>
          <w:sz w:val="28"/>
        </w:rPr>
        <w:t>25-бабына</w:t>
      </w:r>
      <w:r>
        <w:rPr>
          <w:rFonts w:ascii="Times New Roman"/>
          <w:b w:val="false"/>
          <w:i w:val="false"/>
          <w:color w:val="000000"/>
          <w:sz w:val="28"/>
        </w:rPr>
        <w:t xml:space="preserve"> сәйкес тапсырыс берушінің, ұйымдастырушының, бірыңғай ұйымдастырушының, сараптама комиссиясының (сарапшының)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конкурс тәсілімен мемлекеттік сатып алу қорытындылары туралы хаттама орналастырылған күннен бастап үш жұмыс күні ішінде шағымдануға құқылы, аукцион.</w:t>
      </w:r>
    </w:p>
    <w:bookmarkEnd w:id="1254"/>
    <w:bookmarkStart w:name="z1266" w:id="1255"/>
    <w:p>
      <w:pPr>
        <w:spacing w:after="0"/>
        <w:ind w:left="0"/>
        <w:jc w:val="both"/>
      </w:pPr>
      <w:r>
        <w:rPr>
          <w:rFonts w:ascii="Times New Roman"/>
          <w:b w:val="false"/>
          <w:i w:val="false"/>
          <w:color w:val="000000"/>
          <w:sz w:val="28"/>
        </w:rPr>
        <w:t>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1255"/>
    <w:bookmarkStart w:name="z1267" w:id="1256"/>
    <w:p>
      <w:pPr>
        <w:spacing w:after="0"/>
        <w:ind w:left="0"/>
        <w:jc w:val="both"/>
      </w:pPr>
      <w:r>
        <w:rPr>
          <w:rFonts w:ascii="Times New Roman"/>
          <w:b w:val="false"/>
          <w:i w:val="false"/>
          <w:color w:val="000000"/>
          <w:sz w:val="28"/>
        </w:rPr>
        <w:t>
      589. Тапсырыс берушінің, ұйымдастырушының, бірыңғай ұйымдастырушының, сараптама комиссиясының (сарапшының) әрекеттеріне (әрекетсіздігіне), шешімдеріне шағым мемлекеттік сатып алу қорытындылары туралы тиісті хаттаманы қабылдаған Тапсырыс берушінің, ұйымдастырушының, бірыңғай ұйымдастырушының атына веб-портал арқылы беріледі.</w:t>
      </w:r>
    </w:p>
    <w:bookmarkEnd w:id="1256"/>
    <w:bookmarkStart w:name="z1268" w:id="1257"/>
    <w:p>
      <w:pPr>
        <w:spacing w:after="0"/>
        <w:ind w:left="0"/>
        <w:jc w:val="both"/>
      </w:pPr>
      <w:r>
        <w:rPr>
          <w:rFonts w:ascii="Times New Roman"/>
          <w:b w:val="false"/>
          <w:i w:val="false"/>
          <w:color w:val="000000"/>
          <w:sz w:val="28"/>
        </w:rPr>
        <w:t>
      590. Шағымды мәлімделген талаптар (дәлелдер)шегінде шағымдарды қарауға жауапты тапсырыс берушінің, ұйымдастырушының, бірыңғай ұйымдастырушының құрылымдық бөлімшесі не лауазымды адамы қарайды.</w:t>
      </w:r>
    </w:p>
    <w:bookmarkEnd w:id="1257"/>
    <w:bookmarkStart w:name="z1269" w:id="1258"/>
    <w:p>
      <w:pPr>
        <w:spacing w:after="0"/>
        <w:ind w:left="0"/>
        <w:jc w:val="both"/>
      </w:pPr>
      <w:r>
        <w:rPr>
          <w:rFonts w:ascii="Times New Roman"/>
          <w:b w:val="false"/>
          <w:i w:val="false"/>
          <w:color w:val="000000"/>
          <w:sz w:val="28"/>
        </w:rPr>
        <w:t xml:space="preserve">
      591. Қазақстан Республикасының мемлекеттік аудит және қаржылық бақылау туралы заңнамасына сәйкес камералдық бақылау шеңберінде қарауға жататын шағымның дәлелдері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қаралмайды.</w:t>
      </w:r>
    </w:p>
    <w:bookmarkEnd w:id="1258"/>
    <w:bookmarkStart w:name="z1270" w:id="1259"/>
    <w:p>
      <w:pPr>
        <w:spacing w:after="0"/>
        <w:ind w:left="0"/>
        <w:jc w:val="both"/>
      </w:pPr>
      <w:r>
        <w:rPr>
          <w:rFonts w:ascii="Times New Roman"/>
          <w:b w:val="false"/>
          <w:i w:val="false"/>
          <w:color w:val="000000"/>
          <w:sz w:val="28"/>
        </w:rPr>
        <w:t xml:space="preserve">
      592. Тапсырыс беруші, ұйымдастырушы, Бірыңғай ұйымдастырушы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шағым беру мерзімі өткен күннен кейін үш жұмыс күні ішінде шағымды қанағаттандыру не қанағаттандырудан бас тарту туралы шешім қабылдайды.</w:t>
      </w:r>
    </w:p>
    <w:bookmarkEnd w:id="1259"/>
    <w:bookmarkStart w:name="z1271" w:id="1260"/>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бірыңғай ұйымдастырушының бірінші басшысы не оның міндетін атқаратын адам не оның орынбасары не орталық мемлекеттік орган аппаратының басшысы немесе аппарат басшысының өкілеттігін жүзеге асыратын өзге лауазымды адам не бюджеттік бағдарламаның басшысы не оның міндетін атқаратын адам қол қояды.</w:t>
      </w:r>
    </w:p>
    <w:bookmarkEnd w:id="1260"/>
    <w:bookmarkStart w:name="z1272" w:id="1261"/>
    <w:p>
      <w:pPr>
        <w:spacing w:after="0"/>
        <w:ind w:left="0"/>
        <w:jc w:val="both"/>
      </w:pPr>
      <w:r>
        <w:rPr>
          <w:rFonts w:ascii="Times New Roman"/>
          <w:b w:val="false"/>
          <w:i w:val="false"/>
          <w:color w:val="000000"/>
          <w:sz w:val="28"/>
        </w:rPr>
        <w:t xml:space="preserve">
      593. Қазақстан Республикасы Әкімшілік рәсімдік-процестік кодексінің (бұдан әрі – ӘРПК) </w:t>
      </w:r>
      <w:r>
        <w:rPr>
          <w:rFonts w:ascii="Times New Roman"/>
          <w:b w:val="false"/>
          <w:i w:val="false"/>
          <w:color w:val="000000"/>
          <w:sz w:val="28"/>
        </w:rPr>
        <w:t>73-бабының</w:t>
      </w:r>
      <w:r>
        <w:rPr>
          <w:rFonts w:ascii="Times New Roman"/>
          <w:b w:val="false"/>
          <w:i w:val="false"/>
          <w:color w:val="000000"/>
          <w:sz w:val="28"/>
        </w:rPr>
        <w:t xml:space="preserve"> 1-бөлігінде көзделген тыңдау рәсімі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ережелерге қатысты ӘРПК-нің 73-бабы 2-бөлігінің 3) тармақшасына сәйкес қолданылмайды.</w:t>
      </w:r>
    </w:p>
    <w:bookmarkEnd w:id="1261"/>
    <w:bookmarkStart w:name="z1273" w:id="1262"/>
    <w:p>
      <w:pPr>
        <w:spacing w:after="0"/>
        <w:ind w:left="0"/>
        <w:jc w:val="both"/>
      </w:pPr>
      <w:r>
        <w:rPr>
          <w:rFonts w:ascii="Times New Roman"/>
          <w:b w:val="false"/>
          <w:i w:val="false"/>
          <w:color w:val="000000"/>
          <w:sz w:val="28"/>
        </w:rPr>
        <w:t>
      594. Тапсырыс беруші, ұйымдастырушы, бірыңғай ұйымдастырушы әлеуетті өнім берушінің шағымын қанағаттандыру туралы шешім қабылдаған жағдайда, конкурстық (аукциондық) комиссия тапсырыс берушінің, ұйымдастырушының, бірыңғай ұйымдастырушының тиісті шешімі қабылданған күннен кейін екі жұмыс күні ішінде конкурстың (аукционның) қорытындыларын қайта қарауды жүзеге асырады.</w:t>
      </w:r>
    </w:p>
    <w:bookmarkEnd w:id="1262"/>
    <w:bookmarkStart w:name="z1274" w:id="1263"/>
    <w:p>
      <w:pPr>
        <w:spacing w:after="0"/>
        <w:ind w:left="0"/>
        <w:jc w:val="both"/>
      </w:pPr>
      <w:r>
        <w:rPr>
          <w:rFonts w:ascii="Times New Roman"/>
          <w:b w:val="false"/>
          <w:i w:val="false"/>
          <w:color w:val="000000"/>
          <w:sz w:val="28"/>
        </w:rPr>
        <w:t>
      595. Әлеуетті өнім берушінің шағымын қанағаттандырудан бас тарту туралы шешім қабылданған жағдайда тапсырыс беруші, ұйымдастырушы, бірыңғай ұйымдастырушы осы Қағидалардың 600-тармағында көзделген мерзімдерде осы шешімді бас тарту себептерін егжей-тегжейлі сипаттай отырып, веб-порталда орналастырады.</w:t>
      </w:r>
    </w:p>
    <w:bookmarkEnd w:id="1263"/>
    <w:bookmarkStart w:name="z1275" w:id="1264"/>
    <w:p>
      <w:pPr>
        <w:spacing w:after="0"/>
        <w:ind w:left="0"/>
        <w:jc w:val="both"/>
      </w:pPr>
      <w:r>
        <w:rPr>
          <w:rFonts w:ascii="Times New Roman"/>
          <w:b w:val="false"/>
          <w:i w:val="false"/>
          <w:color w:val="000000"/>
          <w:sz w:val="28"/>
        </w:rPr>
        <w:t>
      596. Тапсырыс берушінің, ұйымдастырушының, бірыңғай ұйымдастырушының, комиссиялардың, сарапшының, бірыңғай оператордың әрекеттеріне (әрекетсіздігіне), шешімдеріне шағымда:</w:t>
      </w:r>
    </w:p>
    <w:bookmarkEnd w:id="1264"/>
    <w:bookmarkStart w:name="z1276" w:id="1265"/>
    <w:p>
      <w:pPr>
        <w:spacing w:after="0"/>
        <w:ind w:left="0"/>
        <w:jc w:val="both"/>
      </w:pPr>
      <w:r>
        <w:rPr>
          <w:rFonts w:ascii="Times New Roman"/>
          <w:b w:val="false"/>
          <w:i w:val="false"/>
          <w:color w:val="000000"/>
          <w:sz w:val="28"/>
        </w:rPr>
        <w:t>
      1) шешімдеріне шағым жасалатын заңды тұлғаның, сарапшының атауы, орналасқан жері, әрекеттері (әрекетсіздігі);</w:t>
      </w:r>
    </w:p>
    <w:bookmarkEnd w:id="1265"/>
    <w:bookmarkStart w:name="z1277" w:id="1266"/>
    <w:p>
      <w:pPr>
        <w:spacing w:after="0"/>
        <w:ind w:left="0"/>
        <w:jc w:val="both"/>
      </w:pPr>
      <w:r>
        <w:rPr>
          <w:rFonts w:ascii="Times New Roman"/>
          <w:b w:val="false"/>
          <w:i w:val="false"/>
          <w:color w:val="000000"/>
          <w:sz w:val="28"/>
        </w:rPr>
        <w:t>
      2) шағым берген тұлғаның атауы, орналасқан жері;</w:t>
      </w:r>
    </w:p>
    <w:bookmarkEnd w:id="1266"/>
    <w:bookmarkStart w:name="z1278" w:id="1267"/>
    <w:p>
      <w:pPr>
        <w:spacing w:after="0"/>
        <w:ind w:left="0"/>
        <w:jc w:val="both"/>
      </w:pPr>
      <w:r>
        <w:rPr>
          <w:rFonts w:ascii="Times New Roman"/>
          <w:b w:val="false"/>
          <w:i w:val="false"/>
          <w:color w:val="000000"/>
          <w:sz w:val="28"/>
        </w:rPr>
        <w:t>
      3) шеңберінде Қазақстан Республикасының Мемлекеттік сатып алу туралы заңнамасын бұзушылықтар жасалған мемлекеттік сатып алу туралы мәліметтер;</w:t>
      </w:r>
    </w:p>
    <w:bookmarkEnd w:id="1267"/>
    <w:bookmarkStart w:name="z1279" w:id="1268"/>
    <w:p>
      <w:pPr>
        <w:spacing w:after="0"/>
        <w:ind w:left="0"/>
        <w:jc w:val="both"/>
      </w:pPr>
      <w:r>
        <w:rPr>
          <w:rFonts w:ascii="Times New Roman"/>
          <w:b w:val="false"/>
          <w:i w:val="false"/>
          <w:color w:val="000000"/>
          <w:sz w:val="28"/>
        </w:rPr>
        <w:t>
      4) қажет болған жағдайда растайтын құжаттарды қоса бере отырып, Қазақстан Республикасының Мемлекеттік сатып алу туралы заңнамасын бұзудың нақты фактілеріне нұсқау;</w:t>
      </w:r>
    </w:p>
    <w:bookmarkEnd w:id="1268"/>
    <w:bookmarkStart w:name="z1280" w:id="1269"/>
    <w:p>
      <w:pPr>
        <w:spacing w:after="0"/>
        <w:ind w:left="0"/>
        <w:jc w:val="both"/>
      </w:pPr>
      <w:r>
        <w:rPr>
          <w:rFonts w:ascii="Times New Roman"/>
          <w:b w:val="false"/>
          <w:i w:val="false"/>
          <w:color w:val="000000"/>
          <w:sz w:val="28"/>
        </w:rPr>
        <w:t>
      5) тапсырыс берушінің, ұйымдастырушының, бірыңғай ұйымдастырушының, комиссиялардың, сарапшының, бірыңғай оператордың шағымданған әрекеттері (әрекетсіздігі), шешімдері.</w:t>
      </w:r>
    </w:p>
    <w:bookmarkEnd w:id="1269"/>
    <w:bookmarkStart w:name="z1281" w:id="1270"/>
    <w:p>
      <w:pPr>
        <w:spacing w:after="0"/>
        <w:ind w:left="0"/>
        <w:jc w:val="both"/>
      </w:pPr>
      <w:r>
        <w:rPr>
          <w:rFonts w:ascii="Times New Roman"/>
          <w:b w:val="false"/>
          <w:i w:val="false"/>
          <w:color w:val="000000"/>
          <w:sz w:val="28"/>
        </w:rPr>
        <w:t>
      Шағымға шағым берген адамның дәлелдерін растайтын құжаттар қоса берілуі мүмкін.</w:t>
      </w:r>
    </w:p>
    <w:bookmarkEnd w:id="1270"/>
    <w:bookmarkStart w:name="z1282" w:id="1271"/>
    <w:p>
      <w:pPr>
        <w:spacing w:after="0"/>
        <w:ind w:left="0"/>
        <w:jc w:val="both"/>
      </w:pPr>
      <w:r>
        <w:rPr>
          <w:rFonts w:ascii="Times New Roman"/>
          <w:b w:val="false"/>
          <w:i w:val="false"/>
          <w:color w:val="000000"/>
          <w:sz w:val="28"/>
        </w:rPr>
        <w:t>
      597. Шағымға оны берген адам немесе оның өкілі қол қояды. Өкіл берген шағымға сенімхат немесе өкілдің өкілеттігін куәландыратын өзге де құжат қоса берілуге тиіс</w:t>
      </w:r>
    </w:p>
    <w:bookmarkEnd w:id="1271"/>
    <w:bookmarkStart w:name="z1283" w:id="1272"/>
    <w:p>
      <w:pPr>
        <w:spacing w:after="0"/>
        <w:ind w:left="0"/>
        <w:jc w:val="both"/>
      </w:pPr>
      <w:r>
        <w:rPr>
          <w:rFonts w:ascii="Times New Roman"/>
          <w:b w:val="false"/>
          <w:i w:val="false"/>
          <w:color w:val="000000"/>
          <w:sz w:val="28"/>
        </w:rPr>
        <w:t>
      598. Шағым келіп түскен күннен бастап екі жұмыс күні ішінде оны берген адамға қараусыз қайтарылады, егер:</w:t>
      </w:r>
    </w:p>
    <w:bookmarkEnd w:id="1272"/>
    <w:bookmarkStart w:name="z1284" w:id="1273"/>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596-тармағында</w:t>
      </w:r>
      <w:r>
        <w:rPr>
          <w:rFonts w:ascii="Times New Roman"/>
          <w:b w:val="false"/>
          <w:i w:val="false"/>
          <w:color w:val="000000"/>
          <w:sz w:val="28"/>
        </w:rPr>
        <w:t xml:space="preserve"> белгіленген талаптарға сәйкес келмесе; </w:t>
      </w:r>
    </w:p>
    <w:bookmarkEnd w:id="1273"/>
    <w:bookmarkStart w:name="z1285" w:id="1274"/>
    <w:p>
      <w:pPr>
        <w:spacing w:after="0"/>
        <w:ind w:left="0"/>
        <w:jc w:val="both"/>
      </w:pPr>
      <w:r>
        <w:rPr>
          <w:rFonts w:ascii="Times New Roman"/>
          <w:b w:val="false"/>
          <w:i w:val="false"/>
          <w:color w:val="000000"/>
          <w:sz w:val="28"/>
        </w:rPr>
        <w:t>
      2) шағымға қол қойылмаған не оған қол қоюға өкілеттігі жоқ адам қол қойған</w:t>
      </w:r>
    </w:p>
    <w:bookmarkEnd w:id="1274"/>
    <w:bookmarkStart w:name="z1286" w:id="1275"/>
    <w:p>
      <w:pPr>
        <w:spacing w:after="0"/>
        <w:ind w:left="0"/>
        <w:jc w:val="both"/>
      </w:pPr>
      <w:r>
        <w:rPr>
          <w:rFonts w:ascii="Times New Roman"/>
          <w:b w:val="false"/>
          <w:i w:val="false"/>
          <w:color w:val="000000"/>
          <w:sz w:val="28"/>
        </w:rPr>
        <w:t xml:space="preserve">
      599. Осы Қағидалардың </w:t>
      </w:r>
      <w:r>
        <w:rPr>
          <w:rFonts w:ascii="Times New Roman"/>
          <w:b w:val="false"/>
          <w:i w:val="false"/>
          <w:color w:val="000000"/>
          <w:sz w:val="28"/>
        </w:rPr>
        <w:t>588-тармағында</w:t>
      </w:r>
      <w:r>
        <w:rPr>
          <w:rFonts w:ascii="Times New Roman"/>
          <w:b w:val="false"/>
          <w:i w:val="false"/>
          <w:color w:val="000000"/>
          <w:sz w:val="28"/>
        </w:rPr>
        <w:t xml:space="preserve"> көзделген мерзім өткеннен кейін берілген шағым қарауға жатпайды.</w:t>
      </w:r>
    </w:p>
    <w:bookmarkEnd w:id="1275"/>
    <w:bookmarkStart w:name="z4612" w:id="1276"/>
    <w:p>
      <w:pPr>
        <w:spacing w:after="0"/>
        <w:ind w:left="0"/>
        <w:jc w:val="both"/>
      </w:pPr>
      <w:r>
        <w:rPr>
          <w:rFonts w:ascii="Times New Roman"/>
          <w:b w:val="false"/>
          <w:i w:val="false"/>
          <w:color w:val="000000"/>
          <w:sz w:val="28"/>
        </w:rPr>
        <w:t>
      600. Қабылдау мерзімі 2024 жылы басталып, 2025 жылы аяқталатын шағымдар осы тарауда белгіленген тәртіппен және мерзімдерде қаралуға тиіс.</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600-тармақпен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1288" w:id="1277"/>
    <w:p>
      <w:pPr>
        <w:spacing w:after="0"/>
        <w:ind w:left="0"/>
        <w:jc w:val="left"/>
      </w:pPr>
      <w:r>
        <w:rPr>
          <w:rFonts w:ascii="Times New Roman"/>
          <w:b/>
          <w:i w:val="false"/>
          <w:color w:val="000000"/>
        </w:rPr>
        <w:t xml:space="preserve"> ____ жылға мемлекеттік сатып алудың жылдық жоспары/ ____ жылға мемлекеттік сатып алудың алдын ала жылдық жоспары (көрсетілген мәндердің бірін таңдаңыз)</w:t>
      </w:r>
    </w:p>
    <w:bookmarkEnd w:id="1277"/>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p>
      <w:pPr>
        <w:spacing w:after="0"/>
        <w:ind w:left="0"/>
        <w:jc w:val="both"/>
      </w:pPr>
      <w:r>
        <w:rPr>
          <w:rFonts w:ascii="Times New Roman"/>
          <w:b w:val="false"/>
          <w:i w:val="false"/>
          <w:color w:val="000000"/>
          <w:sz w:val="28"/>
        </w:rPr>
        <w:t>
      Мемлекеттік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336" w:id="1278"/>
    <w:p>
      <w:pPr>
        <w:spacing w:after="0"/>
        <w:ind w:left="0"/>
        <w:jc w:val="left"/>
      </w:pPr>
      <w:r>
        <w:rPr>
          <w:rFonts w:ascii="Times New Roman"/>
          <w:b/>
          <w:i w:val="false"/>
          <w:color w:val="000000"/>
        </w:rPr>
        <w:t xml:space="preserve"> Тауарларды, жұмыстарды, көрсетілетін қызметтерді лоттарға олардың біртекті түрлері және оларды беру (орындау, көрсету) орны бойынша бөлу талап етілмейтін тауарлардың, жұмыстардың, көрсетілетін қызметтердің тізбесі</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тағамдары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өрт дабылы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техникалық қызмет көрсету жөніндегі қызметтер (үй-жайларды жинау және аумақты абаттандыру, жылыту жүйелерін тығыздау және жуу, электрмонтаждау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аумақтарды күтіп ұстау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338" w:id="1279"/>
    <w:p>
      <w:pPr>
        <w:spacing w:after="0"/>
        <w:ind w:left="0"/>
        <w:jc w:val="left"/>
      </w:pPr>
      <w:r>
        <w:rPr>
          <w:rFonts w:ascii="Times New Roman"/>
          <w:b/>
          <w:i w:val="false"/>
          <w:color w:val="000000"/>
        </w:rPr>
        <w:t xml:space="preserve"> Сатып алынатын жұмыстар нарығында әлеуетті өнім берушінің жұмыс тәжірибесінің болуы бөлігінде конкурстық құжаттамада біліктілік талаптары белгіленуі мүмкін жұмыстардың тізбесі</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 (ол бар болса))</w:t>
      </w:r>
    </w:p>
    <w:p>
      <w:pPr>
        <w:spacing w:after="0"/>
        <w:ind w:left="0"/>
        <w:jc w:val="both"/>
      </w:pPr>
      <w:r>
        <w:rPr>
          <w:rFonts w:ascii="Times New Roman"/>
          <w:b w:val="false"/>
          <w:i w:val="false"/>
          <w:color w:val="000000"/>
          <w:sz w:val="28"/>
        </w:rPr>
        <w:t>
      Шешім № _____ Күні_________</w:t>
      </w:r>
    </w:p>
    <w:bookmarkStart w:name="z1346" w:id="1280"/>
    <w:p>
      <w:pPr>
        <w:spacing w:after="0"/>
        <w:ind w:left="0"/>
        <w:jc w:val="left"/>
      </w:pPr>
      <w:r>
        <w:rPr>
          <w:rFonts w:ascii="Times New Roman"/>
          <w:b/>
          <w:i w:val="false"/>
          <w:color w:val="000000"/>
        </w:rPr>
        <w:t xml:space="preserve"> КОНКУРСТЫҚ ҚҰЖАТТАМА</w:t>
      </w:r>
    </w:p>
    <w:bookmarkEnd w:id="128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1368" w:id="1281"/>
    <w:p>
      <w:pPr>
        <w:spacing w:after="0"/>
        <w:ind w:left="0"/>
        <w:jc w:val="left"/>
      </w:pPr>
      <w:r>
        <w:rPr>
          <w:rFonts w:ascii="Times New Roman"/>
          <w:b/>
          <w:i w:val="false"/>
          <w:color w:val="000000"/>
        </w:rPr>
        <w:t xml:space="preserve"> 1. Жалпы ережелер</w:t>
      </w:r>
    </w:p>
    <w:bookmarkEnd w:id="1281"/>
    <w:bookmarkStart w:name="z1369" w:id="1282"/>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1282"/>
    <w:bookmarkStart w:name="z1370" w:id="1283"/>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1283"/>
    <w:bookmarkStart w:name="z1371" w:id="1284"/>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1284"/>
    <w:bookmarkStart w:name="z1372" w:id="1285"/>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w:t>
      </w:r>
    </w:p>
    <w:bookmarkEnd w:id="1285"/>
    <w:bookmarkStart w:name="z1373" w:id="1286"/>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конкурстық баға ұсынысының нысанын;</w:t>
      </w:r>
    </w:p>
    <w:bookmarkEnd w:id="1286"/>
    <w:bookmarkStart w:name="z1374" w:id="1287"/>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w:t>
      </w:r>
    </w:p>
    <w:bookmarkEnd w:id="1287"/>
    <w:bookmarkStart w:name="z1375" w:id="1288"/>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талаптарының нысандарын;</w:t>
      </w:r>
    </w:p>
    <w:bookmarkEnd w:id="1288"/>
    <w:bookmarkStart w:name="z1376" w:id="1289"/>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1289"/>
    <w:bookmarkStart w:name="z1377" w:id="1290"/>
    <w:p>
      <w:pPr>
        <w:spacing w:after="0"/>
        <w:ind w:left="0"/>
        <w:jc w:val="both"/>
      </w:pPr>
      <w:r>
        <w:rPr>
          <w:rFonts w:ascii="Times New Roman"/>
          <w:b w:val="false"/>
          <w:i w:val="false"/>
          <w:color w:val="000000"/>
          <w:sz w:val="28"/>
        </w:rPr>
        <w:t xml:space="preserve">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290"/>
    <w:bookmarkStart w:name="z1378" w:id="1291"/>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bookmarkEnd w:id="1291"/>
    <w:bookmarkStart w:name="z1379" w:id="1292"/>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дилерлерінен немесе дистрибьюторларынан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bookmarkEnd w:id="1292"/>
    <w:bookmarkStart w:name="z1380" w:id="1293"/>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bookmarkEnd w:id="1293"/>
    <w:bookmarkStart w:name="z1381" w:id="1294"/>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әлеуетті өнім беруші әрбір лотқа жеке ұсынатын сатып алынатын тауарлардың техникалық ерекшелігінің нысанын;</w:t>
      </w:r>
    </w:p>
    <w:bookmarkEnd w:id="1294"/>
    <w:bookmarkStart w:name="z1382" w:id="1295"/>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қызмет туралы шарттың (консорциалдық келісім) нысанын;</w:t>
      </w:r>
    </w:p>
    <w:bookmarkEnd w:id="1295"/>
    <w:bookmarkStart w:name="z1383" w:id="1296"/>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конкурсқа қатысуға өтінімді қамтамасыз етуді енгізу үшін банк кепілдігінің нысанын;</w:t>
      </w:r>
    </w:p>
    <w:bookmarkEnd w:id="1296"/>
    <w:bookmarkStart w:name="z1384" w:id="1297"/>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End w:id="1297"/>
    <w:bookmarkStart w:name="z1385" w:id="1298"/>
    <w:p>
      <w:pPr>
        <w:spacing w:after="0"/>
        <w:ind w:left="0"/>
        <w:jc w:val="both"/>
      </w:pPr>
      <w:r>
        <w:rPr>
          <w:rFonts w:ascii="Times New Roman"/>
          <w:b w:val="false"/>
          <w:i w:val="false"/>
          <w:color w:val="000000"/>
          <w:sz w:val="28"/>
        </w:rPr>
        <w:t xml:space="preserve">
      12) осы КҚ-ның </w:t>
      </w:r>
      <w:r>
        <w:rPr>
          <w:rFonts w:ascii="Times New Roman"/>
          <w:b w:val="false"/>
          <w:i w:val="false"/>
          <w:color w:val="000000"/>
          <w:sz w:val="28"/>
        </w:rPr>
        <w:t>21-қосымшасына</w:t>
      </w:r>
      <w:r>
        <w:rPr>
          <w:rFonts w:ascii="Times New Roman"/>
          <w:b w:val="false"/>
          <w:i w:val="false"/>
          <w:color w:val="000000"/>
          <w:sz w:val="28"/>
        </w:rPr>
        <w:t xml:space="preserve"> сәйкес Қағидалардың 467-тармағына сәйкес неғұрлым сапалы қызмет ұсынатын конкурстың жеңімпазын айқындау үшін конкурстық комиссия ескеретін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үшін міндетті өлшемшарттардың тізбесі.</w:t>
      </w:r>
    </w:p>
    <w:bookmarkEnd w:id="1298"/>
    <w:bookmarkStart w:name="z1386" w:id="1299"/>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1300"/>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1300"/>
    <w:bookmarkStart w:name="z1388" w:id="1301"/>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301"/>
    <w:bookmarkStart w:name="z1389" w:id="1302"/>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302"/>
    <w:bookmarkStart w:name="z1390" w:id="1303"/>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1303"/>
    <w:bookmarkStart w:name="z1391" w:id="1304"/>
    <w:p>
      <w:pPr>
        <w:spacing w:after="0"/>
        <w:ind w:left="0"/>
        <w:jc w:val="left"/>
      </w:pPr>
      <w:r>
        <w:rPr>
          <w:rFonts w:ascii="Times New Roman"/>
          <w:b/>
          <w:i w:val="false"/>
          <w:color w:val="000000"/>
        </w:rPr>
        <w:t xml:space="preserve">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1304"/>
    <w:bookmarkStart w:name="z1392" w:id="1305"/>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305"/>
    <w:bookmarkStart w:name="z1393" w:id="1306"/>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екі жұмыс күні ішінде жіберулері мүмкін.</w:t>
      </w:r>
    </w:p>
    <w:bookmarkEnd w:id="1306"/>
    <w:bookmarkStart w:name="z1394" w:id="1307"/>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1307"/>
    <w:bookmarkStart w:name="z1395" w:id="1308"/>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екі жұмыс күні ішінде мынадай шешімдерді қабылдайды:</w:t>
      </w:r>
    </w:p>
    <w:bookmarkEnd w:id="1308"/>
    <w:bookmarkStart w:name="z1396" w:id="1309"/>
    <w:p>
      <w:pPr>
        <w:spacing w:after="0"/>
        <w:ind w:left="0"/>
        <w:jc w:val="both"/>
      </w:pPr>
      <w:r>
        <w:rPr>
          <w:rFonts w:ascii="Times New Roman"/>
          <w:b w:val="false"/>
          <w:i w:val="false"/>
          <w:color w:val="000000"/>
          <w:sz w:val="28"/>
        </w:rPr>
        <w:t>
      1) КҚ-ның жобасына өзгерістер мен (немесе) толықтырулар енгізеді;</w:t>
      </w:r>
    </w:p>
    <w:bookmarkEnd w:id="1309"/>
    <w:bookmarkStart w:name="z1397" w:id="1310"/>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bookmarkEnd w:id="1310"/>
    <w:bookmarkStart w:name="z1398" w:id="1311"/>
    <w:p>
      <w:pPr>
        <w:spacing w:after="0"/>
        <w:ind w:left="0"/>
        <w:jc w:val="both"/>
      </w:pPr>
      <w:r>
        <w:rPr>
          <w:rFonts w:ascii="Times New Roman"/>
          <w:b w:val="false"/>
          <w:i w:val="false"/>
          <w:color w:val="000000"/>
          <w:sz w:val="28"/>
        </w:rPr>
        <w:t>
      3) КҚ-ның ережелеріне түсіндірме береді.</w:t>
      </w:r>
    </w:p>
    <w:bookmarkEnd w:id="1311"/>
    <w:bookmarkStart w:name="z1399" w:id="1312"/>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bookmarkEnd w:id="1312"/>
    <w:bookmarkStart w:name="z1400" w:id="1313"/>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End w:id="1313"/>
    <w:bookmarkStart w:name="z1401" w:id="1314"/>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1314"/>
    <w:bookmarkStart w:name="z1402" w:id="1315"/>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End w:id="1315"/>
    <w:bookmarkStart w:name="z1403" w:id="1316"/>
    <w:p>
      <w:pPr>
        <w:spacing w:after="0"/>
        <w:ind w:left="0"/>
        <w:jc w:val="both"/>
      </w:pPr>
      <w:r>
        <w:rPr>
          <w:rFonts w:ascii="Times New Roman"/>
          <w:b w:val="false"/>
          <w:i w:val="false"/>
          <w:color w:val="000000"/>
          <w:sz w:val="28"/>
        </w:rPr>
        <w:t>
      11. КҚ-ның жобасын алдын ала талқылау хаттамасында КҚ-ның жобасына келіп түскен ескертулер мен олар бойынша қабылданған шешімдер туралы ақпаратты қамтиды.</w:t>
      </w:r>
    </w:p>
    <w:bookmarkEnd w:id="1316"/>
    <w:bookmarkStart w:name="z1404" w:id="1317"/>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1317"/>
    <w:bookmarkStart w:name="z1405" w:id="1318"/>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1318"/>
    <w:bookmarkStart w:name="z1406" w:id="1319"/>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1319"/>
    <w:bookmarkStart w:name="z1407" w:id="1320"/>
    <w:p>
      <w:pPr>
        <w:spacing w:after="0"/>
        <w:ind w:left="0"/>
        <w:jc w:val="left"/>
      </w:pPr>
      <w:r>
        <w:rPr>
          <w:rFonts w:ascii="Times New Roman"/>
          <w:b/>
          <w:i w:val="false"/>
          <w:color w:val="000000"/>
        </w:rPr>
        <w:t xml:space="preserve"> 3. Әлеуетті өнім берушілердің конкурсқа қатысуға өтінімді ресімдеуіне және оны ұсынуына қойылатын талаптар</w:t>
      </w:r>
    </w:p>
    <w:bookmarkEnd w:id="1320"/>
    <w:bookmarkStart w:name="z1408" w:id="1321"/>
    <w:p>
      <w:pPr>
        <w:spacing w:after="0"/>
        <w:ind w:left="0"/>
        <w:jc w:val="both"/>
      </w:pPr>
      <w:r>
        <w:rPr>
          <w:rFonts w:ascii="Times New Roman"/>
          <w:b w:val="false"/>
          <w:i w:val="false"/>
          <w:color w:val="000000"/>
          <w:sz w:val="28"/>
        </w:rPr>
        <w:t xml:space="preserve">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 болып табылады.</w:t>
      </w:r>
    </w:p>
    <w:bookmarkEnd w:id="1321"/>
    <w:bookmarkStart w:name="z1409" w:id="1322"/>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 қабылдайды.</w:t>
      </w:r>
    </w:p>
    <w:bookmarkEnd w:id="1322"/>
    <w:bookmarkStart w:name="z1410" w:id="1323"/>
    <w:p>
      <w:pPr>
        <w:spacing w:after="0"/>
        <w:ind w:left="0"/>
        <w:jc w:val="both"/>
      </w:pPr>
      <w:r>
        <w:rPr>
          <w:rFonts w:ascii="Times New Roman"/>
          <w:b w:val="false"/>
          <w:i w:val="false"/>
          <w:color w:val="000000"/>
          <w:sz w:val="28"/>
        </w:rPr>
        <w:t xml:space="preserve">
      17. Консорциум ретінде конкурсқа қатысуға ниет білдірген заңды тұлғалар өтінім берер алдында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шаруашылық қызмет туралы шартты (консорциалдық келісім) ресімдейді және веб-порталда жасайды.</w:t>
      </w:r>
    </w:p>
    <w:bookmarkEnd w:id="1323"/>
    <w:bookmarkStart w:name="z1411" w:id="1324"/>
    <w:p>
      <w:pPr>
        <w:spacing w:after="0"/>
        <w:ind w:left="0"/>
        <w:jc w:val="both"/>
      </w:pPr>
      <w:r>
        <w:rPr>
          <w:rFonts w:ascii="Times New Roman"/>
          <w:b w:val="false"/>
          <w:i w:val="false"/>
          <w:color w:val="000000"/>
          <w:sz w:val="28"/>
        </w:rPr>
        <w:t>
      18. Конкурсқа қатысуға өтінім мыналарды қамтиды:</w:t>
      </w:r>
    </w:p>
    <w:bookmarkEnd w:id="1324"/>
    <w:bookmarkStart w:name="z1412" w:id="1325"/>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bookmarkEnd w:id="1325"/>
    <w:bookmarkStart w:name="z1413" w:id="1326"/>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bookmarkEnd w:id="1326"/>
    <w:bookmarkStart w:name="z1414" w:id="1327"/>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bookmarkEnd w:id="1327"/>
    <w:bookmarkStart w:name="z1415" w:id="1328"/>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bookmarkEnd w:id="1328"/>
    <w:bookmarkStart w:name="z1416" w:id="1329"/>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bookmarkEnd w:id="1329"/>
    <w:bookmarkStart w:name="z1417" w:id="1330"/>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соңғы он бес жыл ішінде әлеуетті өнім беруші көрсеткен қызметтердің көлемі туралы мәліметтер;</w:t>
      </w:r>
    </w:p>
    <w:bookmarkEnd w:id="1330"/>
    <w:bookmarkStart w:name="z1418" w:id="1331"/>
    <w:p>
      <w:pPr>
        <w:spacing w:after="0"/>
        <w:ind w:left="0"/>
        <w:jc w:val="both"/>
      </w:pPr>
      <w:r>
        <w:rPr>
          <w:rFonts w:ascii="Times New Roman"/>
          <w:b w:val="false"/>
          <w:i w:val="false"/>
          <w:color w:val="000000"/>
          <w:sz w:val="28"/>
        </w:rPr>
        <w:t>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(бұл талап мемлекеттік әлеуметтік тапсырыс қызметтерін бір қаржы жылынан астам мерзімге мемлекеттік сатып алған жағдайда белгіленеді);</w:t>
      </w:r>
    </w:p>
    <w:bookmarkEnd w:id="1331"/>
    <w:bookmarkStart w:name="z1419" w:id="1332"/>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bookmarkEnd w:id="1332"/>
    <w:bookmarkStart w:name="z1420" w:id="1333"/>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bookmarkEnd w:id="1333"/>
    <w:bookmarkStart w:name="z1421" w:id="1334"/>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екіден бірінен астам көлемін қосалқы мердігерлікке (бірлесіп орындауға) беруге тыйым салу шарты.</w:t>
      </w:r>
    </w:p>
    <w:bookmarkEnd w:id="1334"/>
    <w:bookmarkStart w:name="z1422" w:id="1335"/>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End w:id="1335"/>
    <w:bookmarkStart w:name="z1423" w:id="1336"/>
    <w:p>
      <w:pPr>
        <w:spacing w:after="0"/>
        <w:ind w:left="0"/>
        <w:jc w:val="both"/>
      </w:pPr>
      <w:r>
        <w:rPr>
          <w:rFonts w:ascii="Times New Roman"/>
          <w:b w:val="false"/>
          <w:i w:val="false"/>
          <w:color w:val="000000"/>
          <w:sz w:val="28"/>
        </w:rPr>
        <w:t>
      Осы тармақшаның бірінші бөлігінің үшінші, төртінші, бесінші, алтыншы және жетінші абзацтарының талаптары мемлекеттік әлеуметтік тапсырыста көзделген қызметтерді мемлекеттік сатып алу жөніндегі конкурсты жүзеге асыру кезінде қолданылады.</w:t>
      </w:r>
    </w:p>
    <w:bookmarkEnd w:id="1336"/>
    <w:bookmarkStart w:name="z1424" w:id="1337"/>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bookmarkEnd w:id="1337"/>
    <w:bookmarkStart w:name="z1425" w:id="1338"/>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1338"/>
    <w:bookmarkStart w:name="z1426" w:id="1339"/>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1339"/>
    <w:bookmarkStart w:name="z1427" w:id="1340"/>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1340"/>
    <w:bookmarkStart w:name="z1428" w:id="1341"/>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341"/>
    <w:bookmarkStart w:name="z1429" w:id="1342"/>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342"/>
    <w:bookmarkStart w:name="z1430" w:id="1343"/>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bookmarkEnd w:id="1343"/>
    <w:bookmarkStart w:name="z1431" w:id="1344"/>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bookmarkEnd w:id="1344"/>
    <w:bookmarkStart w:name="z1432" w:id="1345"/>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1345"/>
    <w:bookmarkStart w:name="z1433" w:id="1346"/>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1346"/>
    <w:bookmarkStart w:name="z1434" w:id="1347"/>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1347"/>
    <w:bookmarkStart w:name="z1435" w:id="1348"/>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End w:id="1348"/>
    <w:bookmarkStart w:name="z1436" w:id="1349"/>
    <w:p>
      <w:pPr>
        <w:spacing w:after="0"/>
        <w:ind w:left="0"/>
        <w:jc w:val="left"/>
      </w:pPr>
      <w:r>
        <w:rPr>
          <w:rFonts w:ascii="Times New Roman"/>
          <w:b/>
          <w:i w:val="false"/>
          <w:color w:val="000000"/>
        </w:rPr>
        <w:t xml:space="preserve"> 4. Конкурсқа қатысуға өтінімді ұсыну тәртібi</w:t>
      </w:r>
    </w:p>
    <w:bookmarkEnd w:id="1349"/>
    <w:bookmarkStart w:name="z1437" w:id="1350"/>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1350"/>
    <w:bookmarkStart w:name="z1438" w:id="1351"/>
    <w:p>
      <w:pPr>
        <w:spacing w:after="0"/>
        <w:ind w:left="0"/>
        <w:jc w:val="both"/>
      </w:pPr>
      <w:r>
        <w:rPr>
          <w:rFonts w:ascii="Times New Roman"/>
          <w:b w:val="false"/>
          <w:i w:val="false"/>
          <w:color w:val="000000"/>
          <w:sz w:val="28"/>
        </w:rPr>
        <w:t>
      23. Әлеуетті өнім берушілер ұсынған конкурсқа қатысуға өтінімдер веб-порталда автоматты түрде тіркеледі.</w:t>
      </w:r>
    </w:p>
    <w:bookmarkEnd w:id="1351"/>
    <w:bookmarkStart w:name="z1439" w:id="1352"/>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1352"/>
    <w:bookmarkStart w:name="z1440" w:id="1353"/>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1353"/>
    <w:bookmarkStart w:name="z1441" w:id="1354"/>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1354"/>
    <w:bookmarkStart w:name="z1442" w:id="1355"/>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bookmarkEnd w:id="1355"/>
    <w:bookmarkStart w:name="z1443" w:id="1356"/>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1356"/>
    <w:bookmarkStart w:name="z1444" w:id="135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және 8) тармақшаларында көзделген жағдайларында веб-порталдан автоматты түрде кері қайтарылады.</w:t>
      </w:r>
    </w:p>
    <w:bookmarkEnd w:id="1357"/>
    <w:bookmarkStart w:name="z1445" w:id="1358"/>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1358"/>
    <w:bookmarkStart w:name="z1446" w:id="1359"/>
    <w:p>
      <w:pPr>
        <w:spacing w:after="0"/>
        <w:ind w:left="0"/>
        <w:jc w:val="left"/>
      </w:pPr>
      <w:r>
        <w:rPr>
          <w:rFonts w:ascii="Times New Roman"/>
          <w:b/>
          <w:i w:val="false"/>
          <w:color w:val="000000"/>
        </w:rPr>
        <w:t xml:space="preserve"> 5. Конкурсқа қатысуға өтінімдерді өзгерту және оларды кері қайтарып алу</w:t>
      </w:r>
    </w:p>
    <w:bookmarkEnd w:id="1359"/>
    <w:bookmarkStart w:name="z1447" w:id="1360"/>
    <w:p>
      <w:pPr>
        <w:spacing w:after="0"/>
        <w:ind w:left="0"/>
        <w:jc w:val="both"/>
      </w:pPr>
      <w:r>
        <w:rPr>
          <w:rFonts w:ascii="Times New Roman"/>
          <w:b w:val="false"/>
          <w:i w:val="false"/>
          <w:color w:val="000000"/>
          <w:sz w:val="28"/>
        </w:rPr>
        <w:t>
      27. Әлеуетті өнім беруші конкурсқа қатысуға өтінімдерді ұсыну мерзімі аяқталатын күннен кешіктірмей мыналарға:</w:t>
      </w:r>
    </w:p>
    <w:bookmarkEnd w:id="1360"/>
    <w:bookmarkStart w:name="z1448" w:id="1361"/>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1361"/>
    <w:bookmarkStart w:name="z1449" w:id="1362"/>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End w:id="1362"/>
    <w:bookmarkStart w:name="z1450" w:id="1363"/>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1363"/>
    <w:bookmarkStart w:name="z1451" w:id="1364"/>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1364"/>
    <w:bookmarkStart w:name="z1452" w:id="1365"/>
    <w:p>
      <w:pPr>
        <w:spacing w:after="0"/>
        <w:ind w:left="0"/>
        <w:jc w:val="left"/>
      </w:pPr>
      <w:r>
        <w:rPr>
          <w:rFonts w:ascii="Times New Roman"/>
          <w:b/>
          <w:i w:val="false"/>
          <w:color w:val="000000"/>
        </w:rPr>
        <w:t xml:space="preserve"> 6. Конкурсқа қатысуға өтінімдерді ашу</w:t>
      </w:r>
    </w:p>
    <w:bookmarkEnd w:id="1365"/>
    <w:bookmarkStart w:name="z1453" w:id="1366"/>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1366"/>
    <w:bookmarkStart w:name="z1454" w:id="1367"/>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End w:id="1367"/>
    <w:bookmarkStart w:name="z1455" w:id="1368"/>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1368"/>
    <w:bookmarkStart w:name="z1456" w:id="1369"/>
    <w:p>
      <w:pPr>
        <w:spacing w:after="0"/>
        <w:ind w:left="0"/>
        <w:jc w:val="left"/>
      </w:pPr>
      <w:r>
        <w:rPr>
          <w:rFonts w:ascii="Times New Roman"/>
          <w:b/>
          <w:i w:val="false"/>
          <w:color w:val="000000"/>
        </w:rPr>
        <w:t xml:space="preserve"> 7. Конкурсқа қатысуға өтінімдерді қарау</w:t>
      </w:r>
    </w:p>
    <w:bookmarkEnd w:id="1369"/>
    <w:bookmarkStart w:name="z1457" w:id="1370"/>
    <w:p>
      <w:pPr>
        <w:spacing w:after="0"/>
        <w:ind w:left="0"/>
        <w:jc w:val="both"/>
      </w:pPr>
      <w:r>
        <w:rPr>
          <w:rFonts w:ascii="Times New Roman"/>
          <w:b w:val="false"/>
          <w:i w:val="false"/>
          <w:color w:val="000000"/>
          <w:sz w:val="28"/>
        </w:rPr>
        <w:t>
      32.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1370"/>
    <w:bookmarkStart w:name="z1458" w:id="1371"/>
    <w:p>
      <w:pPr>
        <w:spacing w:after="0"/>
        <w:ind w:left="0"/>
        <w:jc w:val="both"/>
      </w:pPr>
      <w:r>
        <w:rPr>
          <w:rFonts w:ascii="Times New Roman"/>
          <w:b w:val="false"/>
          <w:i w:val="false"/>
          <w:color w:val="000000"/>
          <w:sz w:val="28"/>
        </w:rPr>
        <w:t>
      33. Конкурстық комиссия:</w:t>
      </w:r>
    </w:p>
    <w:bookmarkEnd w:id="1371"/>
    <w:bookmarkStart w:name="z1459" w:id="1372"/>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bookmarkEnd w:id="1372"/>
    <w:bookmarkStart w:name="z1460" w:id="1373"/>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End w:id="1373"/>
    <w:bookmarkStart w:name="z1461" w:id="1374"/>
    <w:p>
      <w:pPr>
        <w:spacing w:after="0"/>
        <w:ind w:left="0"/>
        <w:jc w:val="both"/>
      </w:pPr>
      <w:r>
        <w:rPr>
          <w:rFonts w:ascii="Times New Roman"/>
          <w:b w:val="false"/>
          <w:i w:val="false"/>
          <w:color w:val="000000"/>
          <w:sz w:val="28"/>
        </w:rPr>
        <w:t>
      34. Мемлекеттік әлеуметтік тапсырыста көзделген мемлекеттік қызметтер конкурсына қатысуға өтінімдерді қарау нәтижелері бойынша конкурстық комиссия:</w:t>
      </w:r>
    </w:p>
    <w:bookmarkEnd w:id="1374"/>
    <w:bookmarkStart w:name="z1462" w:id="1375"/>
    <w:p>
      <w:pPr>
        <w:spacing w:after="0"/>
        <w:ind w:left="0"/>
        <w:jc w:val="both"/>
      </w:pPr>
      <w:r>
        <w:rPr>
          <w:rFonts w:ascii="Times New Roman"/>
          <w:b w:val="false"/>
          <w:i w:val="false"/>
          <w:color w:val="000000"/>
          <w:sz w:val="28"/>
        </w:rPr>
        <w:t>
      1) осы КҚ талаптарына сәйкес келетін әлеуетті өнім берушілерді айқындайды және оларды конкурсқа қатысушылар деп таниды;</w:t>
      </w:r>
    </w:p>
    <w:bookmarkEnd w:id="1375"/>
    <w:bookmarkStart w:name="z1463" w:id="1376"/>
    <w:p>
      <w:pPr>
        <w:spacing w:after="0"/>
        <w:ind w:left="0"/>
        <w:jc w:val="both"/>
      </w:pPr>
      <w:r>
        <w:rPr>
          <w:rFonts w:ascii="Times New Roman"/>
          <w:b w:val="false"/>
          <w:i w:val="false"/>
          <w:color w:val="000000"/>
          <w:sz w:val="28"/>
        </w:rPr>
        <w:t>
      2) әлеуетті өнім берушілер ұсынған конкурсқа қатысуға өтінімдерді бағалау үшін мынадай өлшемшарттар негізінде балдарды есептейді:</w:t>
      </w:r>
    </w:p>
    <w:bookmarkEnd w:id="1376"/>
    <w:bookmarkStart w:name="z1464" w:id="1377"/>
    <w:p>
      <w:pPr>
        <w:spacing w:after="0"/>
        <w:ind w:left="0"/>
        <w:jc w:val="both"/>
      </w:pPr>
      <w:r>
        <w:rPr>
          <w:rFonts w:ascii="Times New Roman"/>
          <w:b w:val="false"/>
          <w:i w:val="false"/>
          <w:color w:val="000000"/>
          <w:sz w:val="28"/>
        </w:rPr>
        <w:t>
      әлеуетті өнім беруші ұсынатын жобаның Тапсырыс берушінің техникалық ерекшелігінің талаптарына сәйкестігі;</w:t>
      </w:r>
    </w:p>
    <w:bookmarkEnd w:id="1377"/>
    <w:bookmarkStart w:name="z1465" w:id="1378"/>
    <w:p>
      <w:pPr>
        <w:spacing w:after="0"/>
        <w:ind w:left="0"/>
        <w:jc w:val="both"/>
      </w:pPr>
      <w:r>
        <w:rPr>
          <w:rFonts w:ascii="Times New Roman"/>
          <w:b w:val="false"/>
          <w:i w:val="false"/>
          <w:color w:val="000000"/>
          <w:sz w:val="28"/>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салаларға сәйкестігі;</w:t>
      </w:r>
    </w:p>
    <w:bookmarkEnd w:id="1378"/>
    <w:bookmarkStart w:name="z1466" w:id="1379"/>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w:t>
      </w:r>
    </w:p>
    <w:bookmarkEnd w:id="1379"/>
    <w:bookmarkStart w:name="z1467" w:id="1380"/>
    <w:p>
      <w:pPr>
        <w:spacing w:after="0"/>
        <w:ind w:left="0"/>
        <w:jc w:val="both"/>
      </w:pPr>
      <w:r>
        <w:rPr>
          <w:rFonts w:ascii="Times New Roman"/>
          <w:b w:val="false"/>
          <w:i w:val="false"/>
          <w:color w:val="000000"/>
          <w:sz w:val="28"/>
        </w:rPr>
        <w:t>
      әлеуетті өнім берушінің жұмыс тәжірибесінің болуы;</w:t>
      </w:r>
    </w:p>
    <w:bookmarkEnd w:id="1380"/>
    <w:bookmarkStart w:name="z1468" w:id="1381"/>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өтілі мен біліктілігі;</w:t>
      </w:r>
    </w:p>
    <w:bookmarkEnd w:id="1381"/>
    <w:bookmarkStart w:name="z1469" w:id="1382"/>
    <w:p>
      <w:pPr>
        <w:spacing w:after="0"/>
        <w:ind w:left="0"/>
        <w:jc w:val="both"/>
      </w:pPr>
      <w:r>
        <w:rPr>
          <w:rFonts w:ascii="Times New Roman"/>
          <w:b w:val="false"/>
          <w:i w:val="false"/>
          <w:color w:val="000000"/>
          <w:sz w:val="28"/>
        </w:rPr>
        <w:t>
      жобаны жергілікті бюджет қаражаты есебінен іске асырған жағдайда-үкіметтік емес ұйымның тиісті өңірдегі жұмыс тәжірибесі.</w:t>
      </w:r>
    </w:p>
    <w:bookmarkEnd w:id="1382"/>
    <w:bookmarkStart w:name="z1470" w:id="1383"/>
    <w:p>
      <w:pPr>
        <w:spacing w:after="0"/>
        <w:ind w:left="0"/>
        <w:jc w:val="both"/>
      </w:pPr>
      <w:r>
        <w:rPr>
          <w:rFonts w:ascii="Times New Roman"/>
          <w:b w:val="false"/>
          <w:i w:val="false"/>
          <w:color w:val="000000"/>
          <w:sz w:val="28"/>
        </w:rPr>
        <w:t xml:space="preserve">
      Осы тармақтың осы тармақшасында көзделген критерийлер бойынша балдарды есептеу КҚ-ға </w:t>
      </w:r>
      <w:r>
        <w:rPr>
          <w:rFonts w:ascii="Times New Roman"/>
          <w:b w:val="false"/>
          <w:i w:val="false"/>
          <w:color w:val="000000"/>
          <w:sz w:val="28"/>
        </w:rPr>
        <w:t>21-қосымшаға</w:t>
      </w:r>
      <w:r>
        <w:rPr>
          <w:rFonts w:ascii="Times New Roman"/>
          <w:b w:val="false"/>
          <w:i w:val="false"/>
          <w:color w:val="000000"/>
          <w:sz w:val="28"/>
        </w:rPr>
        <w:t xml:space="preserve"> сәйкес есептеледі.</w:t>
      </w:r>
    </w:p>
    <w:bookmarkEnd w:id="1383"/>
    <w:bookmarkStart w:name="z1471" w:id="1384"/>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өлшемшарттар бойынша бір балдан кем жинаған әлеуетті өнім берушілер конкурсқа қатысуға жіберілмейді.</w:t>
      </w:r>
    </w:p>
    <w:bookmarkEnd w:id="1384"/>
    <w:bookmarkStart w:name="z1472" w:id="1385"/>
    <w:p>
      <w:pPr>
        <w:spacing w:after="0"/>
        <w:ind w:left="0"/>
        <w:jc w:val="both"/>
      </w:pPr>
      <w:r>
        <w:rPr>
          <w:rFonts w:ascii="Times New Roman"/>
          <w:b w:val="false"/>
          <w:i w:val="false"/>
          <w:color w:val="000000"/>
          <w:sz w:val="28"/>
        </w:rPr>
        <w:t>
      Конкурсқа қатысуға өтінімі 9 балдан кем қорытынды бағасы бар әлеуетті өнім беруші конкурсқа қатысуға жіберілмейді.</w:t>
      </w:r>
    </w:p>
    <w:bookmarkEnd w:id="1385"/>
    <w:bookmarkStart w:name="z1473" w:id="1386"/>
    <w:p>
      <w:pPr>
        <w:spacing w:after="0"/>
        <w:ind w:left="0"/>
        <w:jc w:val="both"/>
      </w:pPr>
      <w:r>
        <w:rPr>
          <w:rFonts w:ascii="Times New Roman"/>
          <w:b w:val="false"/>
          <w:i w:val="false"/>
          <w:color w:val="000000"/>
          <w:sz w:val="28"/>
        </w:rPr>
        <w:t>
      Әлеуетті өнім беруші көрсетілген өлшемшарттарды растайтын құжаттарды ұсынбаған жағдайда, конкурстық комиссия олардың конкурсқа қатысуға өтінімдерін бағалау үшін тиісті балдарды есептемейді.</w:t>
      </w:r>
    </w:p>
    <w:bookmarkEnd w:id="1386"/>
    <w:bookmarkStart w:name="z1474" w:id="1387"/>
    <w:p>
      <w:pPr>
        <w:spacing w:after="0"/>
        <w:ind w:left="0"/>
        <w:jc w:val="both"/>
      </w:pPr>
      <w:r>
        <w:rPr>
          <w:rFonts w:ascii="Times New Roman"/>
          <w:b w:val="false"/>
          <w:i w:val="false"/>
          <w:color w:val="000000"/>
          <w:sz w:val="28"/>
        </w:rPr>
        <w:t>
      Конкурсқа қатысуға өз өтінімдерін бағалау үшін әлеуетті өнім берушілер ұсынған шарттар шартқа енгізіледі.</w:t>
      </w:r>
    </w:p>
    <w:bookmarkEnd w:id="1387"/>
    <w:bookmarkStart w:name="z1475" w:id="1388"/>
    <w:p>
      <w:pPr>
        <w:spacing w:after="0"/>
        <w:ind w:left="0"/>
        <w:jc w:val="both"/>
      </w:pPr>
      <w:r>
        <w:rPr>
          <w:rFonts w:ascii="Times New Roman"/>
          <w:b w:val="false"/>
          <w:i w:val="false"/>
          <w:color w:val="000000"/>
          <w:sz w:val="28"/>
        </w:rPr>
        <w:t>
      3) конкурсқа қатысуға жіберілген әлеуетті өнім берушілердің конкурстық баға ұсыныстарына осы тармақтың 2) тармақшасында көзделген конкурсқа қатысуға өтінімдерді бағалау үшін конкурстық комиссия берген балдардың санына қарай бағалардың шартты азаюын қолданады.</w:t>
      </w:r>
    </w:p>
    <w:bookmarkEnd w:id="1388"/>
    <w:bookmarkStart w:name="z1476" w:id="1389"/>
    <w:p>
      <w:pPr>
        <w:spacing w:after="0"/>
        <w:ind w:left="0"/>
        <w:jc w:val="both"/>
      </w:pPr>
      <w:r>
        <w:rPr>
          <w:rFonts w:ascii="Times New Roman"/>
          <w:b w:val="false"/>
          <w:i w:val="false"/>
          <w:color w:val="000000"/>
          <w:sz w:val="28"/>
        </w:rPr>
        <w:t>
      35. Конкурстық комиссия барлық өлшемшарттар бойынша қойған балдарды веб-портал автоматты түрде жинақтайды, оның нәтижелері бойынша әлеуетті өнім берушіге оның конкурсқа қатысуға өтінімінің балдармен көрсетілген қорытынды бағасы қойылады.</w:t>
      </w:r>
    </w:p>
    <w:bookmarkEnd w:id="1389"/>
    <w:bookmarkStart w:name="z1477" w:id="1390"/>
    <w:p>
      <w:pPr>
        <w:spacing w:after="0"/>
        <w:ind w:left="0"/>
        <w:jc w:val="both"/>
      </w:pPr>
      <w:r>
        <w:rPr>
          <w:rFonts w:ascii="Times New Roman"/>
          <w:b w:val="false"/>
          <w:i w:val="false"/>
          <w:color w:val="000000"/>
          <w:sz w:val="28"/>
        </w:rPr>
        <w:t>
      36. Конкурстық құжаттаманың талаптарына сәйкестігін қарау және олардың конкурсқа қатысуға өтінімдерін бағалау нәтижелері бойынша конкурсқа қатысуға жіберілген әлеуетті өнім берушіге конкурстық ұсыныстарды мынадай шартты түрде азайту қолданылады:</w:t>
      </w:r>
    </w:p>
    <w:bookmarkEnd w:id="1390"/>
    <w:bookmarkStart w:name="z1478" w:id="1391"/>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12-ден 17 балға дейін болса, онда әлеуетті өнім берушінің конкурстық баға ұсынысы шартты түрде 10%-ға азаяды;</w:t>
      </w:r>
    </w:p>
    <w:bookmarkEnd w:id="1391"/>
    <w:bookmarkStart w:name="z1479" w:id="1392"/>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18-ден 23 балға дейін болса, онда әлеуетті өнім берушінің конкурстық баға ұсынысы шартты түрде 20%-ға азаяды;</w:t>
      </w:r>
    </w:p>
    <w:bookmarkEnd w:id="1392"/>
    <w:bookmarkStart w:name="z1480" w:id="1393"/>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24-тен 28 балға дейін болса, онда әлеуетті өнім берушінің конкурстық баға ұсынысы шартты түрде 30%-ға азаяды.</w:t>
      </w:r>
    </w:p>
    <w:bookmarkEnd w:id="1393"/>
    <w:bookmarkStart w:name="z1481" w:id="1394"/>
    <w:p>
      <w:pPr>
        <w:spacing w:after="0"/>
        <w:ind w:left="0"/>
        <w:jc w:val="both"/>
      </w:pPr>
      <w:r>
        <w:rPr>
          <w:rFonts w:ascii="Times New Roman"/>
          <w:b w:val="false"/>
          <w:i w:val="false"/>
          <w:color w:val="000000"/>
          <w:sz w:val="28"/>
        </w:rPr>
        <w:t>
      37. Конкурстық комиссия конкурсқа қатысуға өтінім берген әрбір әлеуетті өнім берушіге, оның ішінде конкурсқа қатысуға бір өтінім ұсынылған кезде қатысты ұпайларды есептейді.</w:t>
      </w:r>
    </w:p>
    <w:bookmarkEnd w:id="1394"/>
    <w:bookmarkStart w:name="z1482" w:id="1395"/>
    <w:p>
      <w:pPr>
        <w:spacing w:after="0"/>
        <w:ind w:left="0"/>
        <w:jc w:val="both"/>
      </w:pPr>
      <w:r>
        <w:rPr>
          <w:rFonts w:ascii="Times New Roman"/>
          <w:b w:val="false"/>
          <w:i w:val="false"/>
          <w:color w:val="000000"/>
          <w:sz w:val="28"/>
        </w:rPr>
        <w:t>
      38. Конкурстық комиссия конкурсқа қатысуға жіберілген әлеуетті өнім берушілердің конкурстық баға ұсыныстарына, конкурсқа қатысуға бір өтінім жіберілген кезде қоспағанда, бағалардың шартты төмендеуін қолданады.</w:t>
      </w:r>
    </w:p>
    <w:bookmarkEnd w:id="1395"/>
    <w:bookmarkStart w:name="z1483" w:id="1396"/>
    <w:p>
      <w:pPr>
        <w:spacing w:after="0"/>
        <w:ind w:left="0"/>
        <w:jc w:val="both"/>
      </w:pPr>
      <w:r>
        <w:rPr>
          <w:rFonts w:ascii="Times New Roman"/>
          <w:b w:val="false"/>
          <w:i w:val="false"/>
          <w:color w:val="000000"/>
          <w:sz w:val="28"/>
        </w:rPr>
        <w:t>
      39. Конкурсқа қатысуға өтінімдерді қарау қорытындылары бойынша конкурстық комиссия қорытындылар туралы хаттаманы ресімдейді.</w:t>
      </w:r>
    </w:p>
    <w:bookmarkEnd w:id="1396"/>
    <w:bookmarkStart w:name="z1484" w:id="1397"/>
    <w:p>
      <w:pPr>
        <w:spacing w:after="0"/>
        <w:ind w:left="0"/>
        <w:jc w:val="both"/>
      </w:pPr>
      <w:r>
        <w:rPr>
          <w:rFonts w:ascii="Times New Roman"/>
          <w:b w:val="false"/>
          <w:i w:val="false"/>
          <w:color w:val="000000"/>
          <w:sz w:val="28"/>
        </w:rPr>
        <w:t>
      Конкурстық комиссия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жауап беретін ретінде қарайды.</w:t>
      </w:r>
    </w:p>
    <w:bookmarkEnd w:id="1397"/>
    <w:bookmarkStart w:name="z1485" w:id="1398"/>
    <w:p>
      <w:pPr>
        <w:spacing w:after="0"/>
        <w:ind w:left="0"/>
        <w:jc w:val="both"/>
      </w:pPr>
      <w:r>
        <w:rPr>
          <w:rFonts w:ascii="Times New Roman"/>
          <w:b w:val="false"/>
          <w:i w:val="false"/>
          <w:color w:val="000000"/>
          <w:sz w:val="28"/>
        </w:rPr>
        <w:t>
      40. Конкурстық комиссия КД талаптарына сәйкес келмейтін конкурсқа қатысуға өтінімді енгізілген қамтамасыз етуді мынадай жағдайларда таниды:</w:t>
      </w:r>
    </w:p>
    <w:bookmarkEnd w:id="1398"/>
    <w:bookmarkStart w:name="z1486" w:id="1399"/>
    <w:p>
      <w:pPr>
        <w:spacing w:after="0"/>
        <w:ind w:left="0"/>
        <w:jc w:val="both"/>
      </w:pP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 жағдайда;</w:t>
      </w:r>
    </w:p>
    <w:bookmarkEnd w:id="1399"/>
    <w:bookmarkStart w:name="z1487" w:id="1400"/>
    <w:p>
      <w:pPr>
        <w:spacing w:after="0"/>
        <w:ind w:left="0"/>
        <w:jc w:val="both"/>
      </w:pPr>
      <w:r>
        <w:rPr>
          <w:rFonts w:ascii="Times New Roman"/>
          <w:b w:val="false"/>
          <w:i w:val="false"/>
          <w:color w:val="000000"/>
          <w:sz w:val="28"/>
        </w:rPr>
        <w:t>
      2) конкурсқа қатысуға өтінімді қамтамасыз етудің тиісінше ресімделмеуі, ол конкурстық комиссияға белгілеуге мүмкіндік бермейтін мәліметтер болмаған кезде көрсетіледі:</w:t>
      </w:r>
    </w:p>
    <w:bookmarkEnd w:id="1400"/>
    <w:bookmarkStart w:name="z1488" w:id="1401"/>
    <w:p>
      <w:pPr>
        <w:spacing w:after="0"/>
        <w:ind w:left="0"/>
        <w:jc w:val="both"/>
      </w:pPr>
      <w:r>
        <w:rPr>
          <w:rFonts w:ascii="Times New Roman"/>
          <w:b w:val="false"/>
          <w:i w:val="false"/>
          <w:color w:val="000000"/>
          <w:sz w:val="28"/>
        </w:rPr>
        <w:t>
      конкурсқа қатысуға өтінімді қамтамасыз етуді берген тұлға;</w:t>
      </w:r>
    </w:p>
    <w:bookmarkEnd w:id="1401"/>
    <w:bookmarkStart w:name="z1489" w:id="1402"/>
    <w:p>
      <w:pPr>
        <w:spacing w:after="0"/>
        <w:ind w:left="0"/>
        <w:jc w:val="both"/>
      </w:pPr>
      <w:r>
        <w:rPr>
          <w:rFonts w:ascii="Times New Roman"/>
          <w:b w:val="false"/>
          <w:i w:val="false"/>
          <w:color w:val="000000"/>
          <w:sz w:val="28"/>
        </w:rPr>
        <w:t>
      конкурсқа қатысу үшін банктік кепілдік түрінде конкурсқа қатысуға өтінімді қамтамасыз ету енгізілетін конкурстың атауы мен нөмірі;</w:t>
      </w:r>
    </w:p>
    <w:bookmarkEnd w:id="1402"/>
    <w:bookmarkStart w:name="z1490" w:id="1403"/>
    <w:p>
      <w:pPr>
        <w:spacing w:after="0"/>
        <w:ind w:left="0"/>
        <w:jc w:val="both"/>
      </w:pPr>
      <w:r>
        <w:rPr>
          <w:rFonts w:ascii="Times New Roman"/>
          <w:b w:val="false"/>
          <w:i w:val="false"/>
          <w:color w:val="000000"/>
          <w:sz w:val="28"/>
        </w:rPr>
        <w:t>
      конкурсқа қатысуға өтінімді қамтамасыз етудің қолданылу мерзімі, оны беру шарттары, банк кепілдігі түрінде ұсынылған және (немесе) конкурсқа қатысуға өтінімді қамтамасыз ету сомасы;</w:t>
      </w:r>
    </w:p>
    <w:bookmarkEnd w:id="1403"/>
    <w:bookmarkStart w:name="z1491" w:id="1404"/>
    <w:p>
      <w:pPr>
        <w:spacing w:after="0"/>
        <w:ind w:left="0"/>
        <w:jc w:val="both"/>
      </w:pPr>
      <w:r>
        <w:rPr>
          <w:rFonts w:ascii="Times New Roman"/>
          <w:b w:val="false"/>
          <w:i w:val="false"/>
          <w:color w:val="000000"/>
          <w:sz w:val="28"/>
        </w:rPr>
        <w:t>
      конкурсқа қатысуға өтінімді қамтамасыз ету берілген тұлға;</w:t>
      </w:r>
    </w:p>
    <w:bookmarkEnd w:id="1404"/>
    <w:bookmarkStart w:name="z1492" w:id="1405"/>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w:t>
      </w:r>
    </w:p>
    <w:bookmarkEnd w:id="1405"/>
    <w:bookmarkStart w:name="z1493" w:id="1406"/>
    <w:p>
      <w:pPr>
        <w:spacing w:after="0"/>
        <w:ind w:left="0"/>
        <w:jc w:val="both"/>
      </w:pPr>
      <w:r>
        <w:rPr>
          <w:rFonts w:ascii="Times New Roman"/>
          <w:b w:val="false"/>
          <w:i w:val="false"/>
          <w:color w:val="000000"/>
          <w:sz w:val="28"/>
        </w:rPr>
        <w:t>
      3) конкурсқа қатысуға өтінімді қамтамасыз ету конкурсқа бөлінген соманың бір пайызынан аз мөлшерде енгізілген.</w:t>
      </w:r>
    </w:p>
    <w:bookmarkEnd w:id="1406"/>
    <w:bookmarkStart w:name="z1494" w:id="1407"/>
    <w:p>
      <w:pPr>
        <w:spacing w:after="0"/>
        <w:ind w:left="0"/>
        <w:jc w:val="both"/>
      </w:pPr>
      <w:r>
        <w:rPr>
          <w:rFonts w:ascii="Times New Roman"/>
          <w:b w:val="false"/>
          <w:i w:val="false"/>
          <w:color w:val="000000"/>
          <w:sz w:val="28"/>
        </w:rPr>
        <w:t>
      Тиындарда есептелген конкурсқа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407"/>
    <w:bookmarkStart w:name="z1495" w:id="1408"/>
    <w:p>
      <w:pPr>
        <w:spacing w:after="0"/>
        <w:ind w:left="0"/>
        <w:jc w:val="both"/>
      </w:pPr>
      <w:r>
        <w:rPr>
          <w:rFonts w:ascii="Times New Roman"/>
          <w:b w:val="false"/>
          <w:i w:val="false"/>
          <w:color w:val="000000"/>
          <w:sz w:val="28"/>
        </w:rPr>
        <w:t>
      Өзге негіздер бойынша электрондық конкурсқа қатысуға өтінімді енгізілген қамтамасыз етуді КҚ талаптарына сәйкес келмейді деп тануға жол берілмейді.</w:t>
      </w:r>
    </w:p>
    <w:bookmarkEnd w:id="1408"/>
    <w:bookmarkStart w:name="z1496" w:id="1409"/>
    <w:p>
      <w:pPr>
        <w:spacing w:after="0"/>
        <w:ind w:left="0"/>
        <w:jc w:val="both"/>
      </w:pPr>
      <w:r>
        <w:rPr>
          <w:rFonts w:ascii="Times New Roman"/>
          <w:b w:val="false"/>
          <w:i w:val="false"/>
          <w:color w:val="000000"/>
          <w:sz w:val="28"/>
        </w:rPr>
        <w:t>
      41. Конкурсқа қатысуға өтінімді қамтамасыз етуді конкурсқа бөлінген соманың бір пайызынан аз мөлшерде енгізген кезде әлеуетті өнім беруші конкурсқа қатысуға өтінімді қамтамасыз ету сомасын КҚ талаптарына сәйкес келтіру мақсатында конкурсқа қатысуға өтінімді Қағидаларда көзделген түрдің бірінде қосымша қамтамасыз етуді енгізуге құқылы.</w:t>
      </w:r>
    </w:p>
    <w:bookmarkEnd w:id="1409"/>
    <w:bookmarkStart w:name="z1497" w:id="1410"/>
    <w:p>
      <w:pPr>
        <w:spacing w:after="0"/>
        <w:ind w:left="0"/>
        <w:jc w:val="both"/>
      </w:pPr>
      <w:r>
        <w:rPr>
          <w:rFonts w:ascii="Times New Roman"/>
          <w:b w:val="false"/>
          <w:i w:val="false"/>
          <w:color w:val="000000"/>
          <w:sz w:val="28"/>
        </w:rPr>
        <w:t>
      Конкурсқа қатысуға өтінімдерді конкурсқа қатысуға өтінімді қамтамасыз етуді енгізбеген әлеуетті өнім берушілерге қойылатын талаптарға сәйкес келтіру үшін құқық берілмейді.</w:t>
      </w:r>
    </w:p>
    <w:bookmarkEnd w:id="1410"/>
    <w:bookmarkStart w:name="z1498" w:id="1411"/>
    <w:p>
      <w:pPr>
        <w:spacing w:after="0"/>
        <w:ind w:left="0"/>
        <w:jc w:val="both"/>
      </w:pPr>
      <w:r>
        <w:rPr>
          <w:rFonts w:ascii="Times New Roman"/>
          <w:b w:val="false"/>
          <w:i w:val="false"/>
          <w:color w:val="000000"/>
          <w:sz w:val="28"/>
        </w:rPr>
        <w:t>
      42. Әлеуетті өнім беруші конкурсқа қатысуға жіберілмейді (конкурсқа қатысушы деп танылған), егер:</w:t>
      </w:r>
    </w:p>
    <w:bookmarkEnd w:id="1411"/>
    <w:bookmarkStart w:name="z1499" w:id="1412"/>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келмейтін болып айқындалса;</w:t>
      </w:r>
    </w:p>
    <w:bookmarkEnd w:id="1412"/>
    <w:bookmarkStart w:name="z1500" w:id="141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және 8) тармақшаларда көзделген мемлекеттік сатып алуға қатысуға байланысты шектеулер бойынша әлеуетті өнім берушінің конкурсқа қатысуға өтінімін веб-портал автоматты түрде қабылдамауға тиіс. Заңның </w:t>
      </w:r>
      <w:r>
        <w:rPr>
          <w:rFonts w:ascii="Times New Roman"/>
          <w:b w:val="false"/>
          <w:i w:val="false"/>
          <w:color w:val="000000"/>
          <w:sz w:val="28"/>
        </w:rPr>
        <w:t>7-бабы</w:t>
      </w:r>
      <w:r>
        <w:rPr>
          <w:rFonts w:ascii="Times New Roman"/>
          <w:b w:val="false"/>
          <w:i w:val="false"/>
          <w:color w:val="000000"/>
          <w:sz w:val="28"/>
        </w:rPr>
        <w:t xml:space="preserve"> 1-тармағының 7), 9), 10) және 11) тармақшаларында көзделген мемлекеттік сатып алуға қатысуға байланысты шектеулер бойынша конкурстық комиссия ақпаратты тиісті уәкілетті органдардың интернет-ресурстарында қарайды;</w:t>
      </w:r>
    </w:p>
    <w:bookmarkEnd w:id="1413"/>
    <w:bookmarkStart w:name="z1501" w:id="1414"/>
    <w:p>
      <w:pPr>
        <w:spacing w:after="0"/>
        <w:ind w:left="0"/>
        <w:jc w:val="both"/>
      </w:pPr>
      <w:r>
        <w:rPr>
          <w:rFonts w:ascii="Times New Roman"/>
          <w:b w:val="false"/>
          <w:i w:val="false"/>
          <w:color w:val="000000"/>
          <w:sz w:val="28"/>
        </w:rPr>
        <w:t>
      3) оның конкурсқа қатысуға өтінімі КҚ талаптарына сәйкес келмейтін болып айқындалған, оның ішінде егер ол қағидалардың талаптарына сәйкес конкурсқа қатысуға өтінімді қамтамасыз етуді ұсынбаған болса.</w:t>
      </w:r>
    </w:p>
    <w:bookmarkEnd w:id="1414"/>
    <w:bookmarkStart w:name="z1502" w:id="1415"/>
    <w:p>
      <w:pPr>
        <w:spacing w:after="0"/>
        <w:ind w:left="0"/>
        <w:jc w:val="both"/>
      </w:pPr>
      <w:r>
        <w:rPr>
          <w:rFonts w:ascii="Times New Roman"/>
          <w:b w:val="false"/>
          <w:i w:val="false"/>
          <w:color w:val="000000"/>
          <w:sz w:val="28"/>
        </w:rPr>
        <w:t>
      43.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1415"/>
    <w:bookmarkStart w:name="z1503" w:id="1416"/>
    <w:p>
      <w:pPr>
        <w:spacing w:after="0"/>
        <w:ind w:left="0"/>
        <w:jc w:val="both"/>
      </w:pPr>
      <w:r>
        <w:rPr>
          <w:rFonts w:ascii="Times New Roman"/>
          <w:b w:val="false"/>
          <w:i w:val="false"/>
          <w:color w:val="000000"/>
          <w:sz w:val="28"/>
        </w:rPr>
        <w:t>
      44. Конкурстық баға ұсынысына әсер ететін өлшемшарттарды есептеу тәртібі қағидалармен айқындалады.</w:t>
      </w:r>
    </w:p>
    <w:bookmarkEnd w:id="1416"/>
    <w:bookmarkStart w:name="z1504" w:id="1417"/>
    <w:p>
      <w:pPr>
        <w:spacing w:after="0"/>
        <w:ind w:left="0"/>
        <w:jc w:val="both"/>
      </w:pPr>
      <w:r>
        <w:rPr>
          <w:rFonts w:ascii="Times New Roman"/>
          <w:b w:val="false"/>
          <w:i w:val="false"/>
          <w:color w:val="000000"/>
          <w:sz w:val="28"/>
        </w:rPr>
        <w:t>
      45.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КҚ-да көрсетілген тауарларға, жұмыстар мен көрсетілетін қызметтерге техникалық ерекшелікке сәйкес келмеуіне жол беріледі.</w:t>
      </w:r>
    </w:p>
    <w:bookmarkEnd w:id="1417"/>
    <w:bookmarkStart w:name="z1505" w:id="1418"/>
    <w:p>
      <w:pPr>
        <w:spacing w:after="0"/>
        <w:ind w:left="0"/>
        <w:jc w:val="both"/>
      </w:pPr>
      <w:r>
        <w:rPr>
          <w:rFonts w:ascii="Times New Roman"/>
          <w:b w:val="false"/>
          <w:i w:val="false"/>
          <w:color w:val="000000"/>
          <w:sz w:val="28"/>
        </w:rPr>
        <w:t>
      46. Егер конкурсқа қатысуға ұсынылған өтінімнің мәнін қозғамай түзетуге болатын грамматикалық немесе арифметикалық қателер болса, конкурсқа қатысуға өтінім КҚ талаптарына сай деп танылады.</w:t>
      </w:r>
    </w:p>
    <w:bookmarkEnd w:id="1418"/>
    <w:bookmarkStart w:name="z1506" w:id="1419"/>
    <w:p>
      <w:pPr>
        <w:spacing w:after="0"/>
        <w:ind w:left="0"/>
        <w:jc w:val="both"/>
      </w:pPr>
      <w:r>
        <w:rPr>
          <w:rFonts w:ascii="Times New Roman"/>
          <w:b w:val="false"/>
          <w:i w:val="false"/>
          <w:color w:val="000000"/>
          <w:sz w:val="28"/>
        </w:rPr>
        <w:t>
      47. Талаптар осы КҚ-ның 34, 35, 36, 37 және 38-тармақтарымен мемлекеттік әлеуметтік тапсырыс қызметтерін мемлекеттік сатып алу жөніндегі конкурсты жүзеге асыру кезінде қолданылады</w:t>
      </w:r>
    </w:p>
    <w:bookmarkEnd w:id="1419"/>
    <w:bookmarkStart w:name="z1507" w:id="1420"/>
    <w:p>
      <w:pPr>
        <w:spacing w:after="0"/>
        <w:ind w:left="0"/>
        <w:jc w:val="left"/>
      </w:pPr>
      <w:r>
        <w:rPr>
          <w:rFonts w:ascii="Times New Roman"/>
          <w:b/>
          <w:i w:val="false"/>
          <w:color w:val="000000"/>
        </w:rPr>
        <w:t xml:space="preserve"> 8. Конкурстық баға ұсыныстарын бағалау мен салыстыру және конкурстың жеңімпазын айқындау</w:t>
      </w:r>
    </w:p>
    <w:bookmarkEnd w:id="1420"/>
    <w:bookmarkStart w:name="z1508" w:id="1421"/>
    <w:p>
      <w:pPr>
        <w:spacing w:after="0"/>
        <w:ind w:left="0"/>
        <w:jc w:val="both"/>
      </w:pPr>
      <w:r>
        <w:rPr>
          <w:rFonts w:ascii="Times New Roman"/>
          <w:b w:val="false"/>
          <w:i w:val="false"/>
          <w:color w:val="000000"/>
          <w:sz w:val="28"/>
        </w:rPr>
        <w:t>
      48.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1421"/>
    <w:bookmarkStart w:name="z1509" w:id="1422"/>
    <w:p>
      <w:pPr>
        <w:spacing w:after="0"/>
        <w:ind w:left="0"/>
        <w:jc w:val="both"/>
      </w:pPr>
      <w:r>
        <w:rPr>
          <w:rFonts w:ascii="Times New Roman"/>
          <w:b w:val="false"/>
          <w:i w:val="false"/>
          <w:color w:val="000000"/>
          <w:sz w:val="28"/>
        </w:rPr>
        <w:t>
      49. Веб-портал конкурсқа қатысушылардың конкурстық баға ұсыныстарын автоматты түрде бағалауды және салыстыруды жүргізеді:</w:t>
      </w:r>
    </w:p>
    <w:bookmarkEnd w:id="1422"/>
    <w:bookmarkStart w:name="z1510" w:id="1423"/>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423"/>
    <w:bookmarkStart w:name="z1511" w:id="1424"/>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bookmarkEnd w:id="1424"/>
    <w:bookmarkStart w:name="z1512" w:id="1425"/>
    <w:p>
      <w:pPr>
        <w:spacing w:after="0"/>
        <w:ind w:left="0"/>
        <w:jc w:val="both"/>
      </w:pPr>
      <w:r>
        <w:rPr>
          <w:rFonts w:ascii="Times New Roman"/>
          <w:b w:val="false"/>
          <w:i w:val="false"/>
          <w:color w:val="000000"/>
          <w:sz w:val="28"/>
        </w:rPr>
        <w:t>
      конкурстық баға ұсыныстарының шартты бағалары тең болған кезде жеңімпаз Қағидаларға сәйкес айқындалады.</w:t>
      </w:r>
    </w:p>
    <w:bookmarkEnd w:id="1425"/>
    <w:bookmarkStart w:name="z1513" w:id="1426"/>
    <w:p>
      <w:pPr>
        <w:spacing w:after="0"/>
        <w:ind w:left="0"/>
        <w:jc w:val="both"/>
      </w:pPr>
      <w:r>
        <w:rPr>
          <w:rFonts w:ascii="Times New Roman"/>
          <w:b w:val="false"/>
          <w:i w:val="false"/>
          <w:color w:val="000000"/>
          <w:sz w:val="28"/>
        </w:rPr>
        <w:t>
      50.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1426"/>
    <w:bookmarkStart w:name="z1514" w:id="1427"/>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1427"/>
    <w:bookmarkStart w:name="z1515" w:id="1428"/>
    <w:p>
      <w:pPr>
        <w:spacing w:after="0"/>
        <w:ind w:left="0"/>
        <w:jc w:val="both"/>
      </w:pPr>
      <w:r>
        <w:rPr>
          <w:rFonts w:ascii="Times New Roman"/>
          <w:b w:val="false"/>
          <w:i w:val="false"/>
          <w:color w:val="000000"/>
          <w:sz w:val="28"/>
        </w:rPr>
        <w:t>
      51. Ұйымдастырушы әлеуетті өнім берушіге электрондық банк кепілдігі түрінде енгізілген конкурсқа қатысуға өтінімді қамтамасыз етуді мынадай жағдайлардың бірі басталған күннен бастап үш жұмыс күні ішінде қайтарады:</w:t>
      </w:r>
    </w:p>
    <w:bookmarkEnd w:id="1428"/>
    <w:bookmarkStart w:name="z1516" w:id="1429"/>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түпкілікті мерзімі өткенге дейін конкурсқа қатысуға өзінің өтінімін кері қайтарып алған жағдайларда ашу хаттамасын орналастыру;</w:t>
      </w:r>
    </w:p>
    <w:bookmarkEnd w:id="1429"/>
    <w:bookmarkStart w:name="z1517" w:id="1430"/>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430"/>
    <w:bookmarkStart w:name="z1518" w:id="1431"/>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431"/>
    <w:bookmarkStart w:name="z1519" w:id="1432"/>
    <w:p>
      <w:pPr>
        <w:spacing w:after="0"/>
        <w:ind w:left="0"/>
        <w:jc w:val="both"/>
      </w:pPr>
      <w:r>
        <w:rPr>
          <w:rFonts w:ascii="Times New Roman"/>
          <w:b w:val="false"/>
          <w:i w:val="false"/>
          <w:color w:val="000000"/>
          <w:sz w:val="28"/>
        </w:rPr>
        <w:t>
      52. Бірыңғай оператор әлеуетті өнім берушіге конкурсқа қатысуға өтінімді бұғатталған қамтамасыз етуді автоматты түрде мынадай жағдайларда ашады:</w:t>
      </w:r>
    </w:p>
    <w:bookmarkEnd w:id="1432"/>
    <w:bookmarkStart w:name="z1520" w:id="1433"/>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соңғы мерзімі өткенге дейін конкурсқа қатысуға өзінің өтінімін кері қайтарып алған;</w:t>
      </w:r>
    </w:p>
    <w:bookmarkEnd w:id="1433"/>
    <w:bookmarkStart w:name="z1521" w:id="1434"/>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434"/>
    <w:bookmarkStart w:name="z1522" w:id="1435"/>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435"/>
    <w:bookmarkStart w:name="z1523" w:id="1436"/>
    <w:p>
      <w:pPr>
        <w:spacing w:after="0"/>
        <w:ind w:left="0"/>
        <w:jc w:val="both"/>
      </w:pPr>
      <w:r>
        <w:rPr>
          <w:rFonts w:ascii="Times New Roman"/>
          <w:b w:val="false"/>
          <w:i w:val="false"/>
          <w:color w:val="000000"/>
          <w:sz w:val="28"/>
        </w:rPr>
        <w:t>
      53. Электрондық банк кепілдігі түрінде енгізілген конкурсқа қатысуға өтінімді қамтамасыз етуді ұйымдастырушы қайтармайды, егер:</w:t>
      </w:r>
    </w:p>
    <w:bookmarkEnd w:id="1436"/>
    <w:bookmarkStart w:name="z1524" w:id="1437"/>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437"/>
    <w:bookmarkStart w:name="z1525" w:id="1438"/>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w:t>
      </w:r>
    </w:p>
    <w:bookmarkEnd w:id="1438"/>
    <w:bookmarkStart w:name="z1526" w:id="1439"/>
    <w:p>
      <w:pPr>
        <w:spacing w:after="0"/>
        <w:ind w:left="0"/>
        <w:jc w:val="both"/>
      </w:pPr>
      <w:r>
        <w:rPr>
          <w:rFonts w:ascii="Times New Roman"/>
          <w:b w:val="false"/>
          <w:i w:val="false"/>
          <w:color w:val="000000"/>
          <w:sz w:val="28"/>
        </w:rPr>
        <w:t>
      54.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1439"/>
    <w:bookmarkStart w:name="z1527" w:id="1440"/>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440"/>
    <w:bookmarkStart w:name="z1528" w:id="1441"/>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 жағдайда.</w:t>
      </w:r>
    </w:p>
    <w:bookmarkEnd w:id="1441"/>
    <w:bookmarkStart w:name="z1529" w:id="1442"/>
    <w:p>
      <w:pPr>
        <w:spacing w:after="0"/>
        <w:ind w:left="0"/>
        <w:jc w:val="left"/>
      </w:pPr>
      <w:r>
        <w:rPr>
          <w:rFonts w:ascii="Times New Roman"/>
          <w:b/>
          <w:i w:val="false"/>
          <w:color w:val="000000"/>
        </w:rPr>
        <w:t xml:space="preserve"> 10. Мемлекеттік сатып алу туралы шарт</w:t>
      </w:r>
    </w:p>
    <w:bookmarkEnd w:id="1442"/>
    <w:bookmarkStart w:name="z1530" w:id="1443"/>
    <w:p>
      <w:pPr>
        <w:spacing w:after="0"/>
        <w:ind w:left="0"/>
        <w:jc w:val="both"/>
      </w:pPr>
      <w:r>
        <w:rPr>
          <w:rFonts w:ascii="Times New Roman"/>
          <w:b w:val="false"/>
          <w:i w:val="false"/>
          <w:color w:val="000000"/>
          <w:sz w:val="28"/>
        </w:rPr>
        <w:t>
       55.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берушінің арасындағы веб-портал арқылы жасалады.</w:t>
      </w:r>
    </w:p>
    <w:bookmarkEnd w:id="1443"/>
    <w:bookmarkStart w:name="z1531" w:id="1444"/>
    <w:p>
      <w:pPr>
        <w:spacing w:after="0"/>
        <w:ind w:left="0"/>
        <w:jc w:val="both"/>
      </w:pPr>
      <w:r>
        <w:rPr>
          <w:rFonts w:ascii="Times New Roman"/>
          <w:b w:val="false"/>
          <w:i w:val="false"/>
          <w:color w:val="000000"/>
          <w:sz w:val="28"/>
        </w:rPr>
        <w:t xml:space="preserve">
      56.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444"/>
    <w:bookmarkStart w:name="z1532" w:id="1445"/>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445"/>
    <w:bookmarkStart w:name="z1533" w:id="1446"/>
    <w:p>
      <w:pPr>
        <w:spacing w:after="0"/>
        <w:ind w:left="0"/>
        <w:jc w:val="both"/>
      </w:pPr>
      <w:r>
        <w:rPr>
          <w:rFonts w:ascii="Times New Roman"/>
          <w:b w:val="false"/>
          <w:i w:val="false"/>
          <w:color w:val="000000"/>
          <w:sz w:val="28"/>
        </w:rPr>
        <w:t>
      57.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535" w:id="1447"/>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1447"/>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540" w:id="1448"/>
    <w:p>
      <w:pPr>
        <w:spacing w:after="0"/>
        <w:ind w:left="0"/>
        <w:jc w:val="left"/>
      </w:pPr>
      <w:r>
        <w:rPr>
          <w:rFonts w:ascii="Times New Roman"/>
          <w:b/>
          <w:i w:val="false"/>
          <w:color w:val="000000"/>
        </w:rPr>
        <w:t xml:space="preserve"> Конкурсқа қатысу туралы келісім</w:t>
      </w:r>
    </w:p>
    <w:bookmarkEnd w:id="1448"/>
    <w:p>
      <w:pPr>
        <w:spacing w:after="0"/>
        <w:ind w:left="0"/>
        <w:jc w:val="both"/>
      </w:pPr>
      <w:r>
        <w:rPr>
          <w:rFonts w:ascii="Times New Roman"/>
          <w:b w:val="false"/>
          <w:i w:val="false"/>
          <w:color w:val="000000"/>
          <w:sz w:val="28"/>
        </w:rPr>
        <w:t xml:space="preserve">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xml:space="preserve">
      Осы арқылы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жоқтығын, сондай-ақ мен (әлеуетті өнім беруші) мен Тапсырыс беруші және (немесе) Мемлекеттік сатып алуды ұйымдастырушы арасында заңмен рұқсат етілмейтін қатынастардың жоқтығын растаймыз және Қағидаларда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растаймыз және Ұйымдастырушыға және конкурстық комиссияға өзінің құқықтылығы, біліктілігі, сапалық және өзге де сипаттамалары (жеткізілетін тауар (лар), орындалатын жұмыстар, көрсетілетін қызметтер) туралы анық мәліметтерді, авторлық және сабақтас құқықтардың, сондай-ақ Қазақстан Республикасының қолданыстағы заңнамасында көзделген өзге де шектеулердің сақталуын қамтамасыз етеміз.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552" w:id="1449"/>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1449"/>
    <w:p>
      <w:pPr>
        <w:spacing w:after="0"/>
        <w:ind w:left="0"/>
        <w:jc w:val="both"/>
      </w:pPr>
      <w:r>
        <w:rPr>
          <w:rFonts w:ascii="Times New Roman"/>
          <w:b w:val="false"/>
          <w:i w:val="false"/>
          <w:color w:val="000000"/>
          <w:sz w:val="28"/>
        </w:rPr>
        <w:t>
      Конкурстың №_________________________________________________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атауы____________________________________________</w:t>
      </w:r>
    </w:p>
    <w:p>
      <w:pPr>
        <w:spacing w:after="0"/>
        <w:ind w:left="0"/>
        <w:jc w:val="both"/>
      </w:pPr>
      <w:r>
        <w:rPr>
          <w:rFonts w:ascii="Times New Roman"/>
          <w:b w:val="false"/>
          <w:i w:val="false"/>
          <w:color w:val="000000"/>
          <w:sz w:val="28"/>
        </w:rPr>
        <w:t>
      БСН/ЖСН/СЖН/ТБН____________________________________________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1574" w:id="1450"/>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450"/>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БСН/ЖСН/СТН/УНП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(құжаттың нөмірі мен берілген күнін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да көбін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тікелей немесе жанама түрде 25% немесе одан да көп акцияларға (жарғылық капиталға қатысу үлестеріне) иелік етеді;</w:t>
      </w:r>
    </w:p>
    <w:p>
      <w:pPr>
        <w:spacing w:after="0"/>
        <w:ind w:left="0"/>
        <w:jc w:val="both"/>
      </w:pPr>
      <w:r>
        <w:rPr>
          <w:rFonts w:ascii="Times New Roman"/>
          <w:b w:val="false"/>
          <w:i w:val="false"/>
          <w:color w:val="000000"/>
          <w:sz w:val="28"/>
        </w:rPr>
        <w:t>
      тікелей немесе жанама түрде 25% немесе одан да көп дауыс беретін акцияларға (жарғылық капиталға қатысу үлестерін) иелік етеді;</w:t>
      </w:r>
    </w:p>
    <w:p>
      <w:pPr>
        <w:spacing w:after="0"/>
        <w:ind w:left="0"/>
        <w:jc w:val="both"/>
      </w:pPr>
      <w:r>
        <w:rPr>
          <w:rFonts w:ascii="Times New Roman"/>
          <w:b w:val="false"/>
          <w:i w:val="false"/>
          <w:color w:val="000000"/>
          <w:sz w:val="28"/>
        </w:rPr>
        <w:t>
      тікелей немесе жанама түрде әлеуетті өнім берушінің директорлар кеңесі мүшелерінің немесе соған ұқсас басқарушы органының көпшілігін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594" w:id="1451"/>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451"/>
    <w:p>
      <w:pPr>
        <w:spacing w:after="0"/>
        <w:ind w:left="0"/>
        <w:jc w:val="both"/>
      </w:pPr>
      <w:r>
        <w:rPr>
          <w:rFonts w:ascii="Times New Roman"/>
          <w:b w:val="false"/>
          <w:i w:val="false"/>
          <w:color w:val="000000"/>
          <w:sz w:val="28"/>
        </w:rPr>
        <w:t>
      Тапсырыс берушінің атауы 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 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610" w:id="1452"/>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452"/>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p>
      <w:pPr>
        <w:spacing w:after="0"/>
        <w:ind w:left="0"/>
        <w:jc w:val="both"/>
      </w:pPr>
      <w:r>
        <w:rPr>
          <w:rFonts w:ascii="Times New Roman"/>
          <w:b w:val="false"/>
          <w:i w:val="false"/>
          <w:color w:val="000000"/>
          <w:sz w:val="28"/>
        </w:rPr>
        <w:t>
      6. Жұмыс тәжірибесі конкурстық баға ұсынысына әсер ететін өлшемшарттар ретінде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r>
    </w:tbl>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1625" w:id="1453"/>
    <w:p>
      <w:pPr>
        <w:spacing w:after="0"/>
        <w:ind w:left="0"/>
        <w:jc w:val="left"/>
      </w:pPr>
      <w:r>
        <w:rPr>
          <w:rFonts w:ascii="Times New Roman"/>
          <w:b/>
          <w:i w:val="false"/>
          <w:color w:val="000000"/>
        </w:rPr>
        <w:t xml:space="preserve"> Құрылыс-монтаждау жұмыстарымен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453"/>
    <w:p>
      <w:pPr>
        <w:spacing w:after="0"/>
        <w:ind w:left="0"/>
        <w:jc w:val="both"/>
      </w:pPr>
      <w:r>
        <w:rPr>
          <w:rFonts w:ascii="Times New Roman"/>
          <w:b w:val="false"/>
          <w:i w:val="false"/>
          <w:color w:val="000000"/>
          <w:sz w:val="28"/>
        </w:rPr>
        <w:t>
      Тапсырыс берушінің атауы________________________________________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1646" w:id="1454"/>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1454"/>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1668" w:id="1455"/>
    <w:p>
      <w:pPr>
        <w:spacing w:after="0"/>
        <w:ind w:left="0"/>
        <w:jc w:val="left"/>
      </w:pPr>
      <w:r>
        <w:rPr>
          <w:rFonts w:ascii="Times New Roman"/>
          <w:b/>
          <w:i w:val="false"/>
          <w:color w:val="000000"/>
        </w:rPr>
        <w:t xml:space="preserve"> Тауарларды сатып алу кезіндегі конкурстық баға ұсынысына әсер ететін өлшемшарттар туралы мәліметтер (әлеуетті өнім беруші (бірлесіп орындаушы) толтырады)</w:t>
      </w:r>
    </w:p>
    <w:bookmarkEnd w:id="1455"/>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691" w:id="1456"/>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сатып алу кезіндегі конкурстық баға ұсынысына әсер ететін біліктілік және өлшемшарттар туралы мәліметтер (әлеуетті өнім беруші (қосалқы мердігер) толтырады)</w:t>
      </w:r>
    </w:p>
    <w:bookmarkEnd w:id="1456"/>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xml:space="preserve">
      Әлеуетті өнім берушінің (қосалқы мердігердің) БСН/ЖСН/ССН/СЕН және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нысанасына сәйкес келетін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1713" w:id="1457"/>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1457"/>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 __________</w:t>
      </w:r>
    </w:p>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Т.А.Ә. (ол бар болса), ЖСН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не еңбек шарттарын есепке алудың бірыңғай жүйесі арқылы расталады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1738" w:id="1458"/>
    <w:p>
      <w:pPr>
        <w:spacing w:after="0"/>
        <w:ind w:left="0"/>
        <w:jc w:val="left"/>
      </w:pPr>
      <w:r>
        <w:rPr>
          <w:rFonts w:ascii="Times New Roman"/>
          <w:b/>
          <w:i w:val="false"/>
          <w:color w:val="000000"/>
        </w:rPr>
        <w:t xml:space="preserve"> Көрсетілетін қызметтерді сатып алу кезінде конкурстық баға ұсынысына әсер ететін біліктілік және өлшемшарттар туралы мәліметтер (әлеуетті өнім беруші (бірлесіп орындаушы) толтырады)</w:t>
      </w:r>
    </w:p>
    <w:bookmarkEnd w:id="1458"/>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Конкурстың № 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 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(ол бар болса),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не еңбек шарттарын есепке алудың бірыңғай жүйесі арқылы расталады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1763" w:id="1459"/>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459"/>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есептемегенде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(сәйкес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1776" w:id="1460"/>
    <w:p>
      <w:pPr>
        <w:spacing w:after="0"/>
        <w:ind w:left="0"/>
        <w:jc w:val="left"/>
      </w:pPr>
      <w:r>
        <w:rPr>
          <w:rFonts w:ascii="Times New Roman"/>
          <w:b/>
          <w:i w:val="false"/>
          <w:color w:val="000000"/>
        </w:rPr>
        <w:t xml:space="preserve"> Сатып алынатын құрылыс-монтаждау жұмыстарының және жобалау (жобалау-сметалық) құжаттамасын әзірлеу жөніндегі жұмыстардың техникалық ерекшелігі (тапсырыс беруші толтырады)</w:t>
      </w:r>
    </w:p>
    <w:bookmarkEnd w:id="1460"/>
    <w:p>
      <w:pPr>
        <w:spacing w:after="0"/>
        <w:ind w:left="0"/>
        <w:jc w:val="both"/>
      </w:pPr>
      <w:r>
        <w:rPr>
          <w:rFonts w:ascii="Times New Roman"/>
          <w:b w:val="false"/>
          <w:i w:val="false"/>
          <w:color w:val="000000"/>
          <w:sz w:val="28"/>
        </w:rPr>
        <w:t>
      Тапсырыс берушінің атауы 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Лоттың №____________________________________________________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1786" w:id="1461"/>
    <w:p>
      <w:pPr>
        <w:spacing w:after="0"/>
        <w:ind w:left="0"/>
        <w:jc w:val="left"/>
      </w:pPr>
      <w:r>
        <w:rPr>
          <w:rFonts w:ascii="Times New Roman"/>
          <w:b/>
          <w:i w:val="false"/>
          <w:color w:val="000000"/>
        </w:rPr>
        <w:t xml:space="preserve"> Құрылыс-монтаждау жұмыстарымен байланысты емес сатып алынатын жұмыстардың техникалық ерекшелігі (тапсырыс беруші толтырады)</w:t>
      </w:r>
    </w:p>
    <w:bookmarkEnd w:id="1461"/>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16-қосымша</w:t>
            </w:r>
          </w:p>
        </w:tc>
      </w:tr>
    </w:tbl>
    <w:bookmarkStart w:name="z1799" w:id="1462"/>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462"/>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1812" w:id="1463"/>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1463"/>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1828" w:id="1464"/>
    <w:p>
      <w:pPr>
        <w:spacing w:after="0"/>
        <w:ind w:left="0"/>
        <w:jc w:val="left"/>
      </w:pPr>
      <w:r>
        <w:rPr>
          <w:rFonts w:ascii="Times New Roman"/>
          <w:b/>
          <w:i w:val="false"/>
          <w:color w:val="000000"/>
        </w:rPr>
        <w:t xml:space="preserve"> Бірлескен қызмет туралы шарт (Консорциялық келісім)</w:t>
      </w:r>
    </w:p>
    <w:bookmarkEnd w:id="1464"/>
    <w:p>
      <w:pPr>
        <w:spacing w:after="0"/>
        <w:ind w:left="0"/>
        <w:jc w:val="both"/>
      </w:pPr>
      <w:r>
        <w:rPr>
          <w:rFonts w:ascii="Times New Roman"/>
          <w:b w:val="false"/>
          <w:i w:val="false"/>
          <w:color w:val="000000"/>
          <w:sz w:val="28"/>
        </w:rPr>
        <w:t>
      20__жылғы "___________" (күні)</w:t>
      </w:r>
    </w:p>
    <w:p>
      <w:pPr>
        <w:spacing w:after="0"/>
        <w:ind w:left="0"/>
        <w:jc w:val="both"/>
      </w:pPr>
      <w:r>
        <w:rPr>
          <w:rFonts w:ascii="Times New Roman"/>
          <w:b w:val="false"/>
          <w:i w:val="false"/>
          <w:color w:val="000000"/>
          <w:sz w:val="28"/>
        </w:rPr>
        <w:t>
      бұдан әрі "Негізгі қатысушы" деп аталатын 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 атынан, ________________________негізінде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____________________________________, бұдан әрі "Қатысушы-2"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 атынан, ______________________ 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 бұдан әрі "Қатысушы-3"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______________________________________________ атынан, ________________</w:t>
      </w:r>
    </w:p>
    <w:p>
      <w:pPr>
        <w:spacing w:after="0"/>
        <w:ind w:left="0"/>
        <w:jc w:val="both"/>
      </w:pPr>
      <w:r>
        <w:rPr>
          <w:rFonts w:ascii="Times New Roman"/>
          <w:b w:val="false"/>
          <w:i w:val="false"/>
          <w:color w:val="000000"/>
          <w:sz w:val="28"/>
        </w:rPr>
        <w:t>
      негізінде әрекет ететін,___________, (лауазымы, Т.А.Ә. (ол бар болса), ЖСН) (жарғы, куәлік) бірлесіп</w:t>
      </w:r>
    </w:p>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p>
      <w:pPr>
        <w:spacing w:after="0"/>
        <w:ind w:left="0"/>
        <w:jc w:val="both"/>
      </w:pPr>
      <w:r>
        <w:rPr>
          <w:rFonts w:ascii="Times New Roman"/>
          <w:b w:val="false"/>
          <w:i w:val="false"/>
          <w:color w:val="000000"/>
          <w:sz w:val="28"/>
        </w:rPr>
        <w:t>
      (бұдан әрі – Келісім) жасады:</w:t>
      </w:r>
    </w:p>
    <w:p>
      <w:pPr>
        <w:spacing w:after="0"/>
        <w:ind w:left="0"/>
        <w:jc w:val="both"/>
      </w:pPr>
      <w:r>
        <w:rPr>
          <w:rFonts w:ascii="Times New Roman"/>
          <w:b w:val="false"/>
          <w:i w:val="false"/>
          <w:color w:val="000000"/>
          <w:sz w:val="28"/>
        </w:rPr>
        <w:t>
      1. Терминдер, олардың анықтамалары мен талқылаулары</w:t>
      </w:r>
    </w:p>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p>
      <w:pPr>
        <w:spacing w:after="0"/>
        <w:ind w:left="0"/>
        <w:jc w:val="both"/>
      </w:pPr>
      <w:r>
        <w:rPr>
          <w:rFonts w:ascii="Times New Roman"/>
          <w:b w:val="false"/>
          <w:i w:val="false"/>
          <w:color w:val="000000"/>
          <w:sz w:val="28"/>
        </w:rPr>
        <w:t>
      "Тапсырыс беруші"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p>
      <w:pPr>
        <w:spacing w:after="0"/>
        <w:ind w:left="0"/>
        <w:jc w:val="both"/>
      </w:pPr>
      <w:r>
        <w:rPr>
          <w:rFonts w:ascii="Times New Roman"/>
          <w:b w:val="false"/>
          <w:i w:val="false"/>
          <w:color w:val="000000"/>
          <w:sz w:val="28"/>
        </w:rPr>
        <w:t>
      одағы (бірлестігі), онда Қатысушылар кез келген ресурстарды біріктіреді және</w:t>
      </w:r>
    </w:p>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p>
      <w:pPr>
        <w:spacing w:after="0"/>
        <w:ind w:left="0"/>
        <w:jc w:val="both"/>
      </w:pPr>
      <w:r>
        <w:rPr>
          <w:rFonts w:ascii="Times New Roman"/>
          <w:b w:val="false"/>
          <w:i w:val="false"/>
          <w:color w:val="000000"/>
          <w:sz w:val="28"/>
        </w:rPr>
        <w:t>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p>
      <w:pPr>
        <w:spacing w:after="0"/>
        <w:ind w:left="0"/>
        <w:jc w:val="both"/>
      </w:pPr>
      <w:r>
        <w:rPr>
          <w:rFonts w:ascii="Times New Roman"/>
          <w:b w:val="false"/>
          <w:i w:val="false"/>
          <w:color w:val="000000"/>
          <w:sz w:val="28"/>
        </w:rPr>
        <w:t>
      міндеттемелерін орындауы;</w:t>
      </w:r>
    </w:p>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p>
      <w:pPr>
        <w:spacing w:after="0"/>
        <w:ind w:left="0"/>
        <w:jc w:val="both"/>
      </w:pPr>
      <w:r>
        <w:rPr>
          <w:rFonts w:ascii="Times New Roman"/>
          <w:b w:val="false"/>
          <w:i w:val="false"/>
          <w:color w:val="000000"/>
          <w:sz w:val="28"/>
        </w:rPr>
        <w:t>
      олардың қаржы-шаруашылық қызметіне, құрылтайшыларына, еншілес</w:t>
      </w:r>
    </w:p>
    <w:p>
      <w:pPr>
        <w:spacing w:after="0"/>
        <w:ind w:left="0"/>
        <w:jc w:val="both"/>
      </w:pPr>
      <w:r>
        <w:rPr>
          <w:rFonts w:ascii="Times New Roman"/>
          <w:b w:val="false"/>
          <w:i w:val="false"/>
          <w:color w:val="000000"/>
          <w:sz w:val="28"/>
        </w:rPr>
        <w:t>
      компанияларына, қызметкерлеріне және агенттеріне қатысты құжаттарды,</w:t>
      </w:r>
    </w:p>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p>
      <w:pPr>
        <w:spacing w:after="0"/>
        <w:ind w:left="0"/>
        <w:jc w:val="both"/>
      </w:pPr>
      <w:r>
        <w:rPr>
          <w:rFonts w:ascii="Times New Roman"/>
          <w:b w:val="false"/>
          <w:i w:val="false"/>
          <w:color w:val="000000"/>
          <w:sz w:val="28"/>
        </w:rPr>
        <w:t>
      көрсететін құжаттарды қоса алғанда өзге ақпарат.</w:t>
      </w:r>
    </w:p>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p>
      <w:pPr>
        <w:spacing w:after="0"/>
        <w:ind w:left="0"/>
        <w:jc w:val="both"/>
      </w:pPr>
      <w:r>
        <w:rPr>
          <w:rFonts w:ascii="Times New Roman"/>
          <w:b w:val="false"/>
          <w:i w:val="false"/>
          <w:color w:val="000000"/>
          <w:sz w:val="28"/>
        </w:rPr>
        <w:t>
      2. Келісімнің мәні</w:t>
      </w:r>
    </w:p>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p>
      <w:pPr>
        <w:spacing w:after="0"/>
        <w:ind w:left="0"/>
        <w:jc w:val="both"/>
      </w:pPr>
      <w:r>
        <w:rPr>
          <w:rFonts w:ascii="Times New Roman"/>
          <w:b w:val="false"/>
          <w:i w:val="false"/>
          <w:color w:val="000000"/>
          <w:sz w:val="28"/>
        </w:rPr>
        <w:t>
      Келісімді жасасады.</w:t>
      </w:r>
    </w:p>
    <w:p>
      <w:pPr>
        <w:spacing w:after="0"/>
        <w:ind w:left="0"/>
        <w:jc w:val="both"/>
      </w:pPr>
      <w:r>
        <w:rPr>
          <w:rFonts w:ascii="Times New Roman"/>
          <w:b w:val="false"/>
          <w:i w:val="false"/>
          <w:color w:val="000000"/>
          <w:sz w:val="28"/>
        </w:rPr>
        <w:t>
      3. Қатысушылардың құқықтары мен міндеттері</w:t>
      </w:r>
    </w:p>
    <w:p>
      <w:pPr>
        <w:spacing w:after="0"/>
        <w:ind w:left="0"/>
        <w:jc w:val="both"/>
      </w:pPr>
      <w:r>
        <w:rPr>
          <w:rFonts w:ascii="Times New Roman"/>
          <w:b w:val="false"/>
          <w:i w:val="false"/>
          <w:color w:val="000000"/>
          <w:sz w:val="28"/>
        </w:rPr>
        <w:t>
      3.1. Қатысушылар:</w:t>
      </w:r>
    </w:p>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p>
      <w:pPr>
        <w:spacing w:after="0"/>
        <w:ind w:left="0"/>
        <w:jc w:val="both"/>
      </w:pPr>
      <w:r>
        <w:rPr>
          <w:rFonts w:ascii="Times New Roman"/>
          <w:b w:val="false"/>
          <w:i w:val="false"/>
          <w:color w:val="000000"/>
          <w:sz w:val="28"/>
        </w:rPr>
        <w:t>
      3.1.3. Осы Келісімде белгіленген тәртіппен салымдар енгізуге.</w:t>
      </w:r>
    </w:p>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p>
      <w:pPr>
        <w:spacing w:after="0"/>
        <w:ind w:left="0"/>
        <w:jc w:val="both"/>
      </w:pPr>
      <w:r>
        <w:rPr>
          <w:rFonts w:ascii="Times New Roman"/>
          <w:b w:val="false"/>
          <w:i w:val="false"/>
          <w:color w:val="000000"/>
          <w:sz w:val="28"/>
        </w:rPr>
        <w:t>
      етпеуге міндетті.</w:t>
      </w:r>
    </w:p>
    <w:p>
      <w:pPr>
        <w:spacing w:after="0"/>
        <w:ind w:left="0"/>
        <w:jc w:val="both"/>
      </w:pPr>
      <w:r>
        <w:rPr>
          <w:rFonts w:ascii="Times New Roman"/>
          <w:b w:val="false"/>
          <w:i w:val="false"/>
          <w:color w:val="000000"/>
          <w:sz w:val="28"/>
        </w:rPr>
        <w:t>
      3.2. Қатысушылар:</w:t>
      </w:r>
    </w:p>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p>
      <w:pPr>
        <w:spacing w:after="0"/>
        <w:ind w:left="0"/>
        <w:jc w:val="both"/>
      </w:pPr>
      <w:r>
        <w:rPr>
          <w:rFonts w:ascii="Times New Roman"/>
          <w:b w:val="false"/>
          <w:i w:val="false"/>
          <w:color w:val="000000"/>
          <w:sz w:val="28"/>
        </w:rPr>
        <w:t>
      бойынша кез келген құжаттамамен танысуға.</w:t>
      </w:r>
    </w:p>
    <w:p>
      <w:pPr>
        <w:spacing w:after="0"/>
        <w:ind w:left="0"/>
        <w:jc w:val="both"/>
      </w:pPr>
      <w:r>
        <w:rPr>
          <w:rFonts w:ascii="Times New Roman"/>
          <w:b w:val="false"/>
          <w:i w:val="false"/>
          <w:color w:val="000000"/>
          <w:sz w:val="28"/>
        </w:rPr>
        <w:t>
      3.2.3. Консорциум қызметінен алынатын пайданы бөлуге қатысуға.</w:t>
      </w:r>
    </w:p>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p>
      <w:pPr>
        <w:spacing w:after="0"/>
        <w:ind w:left="0"/>
        <w:jc w:val="both"/>
      </w:pPr>
      <w:r>
        <w:rPr>
          <w:rFonts w:ascii="Times New Roman"/>
          <w:b w:val="false"/>
          <w:i w:val="false"/>
          <w:color w:val="000000"/>
          <w:sz w:val="28"/>
        </w:rPr>
        <w:t>
      жалпы мүлкін пайдалануға құқылы.</w:t>
      </w:r>
    </w:p>
    <w:p>
      <w:pPr>
        <w:spacing w:after="0"/>
        <w:ind w:left="0"/>
        <w:jc w:val="both"/>
      </w:pPr>
      <w:r>
        <w:rPr>
          <w:rFonts w:ascii="Times New Roman"/>
          <w:b w:val="false"/>
          <w:i w:val="false"/>
          <w:color w:val="000000"/>
          <w:sz w:val="28"/>
        </w:rPr>
        <w:t>
      4. Қатысушылардың салымдары</w:t>
      </w:r>
    </w:p>
    <w:p>
      <w:pPr>
        <w:spacing w:after="0"/>
        <w:ind w:left="0"/>
        <w:jc w:val="both"/>
      </w:pPr>
      <w:r>
        <w:rPr>
          <w:rFonts w:ascii="Times New Roman"/>
          <w:b w:val="false"/>
          <w:i w:val="false"/>
          <w:color w:val="000000"/>
          <w:sz w:val="28"/>
        </w:rPr>
        <w:t>
      4.1. Негізгі Қатысушының салымы мыналар болып табылады:</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"Қатысушы-2" салымы мыналар болып табылады:</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"Қатысушы-3" салымы мыналар болып табылады:</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p>
      <w:pPr>
        <w:spacing w:after="0"/>
        <w:ind w:left="0"/>
        <w:jc w:val="both"/>
      </w:pPr>
      <w:r>
        <w:rPr>
          <w:rFonts w:ascii="Times New Roman"/>
          <w:b w:val="false"/>
          <w:i w:val="false"/>
          <w:color w:val="000000"/>
          <w:sz w:val="28"/>
        </w:rPr>
        <w:t xml:space="preserve">
      жеңімпаз деп танылған және онымен Шарт жасалған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p>
      <w:pPr>
        <w:spacing w:after="0"/>
        <w:ind w:left="0"/>
        <w:jc w:val="both"/>
      </w:pPr>
      <w:r>
        <w:rPr>
          <w:rFonts w:ascii="Times New Roman"/>
          <w:b w:val="false"/>
          <w:i w:val="false"/>
          <w:color w:val="000000"/>
          <w:sz w:val="28"/>
        </w:rPr>
        <w:t>
      5. Басқару тәртібі</w:t>
      </w:r>
    </w:p>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қосымшаға сәйкес нысан бойынша Консорциум Қатысушыларының сенімхаты негізінде жүзеге асырады.</w:t>
      </w:r>
    </w:p>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p>
      <w:pPr>
        <w:spacing w:after="0"/>
        <w:ind w:left="0"/>
        <w:jc w:val="both"/>
      </w:pPr>
      <w:r>
        <w:rPr>
          <w:rFonts w:ascii="Times New Roman"/>
          <w:b w:val="false"/>
          <w:i w:val="false"/>
          <w:color w:val="000000"/>
          <w:sz w:val="28"/>
        </w:rPr>
        <w:t>
      6. Қатысушылардың жауапкершілігі</w:t>
      </w:r>
    </w:p>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 келіспеушіліктерді Қатысушылар келіссөздер арқылы шешуге тырысады.</w:t>
      </w:r>
    </w:p>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p>
      <w:pPr>
        <w:spacing w:after="0"/>
        <w:ind w:left="0"/>
        <w:jc w:val="both"/>
      </w:pPr>
      <w:r>
        <w:rPr>
          <w:rFonts w:ascii="Times New Roman"/>
          <w:b w:val="false"/>
          <w:i w:val="false"/>
          <w:color w:val="000000"/>
          <w:sz w:val="28"/>
        </w:rPr>
        <w:t>
      8. Келісімнің қолданылу мерзімі</w:t>
      </w:r>
    </w:p>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p>
      <w:pPr>
        <w:spacing w:after="0"/>
        <w:ind w:left="0"/>
        <w:jc w:val="both"/>
      </w:pPr>
      <w:r>
        <w:rPr>
          <w:rFonts w:ascii="Times New Roman"/>
          <w:b w:val="false"/>
          <w:i w:val="false"/>
          <w:color w:val="000000"/>
          <w:sz w:val="28"/>
        </w:rPr>
        <w:t>
      9. Өзге талаптар</w:t>
      </w:r>
    </w:p>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 куәландырылған мемлекеттік сатып алудың веб-порталы арқылы ресімделген және жасалған.</w:t>
      </w:r>
    </w:p>
    <w:p>
      <w:pPr>
        <w:spacing w:after="0"/>
        <w:ind w:left="0"/>
        <w:jc w:val="both"/>
      </w:pPr>
      <w:r>
        <w:rPr>
          <w:rFonts w:ascii="Times New Roman"/>
          <w:b w:val="false"/>
          <w:i w:val="false"/>
          <w:color w:val="000000"/>
          <w:sz w:val="28"/>
        </w:rPr>
        <w:t>
      9.2. Осы Келісім ____________________ тілінде жасалған.</w:t>
      </w:r>
    </w:p>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 Республикасының қолданыстағы заңнамасын басшылыққа алады.</w:t>
      </w:r>
    </w:p>
    <w:p>
      <w:pPr>
        <w:spacing w:after="0"/>
        <w:ind w:left="0"/>
        <w:jc w:val="both"/>
      </w:pPr>
      <w:r>
        <w:rPr>
          <w:rFonts w:ascii="Times New Roman"/>
          <w:b w:val="false"/>
          <w:i w:val="false"/>
          <w:color w:val="000000"/>
          <w:sz w:val="28"/>
        </w:rPr>
        <w:t>
      10. Қатысушылардың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947" w:id="1465"/>
    <w:p>
      <w:pPr>
        <w:spacing w:after="0"/>
        <w:ind w:left="0"/>
        <w:jc w:val="left"/>
      </w:pPr>
      <w:r>
        <w:rPr>
          <w:rFonts w:ascii="Times New Roman"/>
          <w:b/>
          <w:i w:val="false"/>
          <w:color w:val="000000"/>
        </w:rPr>
        <w:t xml:space="preserve"> Сенімхат</w:t>
      </w:r>
    </w:p>
    <w:bookmarkEnd w:id="1465"/>
    <w:p>
      <w:pPr>
        <w:spacing w:after="0"/>
        <w:ind w:left="0"/>
        <w:jc w:val="both"/>
      </w:pPr>
      <w:r>
        <w:rPr>
          <w:rFonts w:ascii="Times New Roman"/>
          <w:b w:val="false"/>
          <w:i w:val="false"/>
          <w:color w:val="000000"/>
          <w:sz w:val="28"/>
        </w:rPr>
        <w:t>
      " " 20__жылғы "________" (күні)</w:t>
      </w:r>
    </w:p>
    <w:p>
      <w:pPr>
        <w:spacing w:after="0"/>
        <w:ind w:left="0"/>
        <w:jc w:val="both"/>
      </w:pPr>
      <w:r>
        <w:rPr>
          <w:rFonts w:ascii="Times New Roman"/>
          <w:b w:val="false"/>
          <w:i w:val="false"/>
          <w:color w:val="000000"/>
          <w:sz w:val="28"/>
        </w:rPr>
        <w:t>
      _________________осы сенімхатпен,__________________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_______________________атынан________________________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______________________ 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p>
      <w:pPr>
        <w:spacing w:after="0"/>
        <w:ind w:left="0"/>
        <w:jc w:val="both"/>
      </w:pPr>
      <w:r>
        <w:rPr>
          <w:rFonts w:ascii="Times New Roman"/>
          <w:b w:val="false"/>
          <w:i w:val="false"/>
          <w:color w:val="000000"/>
          <w:sz w:val="28"/>
        </w:rPr>
        <w:t>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_________________________________ 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сенімхатты 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p>
      <w:pPr>
        <w:spacing w:after="0"/>
        <w:ind w:left="0"/>
        <w:jc w:val="both"/>
      </w:pPr>
      <w:r>
        <w:rPr>
          <w:rFonts w:ascii="Times New Roman"/>
          <w:b w:val="false"/>
          <w:i w:val="false"/>
          <w:color w:val="000000"/>
          <w:sz w:val="28"/>
        </w:rPr>
        <w:t>
      мемлекеттік сатып алу веб-порталы арқылы куәландырамын.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1969" w:id="1466"/>
    <w:p>
      <w:pPr>
        <w:spacing w:after="0"/>
        <w:ind w:left="0"/>
        <w:jc w:val="left"/>
      </w:pPr>
      <w:r>
        <w:rPr>
          <w:rFonts w:ascii="Times New Roman"/>
          <w:b/>
          <w:i w:val="false"/>
          <w:color w:val="000000"/>
        </w:rPr>
        <w:t xml:space="preserve"> Банктік кепілдік</w:t>
      </w:r>
    </w:p>
    <w:bookmarkEnd w:id="1466"/>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деректемелері_________</w:t>
      </w:r>
    </w:p>
    <w:p>
      <w:pPr>
        <w:spacing w:after="0"/>
        <w:ind w:left="0"/>
        <w:jc w:val="both"/>
      </w:pPr>
      <w:r>
        <w:rPr>
          <w:rFonts w:ascii="Times New Roman"/>
          <w:b w:val="false"/>
          <w:i w:val="false"/>
          <w:color w:val="000000"/>
          <w:sz w:val="28"/>
        </w:rPr>
        <w:t>
      № _______ кепілдік міндеттеме ___________________________________</w:t>
      </w:r>
    </w:p>
    <w:p>
      <w:pPr>
        <w:spacing w:after="0"/>
        <w:ind w:left="0"/>
        <w:jc w:val="both"/>
      </w:pPr>
      <w:r>
        <w:rPr>
          <w:rFonts w:ascii="Times New Roman"/>
          <w:b w:val="false"/>
          <w:i w:val="false"/>
          <w:color w:val="000000"/>
          <w:sz w:val="28"/>
        </w:rPr>
        <w:t>
      _________________________ (орналасқан жері)</w:t>
      </w:r>
    </w:p>
    <w:p>
      <w:pPr>
        <w:spacing w:after="0"/>
        <w:ind w:left="0"/>
        <w:jc w:val="both"/>
      </w:pPr>
      <w:r>
        <w:rPr>
          <w:rFonts w:ascii="Times New Roman"/>
          <w:b w:val="false"/>
          <w:i w:val="false"/>
          <w:color w:val="000000"/>
          <w:sz w:val="28"/>
        </w:rPr>
        <w:t>
      Біз, бұдан әрі "Өнім беруші" 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p>
      <w:pPr>
        <w:spacing w:after="0"/>
        <w:ind w:left="0"/>
        <w:jc w:val="both"/>
      </w:pPr>
      <w:r>
        <w:rPr>
          <w:rFonts w:ascii="Times New Roman"/>
          <w:b w:val="false"/>
          <w:i w:val="false"/>
          <w:color w:val="000000"/>
          <w:sz w:val="28"/>
        </w:rPr>
        <w:t>
      Лоттың №_____________________________________________________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тәсілімен мемлекеттік сатып алуға қатысатынынан және _____________________ (баға ұсыныстарын сұрату тәсілімен мемлекеттік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 Конкурстық құжаттамамен ___ ж. "___" __________ жоғарыда аталған конкурсты өткізу бойынша әлеуетті өнім берушілердің конкурсқа қатысуға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 осымен (банктің атауы) Сіздің ақы төлеуге жазбаша талабыңызды алғаннан кейін, сондай-ақ баға ұсыныстарын сұрату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xml:space="preserve">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конкурстық құжаттамада белгіленген талаптарды,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(болған кезде) орындамаған не тиісінше орындамаған, оның ішінде уақтылы орындамаған, жазбаша растауды алғаннан кейін, Сіздің талабыңыз бойынша Сізге ___________________________________________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мемлекеттік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мемлекеттiк сатып алуға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20-қосымша</w:t>
            </w:r>
          </w:p>
        </w:tc>
      </w:tr>
    </w:tbl>
    <w:bookmarkStart w:name="z1996" w:id="1467"/>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467"/>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 (ол бар болса)</w:t>
            </w:r>
          </w:p>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 беретін жұмыстар мен көрсетілетін қызметтердің көлемі жұмыстар мен қызметтердің жалпы көлемінің отыз пайызынан аспайды.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 кәсіпорындары мемлекеттік сатып алуды жүзеге асырған және олар қосалқы мердігерлерді (бірлесіп орындаушыларды) тартқан кезде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міндетті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2015" w:id="1468"/>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өлшемшарттары</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келесі бөлімдерді қоса алғанда, Тапсырыс берушінің техникалық ерекшелігінің талаптарына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арқылы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қол жеткізу бойынша іс-шаралардың егжей-тегжейлі жоспары (іс-шаралардың атауы мен нысандары, өткізу орны мен мерзімдері);</w:t>
            </w:r>
          </w:p>
          <w:p>
            <w:pPr>
              <w:spacing w:after="20"/>
              <w:ind w:left="20"/>
              <w:jc w:val="both"/>
            </w:pPr>
            <w:r>
              <w:rPr>
                <w:rFonts w:ascii="Times New Roman"/>
                <w:b w:val="false"/>
                <w:i w:val="false"/>
                <w:color w:val="000000"/>
                <w:sz w:val="20"/>
              </w:rPr>
              <w:t>
Бенефициарларды қамту, жобаны ақпараттық сүйемелдеу;</w:t>
            </w:r>
          </w:p>
          <w:p>
            <w:pPr>
              <w:spacing w:after="20"/>
              <w:ind w:left="20"/>
              <w:jc w:val="both"/>
            </w:pPr>
            <w:r>
              <w:rPr>
                <w:rFonts w:ascii="Times New Roman"/>
                <w:b w:val="false"/>
                <w:i w:val="false"/>
                <w:color w:val="000000"/>
                <w:sz w:val="20"/>
              </w:rPr>
              <w:t>
Күтілетін нәтижелер (жобаны іске асыру процесінде қол жеткізілетін оң өзгерістер, әлеуметтік әсер);</w:t>
            </w:r>
          </w:p>
          <w:p>
            <w:pPr>
              <w:spacing w:after="20"/>
              <w:ind w:left="20"/>
              <w:jc w:val="both"/>
            </w:pPr>
            <w:r>
              <w:rPr>
                <w:rFonts w:ascii="Times New Roman"/>
                <w:b w:val="false"/>
                <w:i w:val="false"/>
                <w:color w:val="000000"/>
                <w:sz w:val="20"/>
              </w:rPr>
              <w:t>
Сандық және сапалық индикаторлардың, оның ішінде салым, процесс индикаторларының, қысқа мерзімді және ұзақ мерзімді нәтижелердің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ерекшелігінің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сипаттамасы бөлімдерінің барлық талаптарын қамтиды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ешқайсысына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кем дегенде біріне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"Үкіметтік емес ұйымдардың дерекқорында" болуы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қамтылмаған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жұмыс тәжірибесі екі жылдан астам және бес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бес жылдан астам және сегіз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сегіз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жылдан астам және бес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бес жылдан астам және қоса алғанда сегіз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өтілі мен біліктілігі Қазақстан Республикасы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бағдарламалардың қызмет түрлеріне сәйкес жеткілікті өтілі мен біліктілігі болмайды немесе мамандардың өтілі мен біліктілігі тиісті құжаттармен расталмайды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бағдарламалардың қызмет түрлеріне сәйкес жеткілікті өтілі немесе біліктілігі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Бағдарламаның қызмет түрлеріне сәйкес жеткілікті өтілі мен біліктілігі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жергілікті бюджет қаражаты есебінен іске асырған жағдайда-үкіметтік емес ұйымның тиісті өңірдегі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алғандағы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екі жылдан астам және бес жылға дейін қоса алғанда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бес жылдан астам әлеуметтік жобаларды іске асыру жұмыс тәжірибесі бар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алынатын қызметтер нарығында жұмыс тәжірибесін растайтын құжаттар көрсетілген қызметтер актілерінің және шот-фактуралардың электрондық көшірмелері болып табылады.</w:t>
      </w:r>
    </w:p>
    <w:p>
      <w:pPr>
        <w:spacing w:after="0"/>
        <w:ind w:left="0"/>
        <w:jc w:val="both"/>
      </w:pPr>
      <w:r>
        <w:rPr>
          <w:rFonts w:ascii="Times New Roman"/>
          <w:b w:val="false"/>
          <w:i w:val="false"/>
          <w:color w:val="000000"/>
          <w:sz w:val="28"/>
        </w:rPr>
        <w:t>
      ** Мамандардың біліктілігін растайтын құжаттар білім туралы дипломдар, тиісті тақырып бойынша курстардан, семинарлардан өткені туралы сертификаттар болып табылады.</w:t>
      </w:r>
    </w:p>
    <w:p>
      <w:pPr>
        <w:spacing w:after="0"/>
        <w:ind w:left="0"/>
        <w:jc w:val="both"/>
      </w:pPr>
      <w:r>
        <w:rPr>
          <w:rFonts w:ascii="Times New Roman"/>
          <w:b w:val="false"/>
          <w:i w:val="false"/>
          <w:color w:val="000000"/>
          <w:sz w:val="28"/>
        </w:rPr>
        <w:t xml:space="preserve">
      Мамандардың еңбек өтілін растайтын құжаттар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2028" w:id="1469"/>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469"/>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өтінімдер осы Хаттама және бекітілген конкурстық құжаттаманың мәтіні мемлекеттік сатып алу веб-порталында орналастырылған сәттен бастап бес жұмыс күнінен кешіктірілмей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 (ол бар болса)</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2042" w:id="1470"/>
    <w:p>
      <w:pPr>
        <w:spacing w:after="0"/>
        <w:ind w:left="0"/>
        <w:jc w:val="left"/>
      </w:pPr>
      <w:r>
        <w:rPr>
          <w:rFonts w:ascii="Times New Roman"/>
          <w:b/>
          <w:i w:val="false"/>
          <w:color w:val="000000"/>
        </w:rPr>
        <w:t xml:space="preserve"> Конкурсқа қатысу өтінімдерді ашу хаттамасы (конкурстың нөмірі) бұл ретте нөмір сатып алудың тәсілі мен нөміріне байланысқан болуы тиіс (лот бойынша жекеше қалыптастырылады)</w:t>
      </w:r>
    </w:p>
    <w:bookmarkEnd w:id="147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2065" w:id="1471"/>
    <w:p>
      <w:pPr>
        <w:spacing w:after="0"/>
        <w:ind w:left="0"/>
        <w:jc w:val="left"/>
      </w:pPr>
      <w:r>
        <w:rPr>
          <w:rFonts w:ascii="Times New Roman"/>
          <w:b/>
          <w:i w:val="false"/>
          <w:color w:val="000000"/>
        </w:rPr>
        <w:t xml:space="preserve"> Конкурс тәсілімен мемлекеттік сатып алудың қорытындысы туралы хаттама (конкурс нөмірі) бұл ретте нөмір сатып алудың тәсілі мен нөміріне байланыстырылуы тиіс (әрбір лотқа жеке қалыптастырылады)</w:t>
      </w:r>
    </w:p>
    <w:bookmarkEnd w:id="1471"/>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 ___ лот бойынша жеңімпаз болып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көбін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орын алаған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_______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108" w:id="1472"/>
    <w:p>
      <w:pPr>
        <w:spacing w:after="0"/>
        <w:ind w:left="0"/>
        <w:jc w:val="left"/>
      </w:pPr>
      <w:r>
        <w:rPr>
          <w:rFonts w:ascii="Times New Roman"/>
          <w:b/>
          <w:i w:val="false"/>
          <w:color w:val="000000"/>
        </w:rPr>
        <w:t xml:space="preserve"> Әлеуетті өнім берушінің жұмыстарды орындау, қызметтерді көрсету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қолданылатын жұмыстар мен көрсетілетін қызметтерді мемлекеттік сатып алуды жүзеге асыру кезіндегі тізбесі</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 қолдануды мемлекеттік сатып алу сомасының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үш миллион екі жүз мыңға еселенген мөлшерінен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 техникалық қадағалау (жобаны басқару) жөніндегі инжинирингтік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2110" w:id="1473"/>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2112" w:id="1474"/>
    <w:p>
      <w:pPr>
        <w:spacing w:after="0"/>
        <w:ind w:left="0"/>
        <w:jc w:val="left"/>
      </w:pPr>
      <w:r>
        <w:rPr>
          <w:rFonts w:ascii="Times New Roman"/>
          <w:b/>
          <w:i w:val="false"/>
          <w:color w:val="000000"/>
        </w:rPr>
        <w:t xml:space="preserve"> Қаржылық орнықтылық көрсеткішін есептеу формуласы</w:t>
      </w:r>
    </w:p>
    <w:bookmarkEnd w:id="1474"/>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төрт жүз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жүз мың еселенген мөлшерінен сегіз жүз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жүз мыңнан бір миллионға дейінгі алты жүз мың еселенген мөлшері шегінде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үш миллион екі жүз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2148" w:id="1475"/>
    <w:p>
      <w:pPr>
        <w:spacing w:after="0"/>
        <w:ind w:left="0"/>
        <w:jc w:val="left"/>
      </w:pPr>
      <w:r>
        <w:rPr>
          <w:rFonts w:ascii="Times New Roman"/>
          <w:b/>
          <w:i w:val="false"/>
          <w:color w:val="000000"/>
        </w:rPr>
        <w:t xml:space="preserve"> Жобалау (жобалау-сметалық) құжаттаманы әзірлеу жөніндегі жұмыстарды мемлекеттік сатып алуға қатысатын әлеуетті өнім берушінің қаржылық орнықтылығы көрсеткішін есептеу формуласы</w:t>
      </w:r>
    </w:p>
    <w:bookmarkEnd w:id="1475"/>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формуланың </w:t>
      </w:r>
      <w:r>
        <w:rPr>
          <w:rFonts w:ascii="Times New Roman"/>
          <w:b w:val="false"/>
          <w:i w:val="false"/>
          <w:color w:val="000000"/>
          <w:sz w:val="28"/>
        </w:rPr>
        <w:t>3-қосымшасына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2182" w:id="1476"/>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орнықтылық көрсеткішін есептеу формуласы</w:t>
      </w:r>
    </w:p>
    <w:bookmarkEnd w:id="1476"/>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еседен төрт мың есеге дейінгі мөлшері шегінде жасайды,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2218" w:id="1477"/>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орнықтылық көрсеткішін есептеу формуласы</w:t>
      </w:r>
    </w:p>
    <w:bookmarkEnd w:id="1477"/>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xml:space="preserve">
      Әлеуетті өнім берушінің қаржылық орнықтылығы көрсеткішінің есебі осы формулаға </w:t>
      </w:r>
      <w:r>
        <w:rPr>
          <w:rFonts w:ascii="Times New Roman"/>
          <w:b w:val="false"/>
          <w:i w:val="false"/>
          <w:color w:val="000000"/>
          <w:sz w:val="28"/>
        </w:rPr>
        <w:t>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2243" w:id="1478"/>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15-қосымшa</w:t>
            </w:r>
          </w:p>
        </w:tc>
      </w:tr>
    </w:tbl>
    <w:bookmarkStart w:name="z2245" w:id="1479"/>
    <w:p>
      <w:pPr>
        <w:spacing w:after="0"/>
        <w:ind w:left="0"/>
        <w:jc w:val="left"/>
      </w:pPr>
      <w:r>
        <w:rPr>
          <w:rFonts w:ascii="Times New Roman"/>
          <w:b/>
          <w:i w:val="false"/>
          <w:color w:val="000000"/>
        </w:rPr>
        <w:t xml:space="preserve"> Білікті әлеуетті өнім берушілердің тізбесі </w:t>
      </w:r>
    </w:p>
    <w:bookmarkEnd w:id="1479"/>
    <w:bookmarkStart w:name="z2246" w:id="1480"/>
    <w:p>
      <w:pPr>
        <w:spacing w:after="0"/>
        <w:ind w:left="0"/>
        <w:jc w:val="left"/>
      </w:pPr>
      <w:r>
        <w:rPr>
          <w:rFonts w:ascii="Times New Roman"/>
          <w:b/>
          <w:i w:val="false"/>
          <w:color w:val="000000"/>
        </w:rPr>
        <w:t xml:space="preserve"> _________________________________ _________________ </w:t>
      </w:r>
    </w:p>
    <w:bookmarkEnd w:id="1480"/>
    <w:bookmarkStart w:name="z2247" w:id="1481"/>
    <w:p>
      <w:pPr>
        <w:spacing w:after="0"/>
        <w:ind w:left="0"/>
        <w:jc w:val="left"/>
      </w:pPr>
      <w:r>
        <w:rPr>
          <w:rFonts w:ascii="Times New Roman"/>
          <w:b/>
          <w:i w:val="false"/>
          <w:color w:val="000000"/>
        </w:rPr>
        <w:t xml:space="preserve">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16-қосымшa</w:t>
            </w:r>
          </w:p>
        </w:tc>
      </w:tr>
    </w:tbl>
    <w:bookmarkStart w:name="z2256" w:id="1482"/>
    <w:p>
      <w:pPr>
        <w:spacing w:after="0"/>
        <w:ind w:left="0"/>
        <w:jc w:val="left"/>
      </w:pPr>
      <w:r>
        <w:rPr>
          <w:rFonts w:ascii="Times New Roman"/>
          <w:b/>
          <w:i w:val="false"/>
          <w:color w:val="000000"/>
        </w:rPr>
        <w:t xml:space="preserve"> Мемлекеттік сатып алу рейтингтік-балдық жүйе пайдаланылатын конкурс тәсілімен жүзеге асырылатын тауарлардың, жұмыстардың, көрсетілетін қызметтердің тізбесі</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(жобаларды басқару) бойынша инжинирингтік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17-қосымшa</w:t>
            </w:r>
          </w:p>
        </w:tc>
      </w:tr>
    </w:tbl>
    <w:bookmarkStart w:name="z2258" w:id="1483"/>
    <w:p>
      <w:pPr>
        <w:spacing w:after="0"/>
        <w:ind w:left="0"/>
        <w:jc w:val="left"/>
      </w:pPr>
      <w:r>
        <w:rPr>
          <w:rFonts w:ascii="Times New Roman"/>
          <w:b/>
          <w:i w:val="false"/>
          <w:color w:val="000000"/>
        </w:rPr>
        <w:t xml:space="preserve"> Рейтингтік-баллдық жүйе пайдаланылатын конкурс тәсілімен мемлекеттік сатып алу қорытындылары туралы хаттама (конкурс нөмірі) бұл ретте нөмір сатып алудың тәсілі мен нөміріне байланыстырылуы тиіс (әрбір лотқа жеке қалыптастырылады)</w:t>
      </w:r>
    </w:p>
    <w:bookmarkEnd w:id="1483"/>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өтінімдерге осы Қағидалардың 217-тармағында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Аудиттелген жылдық қаржылық есептілікті қаржылық есептілік депозитарийіне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 xml:space="preserve">13-бабына </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 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(ол бар болса))</w:t>
      </w:r>
    </w:p>
    <w:p>
      <w:pPr>
        <w:spacing w:after="0"/>
        <w:ind w:left="0"/>
        <w:jc w:val="both"/>
      </w:pPr>
      <w:r>
        <w:rPr>
          <w:rFonts w:ascii="Times New Roman"/>
          <w:b w:val="false"/>
          <w:i w:val="false"/>
          <w:color w:val="000000"/>
          <w:sz w:val="28"/>
        </w:rPr>
        <w:t>
      Шешім №_____ күні _________</w:t>
      </w:r>
    </w:p>
    <w:bookmarkStart w:name="z2299" w:id="1484"/>
    <w:p>
      <w:pPr>
        <w:spacing w:after="0"/>
        <w:ind w:left="0"/>
        <w:jc w:val="left"/>
      </w:pPr>
      <w:r>
        <w:rPr>
          <w:rFonts w:ascii="Times New Roman"/>
          <w:b/>
          <w:i w:val="false"/>
          <w:color w:val="000000"/>
        </w:rPr>
        <w:t xml:space="preserve"> АУКЦИОНДЫҚ ҚҰЖАТТАМА</w:t>
      </w:r>
    </w:p>
    <w:bookmarkEnd w:id="1484"/>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(аукцион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2314" w:id="1485"/>
    <w:p>
      <w:pPr>
        <w:spacing w:after="0"/>
        <w:ind w:left="0"/>
        <w:jc w:val="left"/>
      </w:pPr>
      <w:r>
        <w:rPr>
          <w:rFonts w:ascii="Times New Roman"/>
          <w:b/>
          <w:i w:val="false"/>
          <w:color w:val="000000"/>
        </w:rPr>
        <w:t xml:space="preserve"> 1. Жалпы ережелер</w:t>
      </w:r>
    </w:p>
    <w:bookmarkEnd w:id="1485"/>
    <w:bookmarkStart w:name="z2315" w:id="1486"/>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1486"/>
    <w:bookmarkStart w:name="z2316" w:id="1487"/>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1487"/>
    <w:bookmarkStart w:name="z2317" w:id="1488"/>
    <w:p>
      <w:pPr>
        <w:spacing w:after="0"/>
        <w:ind w:left="0"/>
        <w:jc w:val="both"/>
      </w:pPr>
      <w:r>
        <w:rPr>
          <w:rFonts w:ascii="Times New Roman"/>
          <w:b w:val="false"/>
          <w:i w:val="false"/>
          <w:color w:val="000000"/>
          <w:sz w:val="28"/>
        </w:rPr>
        <w:t xml:space="preserve">
      1) жылдық мемлекеттік сатып алу жоспарына сәйкес осы АҚ-ға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тауарды жеткізу шарттарын;</w:t>
      </w:r>
    </w:p>
    <w:bookmarkEnd w:id="1488"/>
    <w:bookmarkStart w:name="z2318" w:id="1489"/>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w:t>
      </w:r>
    </w:p>
    <w:bookmarkEnd w:id="1489"/>
    <w:bookmarkStart w:name="z2319" w:id="1490"/>
    <w:p>
      <w:pPr>
        <w:spacing w:after="0"/>
        <w:ind w:left="0"/>
        <w:jc w:val="both"/>
      </w:pPr>
      <w:r>
        <w:rPr>
          <w:rFonts w:ascii="Times New Roman"/>
          <w:b w:val="false"/>
          <w:i w:val="false"/>
          <w:color w:val="000000"/>
          <w:sz w:val="28"/>
        </w:rPr>
        <w:t xml:space="preserve">
      3)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бағасының нысанын;</w:t>
      </w:r>
    </w:p>
    <w:bookmarkEnd w:id="1490"/>
    <w:bookmarkStart w:name="z2320" w:id="1491"/>
    <w:p>
      <w:pPr>
        <w:spacing w:after="0"/>
        <w:ind w:left="0"/>
        <w:jc w:val="both"/>
      </w:pPr>
      <w:r>
        <w:rPr>
          <w:rFonts w:ascii="Times New Roman"/>
          <w:b w:val="false"/>
          <w:i w:val="false"/>
          <w:color w:val="000000"/>
          <w:sz w:val="28"/>
        </w:rPr>
        <w:t>
      4) осы АҚ-ға 3-1-қосымшаға сәйкес бенефициарлық иелену туралы ақпаратын;</w:t>
      </w:r>
    </w:p>
    <w:bookmarkEnd w:id="1491"/>
    <w:bookmarkStart w:name="z2321" w:id="1492"/>
    <w:p>
      <w:pPr>
        <w:spacing w:after="0"/>
        <w:ind w:left="0"/>
        <w:jc w:val="both"/>
      </w:pPr>
      <w:r>
        <w:rPr>
          <w:rFonts w:ascii="Times New Roman"/>
          <w:b w:val="false"/>
          <w:i w:val="false"/>
          <w:color w:val="000000"/>
          <w:sz w:val="28"/>
        </w:rPr>
        <w:t xml:space="preserve">
      5) осы АҚ-ға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талаптарының нысанын;</w:t>
      </w:r>
    </w:p>
    <w:bookmarkEnd w:id="1492"/>
    <w:bookmarkStart w:name="z2322" w:id="1493"/>
    <w:p>
      <w:pPr>
        <w:spacing w:after="0"/>
        <w:ind w:left="0"/>
        <w:jc w:val="both"/>
      </w:pPr>
      <w:r>
        <w:rPr>
          <w:rFonts w:ascii="Times New Roman"/>
          <w:b w:val="false"/>
          <w:i w:val="false"/>
          <w:color w:val="000000"/>
          <w:sz w:val="28"/>
        </w:rPr>
        <w:t xml:space="preserve">
      6) осы АҚ-ға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жеткізу үшін әлеуетті өнім берушінің біліктілігі туралы мәліметтің нысанын;</w:t>
      </w:r>
    </w:p>
    <w:bookmarkEnd w:id="1493"/>
    <w:bookmarkStart w:name="z2323" w:id="1494"/>
    <w:p>
      <w:pPr>
        <w:spacing w:after="0"/>
        <w:ind w:left="0"/>
        <w:jc w:val="both"/>
      </w:pPr>
      <w:r>
        <w:rPr>
          <w:rFonts w:ascii="Times New Roman"/>
          <w:b w:val="false"/>
          <w:i w:val="false"/>
          <w:color w:val="000000"/>
          <w:sz w:val="28"/>
        </w:rPr>
        <w:t xml:space="preserve">
      7)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494"/>
    <w:bookmarkStart w:name="z2324" w:id="1495"/>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bookmarkEnd w:id="1495"/>
    <w:bookmarkStart w:name="z2325" w:id="1496"/>
    <w:p>
      <w:pPr>
        <w:spacing w:after="0"/>
        <w:ind w:left="0"/>
        <w:jc w:val="both"/>
      </w:pPr>
      <w:r>
        <w:rPr>
          <w:rFonts w:ascii="Times New Roman"/>
          <w:b w:val="false"/>
          <w:i w:val="false"/>
          <w:color w:val="000000"/>
          <w:sz w:val="28"/>
        </w:rPr>
        <w:t xml:space="preserve">
      8) осы АҚ-ға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 әрбір лотқа жеке-жеке беретін сатып алынатын тауарлардың техникалық ерекшелігінің нысанын;</w:t>
      </w:r>
    </w:p>
    <w:bookmarkEnd w:id="1496"/>
    <w:bookmarkStart w:name="z2326" w:id="1497"/>
    <w:p>
      <w:pPr>
        <w:spacing w:after="0"/>
        <w:ind w:left="0"/>
        <w:jc w:val="both"/>
      </w:pPr>
      <w:r>
        <w:rPr>
          <w:rFonts w:ascii="Times New Roman"/>
          <w:b w:val="false"/>
          <w:i w:val="false"/>
          <w:color w:val="000000"/>
          <w:sz w:val="28"/>
        </w:rPr>
        <w:t xml:space="preserve">
      9) осы АҚ-ға </w:t>
      </w:r>
      <w:r>
        <w:rPr>
          <w:rFonts w:ascii="Times New Roman"/>
          <w:b w:val="false"/>
          <w:i w:val="false"/>
          <w:color w:val="000000"/>
          <w:sz w:val="28"/>
        </w:rPr>
        <w:t>8-қосымшаға</w:t>
      </w:r>
      <w:r>
        <w:rPr>
          <w:rFonts w:ascii="Times New Roman"/>
          <w:b w:val="false"/>
          <w:i w:val="false"/>
          <w:color w:val="000000"/>
          <w:sz w:val="28"/>
        </w:rPr>
        <w:t xml:space="preserve"> сәйкес аукционға қатысуға қамтамасыз етуді енгізу үшін банктік кепілдіктің нысанын қамтиды.</w:t>
      </w:r>
    </w:p>
    <w:bookmarkEnd w:id="1497"/>
    <w:bookmarkStart w:name="z2327" w:id="1498"/>
    <w:p>
      <w:pPr>
        <w:spacing w:after="0"/>
        <w:ind w:left="0"/>
        <w:jc w:val="both"/>
      </w:pPr>
      <w:r>
        <w:rPr>
          <w:rFonts w:ascii="Times New Roman"/>
          <w:b w:val="false"/>
          <w:i w:val="false"/>
          <w:color w:val="000000"/>
          <w:sz w:val="28"/>
        </w:rPr>
        <w:t>
      3. Осы аукционға бөлінген сома __ теңгені құрайды.</w:t>
      </w:r>
    </w:p>
    <w:bookmarkEnd w:id="1498"/>
    <w:bookmarkStart w:name="z2328" w:id="1499"/>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1499"/>
    <w:bookmarkStart w:name="z2329" w:id="1500"/>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500"/>
    <w:bookmarkStart w:name="z2330" w:id="1501"/>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501"/>
    <w:bookmarkStart w:name="z2331" w:id="1502"/>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1502"/>
    <w:bookmarkStart w:name="z2332" w:id="1503"/>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1503"/>
    <w:bookmarkStart w:name="z2333" w:id="1504"/>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504"/>
    <w:bookmarkStart w:name="z2334" w:id="1505"/>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1505"/>
    <w:bookmarkStart w:name="z2335" w:id="1506"/>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1506"/>
    <w:bookmarkStart w:name="z2336" w:id="1507"/>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ұйымдастырушы, бірыңғай ұйымдастырушы АҚ-ның жобасын алдын ала талқылау мерзімі өткен күннен бастап екі жұмыс күні ішінде мынадай шешімдер қабылдайды:</w:t>
      </w:r>
    </w:p>
    <w:bookmarkEnd w:id="1507"/>
    <w:bookmarkStart w:name="z2337" w:id="1508"/>
    <w:p>
      <w:pPr>
        <w:spacing w:after="0"/>
        <w:ind w:left="0"/>
        <w:jc w:val="both"/>
      </w:pPr>
      <w:r>
        <w:rPr>
          <w:rFonts w:ascii="Times New Roman"/>
          <w:b w:val="false"/>
          <w:i w:val="false"/>
          <w:color w:val="000000"/>
          <w:sz w:val="28"/>
        </w:rPr>
        <w:t>
      1) АҚ-ның жобасына өзгерістер мен толықтырулар енгізеді;</w:t>
      </w:r>
    </w:p>
    <w:bookmarkEnd w:id="1508"/>
    <w:bookmarkStart w:name="z2338" w:id="1509"/>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bookmarkEnd w:id="1509"/>
    <w:bookmarkStart w:name="z2339" w:id="1510"/>
    <w:p>
      <w:pPr>
        <w:spacing w:after="0"/>
        <w:ind w:left="0"/>
        <w:jc w:val="both"/>
      </w:pPr>
      <w:r>
        <w:rPr>
          <w:rFonts w:ascii="Times New Roman"/>
          <w:b w:val="false"/>
          <w:i w:val="false"/>
          <w:color w:val="000000"/>
          <w:sz w:val="28"/>
        </w:rPr>
        <w:t>
      3) АҚ-ның ережелеріне түсіндірме береді.</w:t>
      </w:r>
    </w:p>
    <w:bookmarkEnd w:id="1510"/>
    <w:bookmarkStart w:name="z2340" w:id="1511"/>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bookmarkEnd w:id="1511"/>
    <w:bookmarkStart w:name="z2341" w:id="1512"/>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End w:id="1512"/>
    <w:bookmarkStart w:name="z2342" w:id="1513"/>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1513"/>
    <w:bookmarkStart w:name="z2343" w:id="1514"/>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End w:id="1514"/>
    <w:bookmarkStart w:name="z2344" w:id="1515"/>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1515"/>
    <w:bookmarkStart w:name="z2345" w:id="1516"/>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1516"/>
    <w:bookmarkStart w:name="z2346" w:id="1517"/>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1517"/>
    <w:bookmarkStart w:name="z2347" w:id="1518"/>
    <w:p>
      <w:pPr>
        <w:spacing w:after="0"/>
        <w:ind w:left="0"/>
        <w:jc w:val="both"/>
      </w:pPr>
      <w:r>
        <w:rPr>
          <w:rFonts w:ascii="Times New Roman"/>
          <w:b w:val="false"/>
          <w:i w:val="false"/>
          <w:color w:val="000000"/>
          <w:sz w:val="28"/>
        </w:rPr>
        <w:t xml:space="preserve">
      14. Алдын ала талқылау нәтижелері бойынша тапсырыс берушінің шешімі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шағымдануы мүмкін.</w:t>
      </w:r>
    </w:p>
    <w:bookmarkEnd w:id="1518"/>
    <w:bookmarkStart w:name="z2348" w:id="1519"/>
    <w:p>
      <w:pPr>
        <w:spacing w:after="0"/>
        <w:ind w:left="0"/>
        <w:jc w:val="left"/>
      </w:pPr>
      <w:r>
        <w:rPr>
          <w:rFonts w:ascii="Times New Roman"/>
          <w:b/>
          <w:i w:val="false"/>
          <w:color w:val="000000"/>
        </w:rPr>
        <w:t xml:space="preserve"> 3. Әлеуетті өнім берушілердің аукционға қатысуға өтінімді ресімдеуіне және оны ұсынуына қойылатын талаптар</w:t>
      </w:r>
    </w:p>
    <w:bookmarkEnd w:id="1519"/>
    <w:bookmarkStart w:name="z2349" w:id="1520"/>
    <w:p>
      <w:pPr>
        <w:spacing w:after="0"/>
        <w:ind w:left="0"/>
        <w:jc w:val="both"/>
      </w:pPr>
      <w:r>
        <w:rPr>
          <w:rFonts w:ascii="Times New Roman"/>
          <w:b w:val="false"/>
          <w:i w:val="false"/>
          <w:color w:val="000000"/>
          <w:sz w:val="28"/>
        </w:rPr>
        <w:t xml:space="preserve">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1520"/>
    <w:bookmarkStart w:name="z2350" w:id="1521"/>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 қабылдайды.</w:t>
      </w:r>
    </w:p>
    <w:bookmarkEnd w:id="1521"/>
    <w:bookmarkStart w:name="z2351" w:id="1522"/>
    <w:p>
      <w:pPr>
        <w:spacing w:after="0"/>
        <w:ind w:left="0"/>
        <w:jc w:val="both"/>
      </w:pPr>
      <w:r>
        <w:rPr>
          <w:rFonts w:ascii="Times New Roman"/>
          <w:b w:val="false"/>
          <w:i w:val="false"/>
          <w:color w:val="000000"/>
          <w:sz w:val="28"/>
        </w:rPr>
        <w:t>
      17. Аукционға қатысуға өтінім мыналарды:</w:t>
      </w:r>
    </w:p>
    <w:bookmarkEnd w:id="1522"/>
    <w:bookmarkStart w:name="z2352" w:id="1523"/>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bookmarkEnd w:id="1523"/>
    <w:bookmarkStart w:name="z2353" w:id="1524"/>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bookmarkEnd w:id="1524"/>
    <w:bookmarkStart w:name="z2354" w:id="1525"/>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 қамтуы тиіс;</w:t>
      </w:r>
    </w:p>
    <w:bookmarkEnd w:id="1525"/>
    <w:bookmarkStart w:name="z2355" w:id="1526"/>
    <w:p>
      <w:pPr>
        <w:spacing w:after="0"/>
        <w:ind w:left="0"/>
        <w:jc w:val="both"/>
      </w:pPr>
      <w:r>
        <w:rPr>
          <w:rFonts w:ascii="Times New Roman"/>
          <w:b w:val="false"/>
          <w:i w:val="false"/>
          <w:color w:val="000000"/>
          <w:sz w:val="28"/>
        </w:rPr>
        <w:t xml:space="preserve">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көрсетіледі. Қажет болған жағдайда техникалық ерекшелікте нормативтік-техникалық құжаттама көрсетіледі.</w:t>
      </w:r>
    </w:p>
    <w:bookmarkEnd w:id="1526"/>
    <w:bookmarkStart w:name="z2356" w:id="1527"/>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1527"/>
    <w:bookmarkStart w:name="z2357" w:id="1528"/>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1528"/>
    <w:bookmarkStart w:name="z2358" w:id="1529"/>
    <w:p>
      <w:pPr>
        <w:spacing w:after="0"/>
        <w:ind w:left="0"/>
        <w:jc w:val="both"/>
      </w:pPr>
      <w:r>
        <w:rPr>
          <w:rFonts w:ascii="Times New Roman"/>
          <w:b w:val="false"/>
          <w:i w:val="false"/>
          <w:color w:val="000000"/>
          <w:sz w:val="28"/>
        </w:rPr>
        <w:t>
      Әлеуетті өнім берушілердің аукционға қатысуға өтінімдерінде әлеуетті өнім берушінің техникалық ерекшелігінде көрсетілген өндірушілерден не олардың дилерлерінен немесе дистрибьюторларынан хаттардың (сертификаттардың, куәліктердің), техникалық паспорттардың, өнімнің сәйкестік сертификаттарының көшірмелерінің болуы туралы талаптарды көрсетуге жол беріледі.</w:t>
      </w:r>
    </w:p>
    <w:bookmarkEnd w:id="1529"/>
    <w:bookmarkStart w:name="z2359" w:id="1530"/>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bookmarkEnd w:id="1530"/>
    <w:bookmarkStart w:name="z2360" w:id="1531"/>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bookmarkEnd w:id="1531"/>
    <w:bookmarkStart w:name="z2361" w:id="1532"/>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532"/>
    <w:bookmarkStart w:name="z2362" w:id="1533"/>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 берілетін банктік кепілдік түрінде;</w:t>
      </w:r>
    </w:p>
    <w:bookmarkEnd w:id="1533"/>
    <w:bookmarkStart w:name="z2363" w:id="1534"/>
    <w:p>
      <w:pPr>
        <w:spacing w:after="0"/>
        <w:ind w:left="0"/>
        <w:jc w:val="both"/>
      </w:pPr>
      <w:r>
        <w:rPr>
          <w:rFonts w:ascii="Times New Roman"/>
          <w:b w:val="false"/>
          <w:i w:val="false"/>
          <w:color w:val="000000"/>
          <w:sz w:val="28"/>
        </w:rPr>
        <w:t xml:space="preserve">
      4)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 қамтиды;</w:t>
      </w:r>
    </w:p>
    <w:bookmarkEnd w:id="1534"/>
    <w:bookmarkStart w:name="z2364" w:id="1535"/>
    <w:p>
      <w:pPr>
        <w:spacing w:after="0"/>
        <w:ind w:left="0"/>
        <w:jc w:val="both"/>
      </w:pPr>
      <w:r>
        <w:rPr>
          <w:rFonts w:ascii="Times New Roman"/>
          <w:b w:val="false"/>
          <w:i w:val="false"/>
          <w:color w:val="000000"/>
          <w:sz w:val="28"/>
        </w:rPr>
        <w:t>
      5) осы АҚ-ға 3-1-қосымшаға сәйкес бенефициарлық иелену туралы ақпарат, ол өтініміміз жеңімпаз деп танылған жағдайда қорытындылар туралы хаттамада ашылуға тиіс.</w:t>
      </w:r>
    </w:p>
    <w:bookmarkEnd w:id="1535"/>
    <w:bookmarkStart w:name="z2365" w:id="1536"/>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536"/>
    <w:bookmarkStart w:name="z2366" w:id="1537"/>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1537"/>
    <w:bookmarkStart w:name="z2367" w:id="1538"/>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1538"/>
    <w:bookmarkStart w:name="z2368" w:id="1539"/>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w:t>
      </w:r>
    </w:p>
    <w:bookmarkEnd w:id="1539"/>
    <w:bookmarkStart w:name="z2369" w:id="1540"/>
    <w:p>
      <w:pPr>
        <w:spacing w:after="0"/>
        <w:ind w:left="0"/>
        <w:jc w:val="left"/>
      </w:pPr>
      <w:r>
        <w:rPr>
          <w:rFonts w:ascii="Times New Roman"/>
          <w:b/>
          <w:i w:val="false"/>
          <w:color w:val="000000"/>
        </w:rPr>
        <w:t xml:space="preserve"> 4. Аукционға қатысуға өтінімді ұсыну тәртібі</w:t>
      </w:r>
    </w:p>
    <w:bookmarkEnd w:id="1540"/>
    <w:bookmarkStart w:name="z2370" w:id="1541"/>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1541"/>
    <w:bookmarkStart w:name="z2371" w:id="1542"/>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End w:id="1542"/>
    <w:bookmarkStart w:name="z2372" w:id="1543"/>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1543"/>
    <w:bookmarkStart w:name="z2373" w:id="1544"/>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1544"/>
    <w:bookmarkStart w:name="z2374" w:id="1545"/>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bookmarkEnd w:id="1545"/>
    <w:bookmarkStart w:name="z2375" w:id="1546"/>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bookmarkEnd w:id="1546"/>
    <w:bookmarkStart w:name="z2376" w:id="1547"/>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bookmarkEnd w:id="1547"/>
    <w:bookmarkStart w:name="z2377" w:id="154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7-бабының</w:t>
      </w:r>
      <w:r>
        <w:rPr>
          <w:rFonts w:ascii="Times New Roman"/>
          <w:b w:val="false"/>
          <w:i w:val="false"/>
          <w:color w:val="000000"/>
          <w:sz w:val="28"/>
        </w:rPr>
        <w:t xml:space="preserve"> 1-тармағының 1), 3), 4), 5), 6) және 8) тармақшаларында көзделген жағдайларында веб-порталдан автоматты түрде кері қайтарылады.</w:t>
      </w:r>
    </w:p>
    <w:bookmarkEnd w:id="1548"/>
    <w:bookmarkStart w:name="z2378" w:id="1549"/>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1549"/>
    <w:bookmarkStart w:name="z2379" w:id="1550"/>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550"/>
    <w:bookmarkStart w:name="z2380" w:id="1551"/>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1551"/>
    <w:bookmarkStart w:name="z2381" w:id="1552"/>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bookmarkEnd w:id="1552"/>
    <w:bookmarkStart w:name="z2382" w:id="1553"/>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End w:id="1553"/>
    <w:bookmarkStart w:name="z2383" w:id="1554"/>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1554"/>
    <w:bookmarkStart w:name="z2384" w:id="1555"/>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555"/>
    <w:bookmarkStart w:name="z2385" w:id="1556"/>
    <w:p>
      <w:pPr>
        <w:spacing w:after="0"/>
        <w:ind w:left="0"/>
        <w:jc w:val="left"/>
      </w:pPr>
      <w:r>
        <w:rPr>
          <w:rFonts w:ascii="Times New Roman"/>
          <w:b/>
          <w:i w:val="false"/>
          <w:color w:val="000000"/>
        </w:rPr>
        <w:t xml:space="preserve"> 6. Аукционға қатысуға өтінімдерді ашу</w:t>
      </w:r>
    </w:p>
    <w:bookmarkEnd w:id="1556"/>
    <w:bookmarkStart w:name="z2386" w:id="1557"/>
    <w:p>
      <w:pPr>
        <w:spacing w:after="0"/>
        <w:ind w:left="0"/>
        <w:jc w:val="both"/>
      </w:pPr>
      <w:r>
        <w:rPr>
          <w:rFonts w:ascii="Times New Roman"/>
          <w:b w:val="false"/>
          <w:i w:val="false"/>
          <w:color w:val="000000"/>
          <w:sz w:val="28"/>
        </w:rPr>
        <w:t>
      29. Веб-портал аукционға қатысуға өтінімдерді қабылдау мерзімі аяқталған күн мен уақыт басталғаннан кейін бес минут ішінде аукционға қатысуға өтінімдерді автоматты түрде ашады.</w:t>
      </w:r>
    </w:p>
    <w:bookmarkEnd w:id="1557"/>
    <w:bookmarkStart w:name="z2387" w:id="1558"/>
    <w:p>
      <w:pPr>
        <w:spacing w:after="0"/>
        <w:ind w:left="0"/>
        <w:jc w:val="both"/>
      </w:pPr>
      <w:r>
        <w:rPr>
          <w:rFonts w:ascii="Times New Roman"/>
          <w:b w:val="false"/>
          <w:i w:val="false"/>
          <w:color w:val="000000"/>
          <w:sz w:val="28"/>
        </w:rPr>
        <w:t>
      Егер аукционға (лотқа) қатысуға бір ғана өтінім ұсынылған жағдайда, онда мұндай өтінім де ашылады және қаралады.</w:t>
      </w:r>
    </w:p>
    <w:bookmarkEnd w:id="1558"/>
    <w:bookmarkStart w:name="z2388" w:id="1559"/>
    <w:p>
      <w:pPr>
        <w:spacing w:after="0"/>
        <w:ind w:left="0"/>
        <w:jc w:val="both"/>
      </w:pPr>
      <w:r>
        <w:rPr>
          <w:rFonts w:ascii="Times New Roman"/>
          <w:b w:val="false"/>
          <w:i w:val="false"/>
          <w:color w:val="000000"/>
          <w:sz w:val="28"/>
        </w:rPr>
        <w:t>
      30. Аукционға қатысуға өтінімдерді ашу хаттамасын веб-портал ашу күні автоматты түрде орналастырады. Бұл ретте веб-портал аукциондық комиссия мүшелеріне, веб-порталда автоматты түрде тіркелген әлеуетті өнім берушілерге автоматты хабарламалар жібереді.</w:t>
      </w:r>
    </w:p>
    <w:bookmarkEnd w:id="1559"/>
    <w:bookmarkStart w:name="z2389" w:id="1560"/>
    <w:p>
      <w:pPr>
        <w:spacing w:after="0"/>
        <w:ind w:left="0"/>
        <w:jc w:val="both"/>
      </w:pPr>
      <w:r>
        <w:rPr>
          <w:rFonts w:ascii="Times New Roman"/>
          <w:b w:val="false"/>
          <w:i w:val="false"/>
          <w:color w:val="000000"/>
          <w:sz w:val="28"/>
        </w:rPr>
        <w:t>
      31. Аукционға қатысуға өтінім берген әлеуетті өнім берушілерге бастапқы бағаларды қоспағанда, қорытындылар хаттамасы орналастырылған күннен бастап үш жұмыс күні өткеннен кейін осы аукционға қатысуға өтінімдерді қарауға басқа әлеуетті өнім берушілердің қолжетімділігі қамтамасыз етіледі.</w:t>
      </w:r>
    </w:p>
    <w:bookmarkEnd w:id="1560"/>
    <w:bookmarkStart w:name="z2390" w:id="1561"/>
    <w:p>
      <w:pPr>
        <w:spacing w:after="0"/>
        <w:ind w:left="0"/>
        <w:jc w:val="left"/>
      </w:pPr>
      <w:r>
        <w:rPr>
          <w:rFonts w:ascii="Times New Roman"/>
          <w:b/>
          <w:i w:val="false"/>
          <w:color w:val="000000"/>
        </w:rPr>
        <w:t xml:space="preserve"> 7. Аукционға қатысуға өтінімдерді қарау</w:t>
      </w:r>
    </w:p>
    <w:bookmarkEnd w:id="1561"/>
    <w:bookmarkStart w:name="z2391" w:id="1562"/>
    <w:p>
      <w:pPr>
        <w:spacing w:after="0"/>
        <w:ind w:left="0"/>
        <w:jc w:val="both"/>
      </w:pPr>
      <w:r>
        <w:rPr>
          <w:rFonts w:ascii="Times New Roman"/>
          <w:b w:val="false"/>
          <w:i w:val="false"/>
          <w:color w:val="000000"/>
          <w:sz w:val="28"/>
        </w:rPr>
        <w:t>
      32.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1562"/>
    <w:bookmarkStart w:name="z2392" w:id="1563"/>
    <w:p>
      <w:pPr>
        <w:spacing w:after="0"/>
        <w:ind w:left="0"/>
        <w:jc w:val="both"/>
      </w:pPr>
      <w:r>
        <w:rPr>
          <w:rFonts w:ascii="Times New Roman"/>
          <w:b w:val="false"/>
          <w:i w:val="false"/>
          <w:color w:val="000000"/>
          <w:sz w:val="28"/>
        </w:rPr>
        <w:t>
      33. Аукциондық комиссия:</w:t>
      </w:r>
    </w:p>
    <w:bookmarkEnd w:id="1563"/>
    <w:bookmarkStart w:name="z2393" w:id="1564"/>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әлеуетті өнім берушілерден олардың өтінімдеріне байланысты материалдарды және түсіндірмелерді жазбаша нысанда және (немесе) электрондық құжат нысанында сұратады;</w:t>
      </w:r>
    </w:p>
    <w:bookmarkEnd w:id="1564"/>
    <w:bookmarkStart w:name="z2394" w:id="1565"/>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жазбаша нысанда және (немесе) электрондық құжат нысанында тиісті жеке немесе заңды тұлғалардан, мемлекеттік органдардан қажетті ақпаратты сұратады.</w:t>
      </w:r>
    </w:p>
    <w:bookmarkEnd w:id="1565"/>
    <w:bookmarkStart w:name="z2395" w:id="1566"/>
    <w:p>
      <w:pPr>
        <w:spacing w:after="0"/>
        <w:ind w:left="0"/>
        <w:jc w:val="both"/>
      </w:pPr>
      <w:r>
        <w:rPr>
          <w:rFonts w:ascii="Times New Roman"/>
          <w:b w:val="false"/>
          <w:i w:val="false"/>
          <w:color w:val="000000"/>
          <w:sz w:val="28"/>
        </w:rPr>
        <w:t>
      34. Аукционға қатысуға өтінімдерді қарау кезінде аукциондық комиссия осы АД 44-тармағында көрсетілген жағдайда аукционға қатысуға рұқсат беру туралы хаттаманы ресімдейді.</w:t>
      </w:r>
    </w:p>
    <w:bookmarkEnd w:id="1566"/>
    <w:bookmarkStart w:name="z2396" w:id="1567"/>
    <w:p>
      <w:pPr>
        <w:spacing w:after="0"/>
        <w:ind w:left="0"/>
        <w:jc w:val="both"/>
      </w:pPr>
      <w:r>
        <w:rPr>
          <w:rFonts w:ascii="Times New Roman"/>
          <w:b w:val="false"/>
          <w:i w:val="false"/>
          <w:color w:val="000000"/>
          <w:sz w:val="28"/>
        </w:rPr>
        <w:t>
      Аукциондық комиссия аукционға қатысуға өтінімнің мәніне әсер етпей түзетуге болатын грамматикалық немесе арифметикалық қателер болса, аукционға қатысуға өтінімді АҚ талаптарына жауап беретін ретінде қарайды.</w:t>
      </w:r>
    </w:p>
    <w:bookmarkEnd w:id="1567"/>
    <w:bookmarkStart w:name="z2397" w:id="1568"/>
    <w:p>
      <w:pPr>
        <w:spacing w:after="0"/>
        <w:ind w:left="0"/>
        <w:jc w:val="both"/>
      </w:pPr>
      <w:r>
        <w:rPr>
          <w:rFonts w:ascii="Times New Roman"/>
          <w:b w:val="false"/>
          <w:i w:val="false"/>
          <w:color w:val="000000"/>
          <w:sz w:val="28"/>
        </w:rPr>
        <w:t>
      35. Аукциондық комиссия аукционға қатысуға өтінімнің енгізілген қамтамасыз етілуін АД талаптарына сәйкес келмейтін деп таниды:</w:t>
      </w:r>
    </w:p>
    <w:bookmarkEnd w:id="1568"/>
    <w:bookmarkStart w:name="z2398" w:id="1569"/>
    <w:p>
      <w:pPr>
        <w:spacing w:after="0"/>
        <w:ind w:left="0"/>
        <w:jc w:val="both"/>
      </w:pPr>
      <w:r>
        <w:rPr>
          <w:rFonts w:ascii="Times New Roman"/>
          <w:b w:val="false"/>
          <w:i w:val="false"/>
          <w:color w:val="000000"/>
          <w:sz w:val="28"/>
        </w:rPr>
        <w:t>
      1) банк кепілдігі түрінде ұсынылған аукционға қатысуға өтінімді қамтамасыз етудің қолданылу мерзімі жеткіліксіз болғанда;</w:t>
      </w:r>
    </w:p>
    <w:bookmarkEnd w:id="1569"/>
    <w:bookmarkStart w:name="z2399" w:id="1570"/>
    <w:p>
      <w:pPr>
        <w:spacing w:after="0"/>
        <w:ind w:left="0"/>
        <w:jc w:val="both"/>
      </w:pPr>
      <w:r>
        <w:rPr>
          <w:rFonts w:ascii="Times New Roman"/>
          <w:b w:val="false"/>
          <w:i w:val="false"/>
          <w:color w:val="000000"/>
          <w:sz w:val="28"/>
        </w:rPr>
        <w:t>
      2) аукционға қатысуға өтінімді қамтамасыз етуді тиісінше ресімдемеу, ол аукциондық комиссияға белгілеуге мүмкіндік бермейтін мәліметтер болмаған кезде көрсетіледі:</w:t>
      </w:r>
    </w:p>
    <w:bookmarkEnd w:id="1570"/>
    <w:bookmarkStart w:name="z2400" w:id="1571"/>
    <w:p>
      <w:pPr>
        <w:spacing w:after="0"/>
        <w:ind w:left="0"/>
        <w:jc w:val="both"/>
      </w:pPr>
      <w:r>
        <w:rPr>
          <w:rFonts w:ascii="Times New Roman"/>
          <w:b w:val="false"/>
          <w:i w:val="false"/>
          <w:color w:val="000000"/>
          <w:sz w:val="28"/>
        </w:rPr>
        <w:t>
      аукционға қатысуға өтінімді қамтамасыз етуді берген тұлға;</w:t>
      </w:r>
    </w:p>
    <w:bookmarkEnd w:id="1571"/>
    <w:bookmarkStart w:name="z2401" w:id="1572"/>
    <w:p>
      <w:pPr>
        <w:spacing w:after="0"/>
        <w:ind w:left="0"/>
        <w:jc w:val="both"/>
      </w:pPr>
      <w:r>
        <w:rPr>
          <w:rFonts w:ascii="Times New Roman"/>
          <w:b w:val="false"/>
          <w:i w:val="false"/>
          <w:color w:val="000000"/>
          <w:sz w:val="28"/>
        </w:rPr>
        <w:t>
      банк кепілдігі түрінде аукционға қатысуға өтінімді қамтамасыз ету енгізілетін аукционның атауы мен нөмірі;</w:t>
      </w:r>
    </w:p>
    <w:bookmarkEnd w:id="1572"/>
    <w:bookmarkStart w:name="z2402" w:id="1573"/>
    <w:p>
      <w:pPr>
        <w:spacing w:after="0"/>
        <w:ind w:left="0"/>
        <w:jc w:val="both"/>
      </w:pPr>
      <w:r>
        <w:rPr>
          <w:rFonts w:ascii="Times New Roman"/>
          <w:b w:val="false"/>
          <w:i w:val="false"/>
          <w:color w:val="000000"/>
          <w:sz w:val="28"/>
        </w:rPr>
        <w:t>
      аукционға қатысуға өтінімді қамтамасыз етудің қолданылу мерзімі, оны беру шарттары, банк кепілдігі түрінде ұсынылған және (немесе) аукционға қатысуға өтінімді қамтамасыз ету сомасы;</w:t>
      </w:r>
    </w:p>
    <w:bookmarkEnd w:id="1573"/>
    <w:bookmarkStart w:name="z2403" w:id="1574"/>
    <w:p>
      <w:pPr>
        <w:spacing w:after="0"/>
        <w:ind w:left="0"/>
        <w:jc w:val="both"/>
      </w:pPr>
      <w:r>
        <w:rPr>
          <w:rFonts w:ascii="Times New Roman"/>
          <w:b w:val="false"/>
          <w:i w:val="false"/>
          <w:color w:val="000000"/>
          <w:sz w:val="28"/>
        </w:rPr>
        <w:t>
      аукционға қатысуға өтінімді қамтамасыз ету берілген тұлға;</w:t>
      </w:r>
    </w:p>
    <w:bookmarkEnd w:id="1574"/>
    <w:bookmarkStart w:name="z2404" w:id="1575"/>
    <w:p>
      <w:pPr>
        <w:spacing w:after="0"/>
        <w:ind w:left="0"/>
        <w:jc w:val="both"/>
      </w:pPr>
      <w:r>
        <w:rPr>
          <w:rFonts w:ascii="Times New Roman"/>
          <w:b w:val="false"/>
          <w:i w:val="false"/>
          <w:color w:val="000000"/>
          <w:sz w:val="28"/>
        </w:rPr>
        <w:t>
      пайдасына аукционға қатысуға өтінімді қамтамасыз ету енгізілетін тұлға;</w:t>
      </w:r>
    </w:p>
    <w:bookmarkEnd w:id="1575"/>
    <w:bookmarkStart w:name="z2405" w:id="1576"/>
    <w:p>
      <w:pPr>
        <w:spacing w:after="0"/>
        <w:ind w:left="0"/>
        <w:jc w:val="both"/>
      </w:pPr>
      <w:r>
        <w:rPr>
          <w:rFonts w:ascii="Times New Roman"/>
          <w:b w:val="false"/>
          <w:i w:val="false"/>
          <w:color w:val="000000"/>
          <w:sz w:val="28"/>
        </w:rPr>
        <w:t>
      3) аукционға қатысуға өтінімді қамтамасыз ету аукционға бөлінген соманың бір пайызынан аз мөлшерде енгізілген жағдайда.</w:t>
      </w:r>
    </w:p>
    <w:bookmarkEnd w:id="1576"/>
    <w:bookmarkStart w:name="z2406" w:id="1577"/>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577"/>
    <w:bookmarkStart w:name="z2407" w:id="1578"/>
    <w:p>
      <w:pPr>
        <w:spacing w:after="0"/>
        <w:ind w:left="0"/>
        <w:jc w:val="both"/>
      </w:pPr>
      <w:r>
        <w:rPr>
          <w:rFonts w:ascii="Times New Roman"/>
          <w:b w:val="false"/>
          <w:i w:val="false"/>
          <w:color w:val="000000"/>
          <w:sz w:val="28"/>
        </w:rPr>
        <w:t>
      Өзге негіздер бойынша электрондық аукционға қатысуға өтінімді енгізілген қамтамасыз етуді АҚ талаптарына сәйкес келмейді деп тануға жол берілмейді.</w:t>
      </w:r>
    </w:p>
    <w:bookmarkEnd w:id="1578"/>
    <w:bookmarkStart w:name="z2408" w:id="1579"/>
    <w:p>
      <w:pPr>
        <w:spacing w:after="0"/>
        <w:ind w:left="0"/>
        <w:jc w:val="both"/>
      </w:pPr>
      <w:r>
        <w:rPr>
          <w:rFonts w:ascii="Times New Roman"/>
          <w:b w:val="false"/>
          <w:i w:val="false"/>
          <w:color w:val="000000"/>
          <w:sz w:val="28"/>
        </w:rPr>
        <w:t>
      36. Аукциондық комиссия аукционға қатысуға рұқсат беру хаттамасында аукционға қатысуға өтінімді енгізілген қамтамасыз етуді АҚ талаптарына сәйкес келмейді деп тану себебін көрсетеді.</w:t>
      </w:r>
    </w:p>
    <w:bookmarkEnd w:id="1579"/>
    <w:bookmarkStart w:name="z2409" w:id="1580"/>
    <w:p>
      <w:pPr>
        <w:spacing w:after="0"/>
        <w:ind w:left="0"/>
        <w:jc w:val="both"/>
      </w:pPr>
      <w:r>
        <w:rPr>
          <w:rFonts w:ascii="Times New Roman"/>
          <w:b w:val="false"/>
          <w:i w:val="false"/>
          <w:color w:val="000000"/>
          <w:sz w:val="28"/>
        </w:rPr>
        <w:t>
      Әлеуетті өнім берушіні Қағидалардың тармағында көзделмеген негіздер бойынша біліктілік талаптарына сәйкес келмейді деп тануға жол берілмейді. Аукциондық комиссия аукционға қатысуға өтінімді қамтамасыз ету соманың бір және одан да көп пайызы мөлшерінде енгізілген жағдайда осы АД талаптарына сәйкес келетін аукционға қатысуға өтінімді қамтамасыз етуді таниды.</w:t>
      </w:r>
    </w:p>
    <w:bookmarkEnd w:id="1580"/>
    <w:bookmarkStart w:name="z2410" w:id="1581"/>
    <w:p>
      <w:pPr>
        <w:spacing w:after="0"/>
        <w:ind w:left="0"/>
        <w:jc w:val="both"/>
      </w:pPr>
      <w:r>
        <w:rPr>
          <w:rFonts w:ascii="Times New Roman"/>
          <w:b w:val="false"/>
          <w:i w:val="false"/>
          <w:color w:val="000000"/>
          <w:sz w:val="28"/>
        </w:rPr>
        <w:t>
      37. Аукционға қатысуға өтінімді қамтамасыз ету аукционға бөлінген соманың бір пайызынан аз мөлшерде енгізілген кезде әлеуетті өнім беруші аукционға қатысуға өтінімді қамтамасыз ету сомасын АҚ талаптарына сәйкес келтіру мақсатында аукционға қатысуға өтінімді қосымша қамтамасыз етуді енгізуге құқылы.</w:t>
      </w:r>
    </w:p>
    <w:bookmarkEnd w:id="1581"/>
    <w:bookmarkStart w:name="z2411" w:id="1582"/>
    <w:p>
      <w:pPr>
        <w:spacing w:after="0"/>
        <w:ind w:left="0"/>
        <w:jc w:val="both"/>
      </w:pPr>
      <w:r>
        <w:rPr>
          <w:rFonts w:ascii="Times New Roman"/>
          <w:b w:val="false"/>
          <w:i w:val="false"/>
          <w:color w:val="000000"/>
          <w:sz w:val="28"/>
        </w:rPr>
        <w:t>
      38. Әлеуетті өнім беруші аукционға қатысуға жіберілмейді (аукционға қатысушы деп танылады), егер:</w:t>
      </w:r>
    </w:p>
    <w:bookmarkEnd w:id="1582"/>
    <w:bookmarkStart w:name="z2412" w:id="1583"/>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bookmarkEnd w:id="1583"/>
    <w:bookmarkStart w:name="z2413" w:id="158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болған.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w:t>
      </w:r>
      <w:r>
        <w:rPr>
          <w:rFonts w:ascii="Times New Roman"/>
          <w:b w:val="false"/>
          <w:i w:val="false"/>
          <w:color w:val="000000"/>
          <w:sz w:val="28"/>
        </w:rPr>
        <w:t>7-бабының</w:t>
      </w:r>
      <w:r>
        <w:rPr>
          <w:rFonts w:ascii="Times New Roman"/>
          <w:b w:val="false"/>
          <w:i w:val="false"/>
          <w:color w:val="000000"/>
          <w:sz w:val="28"/>
        </w:rPr>
        <w:t xml:space="preserve">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bookmarkEnd w:id="1584"/>
    <w:bookmarkStart w:name="z2414" w:id="1585"/>
    <w:p>
      <w:pPr>
        <w:spacing w:after="0"/>
        <w:ind w:left="0"/>
        <w:jc w:val="both"/>
      </w:pPr>
      <w:r>
        <w:rPr>
          <w:rFonts w:ascii="Times New Roman"/>
          <w:b w:val="false"/>
          <w:i w:val="false"/>
          <w:color w:val="000000"/>
          <w:sz w:val="28"/>
        </w:rPr>
        <w:t>
      3) егер оның аукционға қатысуға өтінімі АД талаптарына сәйкес келмейтін болып айқындалса, оның ішінде егер ол АД және Қағидалардың талаптарына сәйкес аукционға қатысуға өтінімді қамтамасыз етуді ұсынбаса.</w:t>
      </w:r>
    </w:p>
    <w:bookmarkEnd w:id="1585"/>
    <w:bookmarkStart w:name="z2415" w:id="1586"/>
    <w:p>
      <w:pPr>
        <w:spacing w:after="0"/>
        <w:ind w:left="0"/>
        <w:jc w:val="both"/>
      </w:pPr>
      <w:r>
        <w:rPr>
          <w:rFonts w:ascii="Times New Roman"/>
          <w:b w:val="false"/>
          <w:i w:val="false"/>
          <w:color w:val="000000"/>
          <w:sz w:val="28"/>
        </w:rPr>
        <w:t>
      39. Аукционға қатысуға рұқсат беру туралы хаттамаға құжаттың электрондық көшірмесі нысанында тауарлардың сәйкестігі туралы сараптамалық қорытынды, сараптама комиссиясы мүшесінің ерекше пікірі, ол болған кезде қоса беріледі.</w:t>
      </w:r>
    </w:p>
    <w:bookmarkEnd w:id="1586"/>
    <w:bookmarkStart w:name="z2416" w:id="1587"/>
    <w:p>
      <w:pPr>
        <w:spacing w:after="0"/>
        <w:ind w:left="0"/>
        <w:jc w:val="left"/>
      </w:pPr>
      <w:r>
        <w:rPr>
          <w:rFonts w:ascii="Times New Roman"/>
          <w:b/>
          <w:i w:val="false"/>
          <w:color w:val="000000"/>
        </w:rPr>
        <w:t xml:space="preserve"> 8. Бастапқы бағаларды бағалау және салыстыру және аукционның ең төменгі бастапқы бағасын анықтау</w:t>
      </w:r>
    </w:p>
    <w:bookmarkEnd w:id="1587"/>
    <w:bookmarkStart w:name="z2417" w:id="1588"/>
    <w:p>
      <w:pPr>
        <w:spacing w:after="0"/>
        <w:ind w:left="0"/>
        <w:jc w:val="both"/>
      </w:pPr>
      <w:r>
        <w:rPr>
          <w:rFonts w:ascii="Times New Roman"/>
          <w:b w:val="false"/>
          <w:i w:val="false"/>
          <w:color w:val="000000"/>
          <w:sz w:val="28"/>
        </w:rPr>
        <w:t>
      40. Веб-портал аукционға қатысушылардың бастапқы бағаларын автоматты түрде бағалауды және салыстыруды жүргізеді. Аукционның бастапқы бағасы ең төменгі бастапқы баға негізінде анықталады.</w:t>
      </w:r>
    </w:p>
    <w:bookmarkEnd w:id="1588"/>
    <w:bookmarkStart w:name="z2418" w:id="1589"/>
    <w:p>
      <w:pPr>
        <w:spacing w:after="0"/>
        <w:ind w:left="0"/>
        <w:jc w:val="both"/>
      </w:pPr>
      <w:r>
        <w:rPr>
          <w:rFonts w:ascii="Times New Roman"/>
          <w:b w:val="false"/>
          <w:i w:val="false"/>
          <w:color w:val="000000"/>
          <w:sz w:val="28"/>
        </w:rPr>
        <w:t>
      Егер өткізілетін аукционның мәні болып табылатын, аукционның басқа қатысушысы ұсынған бастапқы бағаға тең тауардың бастапқы бағасы ұсынылған жағдайда, басқа ұсыныстардан бұрын келіп түскен тауардың бастапқы бағасы ең төмен бастапқы баға деп танылады.</w:t>
      </w:r>
    </w:p>
    <w:bookmarkEnd w:id="1589"/>
    <w:bookmarkStart w:name="z2419" w:id="1590"/>
    <w:p>
      <w:pPr>
        <w:spacing w:after="0"/>
        <w:ind w:left="0"/>
        <w:jc w:val="left"/>
      </w:pPr>
      <w:r>
        <w:rPr>
          <w:rFonts w:ascii="Times New Roman"/>
          <w:b/>
          <w:i w:val="false"/>
          <w:color w:val="000000"/>
        </w:rPr>
        <w:t xml:space="preserve"> 9. Аукционды өткізу</w:t>
      </w:r>
    </w:p>
    <w:bookmarkEnd w:id="1590"/>
    <w:bookmarkStart w:name="z2420" w:id="1591"/>
    <w:p>
      <w:pPr>
        <w:spacing w:after="0"/>
        <w:ind w:left="0"/>
        <w:jc w:val="both"/>
      </w:pPr>
      <w:r>
        <w:rPr>
          <w:rFonts w:ascii="Times New Roman"/>
          <w:b w:val="false"/>
          <w:i w:val="false"/>
          <w:color w:val="000000"/>
          <w:sz w:val="28"/>
        </w:rPr>
        <w:t>
      41. Аукцион тәсілімен мемлекеттік сатып алу өткізуді мемлекеттік сатып алу саласындағы бірыңғай оператор қамтамасыз ететін веб-порталда нақты уақыт режимінде жүзеге асырылады.</w:t>
      </w:r>
    </w:p>
    <w:bookmarkEnd w:id="1591"/>
    <w:bookmarkStart w:name="z2421" w:id="1592"/>
    <w:p>
      <w:pPr>
        <w:spacing w:after="0"/>
        <w:ind w:left="0"/>
        <w:jc w:val="both"/>
      </w:pPr>
      <w:r>
        <w:rPr>
          <w:rFonts w:ascii="Times New Roman"/>
          <w:b w:val="false"/>
          <w:i w:val="false"/>
          <w:color w:val="000000"/>
          <w:sz w:val="28"/>
        </w:rPr>
        <w:t>
      42. Аукцион веб-порталда аукционға қатысуға рұқсат беру туралы хаттамада көрсетілген күні және уақытта өткізіледі.</w:t>
      </w:r>
    </w:p>
    <w:bookmarkEnd w:id="1592"/>
    <w:bookmarkStart w:name="z2422" w:id="1593"/>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екі жұмыс күні өткеннен кейінгі жұмыс күні аукцион өткізілетін күн болып табылады.</w:t>
      </w:r>
    </w:p>
    <w:bookmarkEnd w:id="1593"/>
    <w:bookmarkStart w:name="z2423" w:id="1594"/>
    <w:p>
      <w:pPr>
        <w:spacing w:after="0"/>
        <w:ind w:left="0"/>
        <w:jc w:val="both"/>
      </w:pPr>
      <w:r>
        <w:rPr>
          <w:rFonts w:ascii="Times New Roman"/>
          <w:b w:val="false"/>
          <w:i w:val="false"/>
          <w:color w:val="000000"/>
          <w:sz w:val="28"/>
        </w:rPr>
        <w:t>
      Аукционның басталу уақыты Астана қаласының уақыты бойынша сағат 18.00-ден кешіктірілмей белгіленеді.</w:t>
      </w:r>
    </w:p>
    <w:bookmarkEnd w:id="1594"/>
    <w:bookmarkStart w:name="z2424" w:id="1595"/>
    <w:p>
      <w:pPr>
        <w:spacing w:after="0"/>
        <w:ind w:left="0"/>
        <w:jc w:val="both"/>
      </w:pPr>
      <w:r>
        <w:rPr>
          <w:rFonts w:ascii="Times New Roman"/>
          <w:b w:val="false"/>
          <w:i w:val="false"/>
          <w:color w:val="000000"/>
          <w:sz w:val="28"/>
        </w:rPr>
        <w:t>
      43. Аукционға аукционға қатысушылар деп танылған әлеуетті өнім берушілер қатысады.</w:t>
      </w:r>
    </w:p>
    <w:bookmarkEnd w:id="1595"/>
    <w:bookmarkStart w:name="z2425" w:id="1596"/>
    <w:p>
      <w:pPr>
        <w:spacing w:after="0"/>
        <w:ind w:left="0"/>
        <w:jc w:val="both"/>
      </w:pPr>
      <w:r>
        <w:rPr>
          <w:rFonts w:ascii="Times New Roman"/>
          <w:b w:val="false"/>
          <w:i w:val="false"/>
          <w:color w:val="000000"/>
          <w:sz w:val="28"/>
        </w:rPr>
        <w:t>
      44.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1596"/>
    <w:bookmarkStart w:name="z2426" w:id="1597"/>
    <w:p>
      <w:pPr>
        <w:spacing w:after="0"/>
        <w:ind w:left="0"/>
        <w:jc w:val="both"/>
      </w:pPr>
      <w:r>
        <w:rPr>
          <w:rFonts w:ascii="Times New Roman"/>
          <w:b w:val="false"/>
          <w:i w:val="false"/>
          <w:color w:val="000000"/>
          <w:sz w:val="28"/>
        </w:rPr>
        <w:t>
      45.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(0,5) бес пайызына дейін құрайды.</w:t>
      </w:r>
    </w:p>
    <w:bookmarkEnd w:id="1597"/>
    <w:bookmarkStart w:name="z2427" w:id="1598"/>
    <w:p>
      <w:pPr>
        <w:spacing w:after="0"/>
        <w:ind w:left="0"/>
        <w:jc w:val="both"/>
      </w:pPr>
      <w:r>
        <w:rPr>
          <w:rFonts w:ascii="Times New Roman"/>
          <w:b w:val="false"/>
          <w:i w:val="false"/>
          <w:color w:val="000000"/>
          <w:sz w:val="28"/>
        </w:rPr>
        <w:t>
      46.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1598"/>
    <w:bookmarkStart w:name="z2428" w:id="1599"/>
    <w:p>
      <w:pPr>
        <w:spacing w:after="0"/>
        <w:ind w:left="0"/>
        <w:jc w:val="both"/>
      </w:pPr>
      <w:r>
        <w:rPr>
          <w:rFonts w:ascii="Times New Roman"/>
          <w:b w:val="false"/>
          <w:i w:val="false"/>
          <w:color w:val="000000"/>
          <w:sz w:val="28"/>
        </w:rPr>
        <w:t>
      47.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1599"/>
    <w:bookmarkStart w:name="z2429" w:id="1600"/>
    <w:p>
      <w:pPr>
        <w:spacing w:after="0"/>
        <w:ind w:left="0"/>
        <w:jc w:val="both"/>
      </w:pPr>
      <w:r>
        <w:rPr>
          <w:rFonts w:ascii="Times New Roman"/>
          <w:b w:val="false"/>
          <w:i w:val="false"/>
          <w:color w:val="000000"/>
          <w:sz w:val="28"/>
        </w:rPr>
        <w:t>
      48.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1600"/>
    <w:bookmarkStart w:name="z2430" w:id="1601"/>
    <w:p>
      <w:pPr>
        <w:spacing w:after="0"/>
        <w:ind w:left="0"/>
        <w:jc w:val="both"/>
      </w:pPr>
      <w:r>
        <w:rPr>
          <w:rFonts w:ascii="Times New Roman"/>
          <w:b w:val="false"/>
          <w:i w:val="false"/>
          <w:color w:val="000000"/>
          <w:sz w:val="28"/>
        </w:rPr>
        <w:t>
      49. Веб-портал аукцион жеңімпазын ең төменгі баға негізінде автоматты түрде анықтайды.</w:t>
      </w:r>
    </w:p>
    <w:bookmarkEnd w:id="1601"/>
    <w:bookmarkStart w:name="z2431" w:id="1602"/>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анықталады.</w:t>
      </w:r>
    </w:p>
    <w:bookmarkEnd w:id="1602"/>
    <w:bookmarkStart w:name="z2432" w:id="1603"/>
    <w:p>
      <w:pPr>
        <w:spacing w:after="0"/>
        <w:ind w:left="0"/>
        <w:jc w:val="both"/>
      </w:pPr>
      <w:r>
        <w:rPr>
          <w:rFonts w:ascii="Times New Roman"/>
          <w:b w:val="false"/>
          <w:i w:val="false"/>
          <w:color w:val="000000"/>
          <w:sz w:val="28"/>
        </w:rPr>
        <w:t>
      50. Егер өткізілетін аукционның мәні болып табылатын тауардың бастапқы бағасы аукционның басқа қатысушысы ұсынған бастапқы бағаға тең ұсынылған жағдайда, басқа ұсыныстардан бұрын келіп түскен тауардың бастапқы бағасы ең төмен бастапқы баға деп танылады.</w:t>
      </w:r>
    </w:p>
    <w:bookmarkEnd w:id="1603"/>
    <w:bookmarkStart w:name="z2433" w:id="1604"/>
    <w:p>
      <w:pPr>
        <w:spacing w:after="0"/>
        <w:ind w:left="0"/>
        <w:jc w:val="both"/>
      </w:pPr>
      <w:r>
        <w:rPr>
          <w:rFonts w:ascii="Times New Roman"/>
          <w:b w:val="false"/>
          <w:i w:val="false"/>
          <w:color w:val="000000"/>
          <w:sz w:val="28"/>
        </w:rPr>
        <w:t>
      51. Егер аукцион басталғаннан кейін отыз минут ішінде аукционға қатысушылардың ешқайсысы өткізілетін аукционның мәні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End w:id="1604"/>
    <w:bookmarkStart w:name="z2434" w:id="1605"/>
    <w:p>
      <w:pPr>
        <w:spacing w:after="0"/>
        <w:ind w:left="0"/>
        <w:jc w:val="both"/>
      </w:pPr>
      <w:r>
        <w:rPr>
          <w:rFonts w:ascii="Times New Roman"/>
          <w:b w:val="false"/>
          <w:i w:val="false"/>
          <w:color w:val="000000"/>
          <w:sz w:val="28"/>
        </w:rPr>
        <w:t>
      52. Аукцион тәсілімен мемлекеттік сатып алу қорытындылары туралы хаттама Қағидаларға 20-қосымшаға сәйкес нысан бойынша аукционды өткізу аяқталған күні автоматты түрде қалыптастырылады және веб-порталда орналастырылады.</w:t>
      </w:r>
    </w:p>
    <w:bookmarkEnd w:id="1605"/>
    <w:bookmarkStart w:name="z2435" w:id="1606"/>
    <w:p>
      <w:pPr>
        <w:spacing w:after="0"/>
        <w:ind w:left="0"/>
        <w:jc w:val="left"/>
      </w:pPr>
      <w:r>
        <w:rPr>
          <w:rFonts w:ascii="Times New Roman"/>
          <w:b/>
          <w:i w:val="false"/>
          <w:color w:val="000000"/>
        </w:rPr>
        <w:t xml:space="preserve"> 10. Аукционға қатысуға өтінімдерді қамтамасыз етуді қайтару</w:t>
      </w:r>
    </w:p>
    <w:bookmarkEnd w:id="1606"/>
    <w:bookmarkStart w:name="z2436" w:id="1607"/>
    <w:p>
      <w:pPr>
        <w:spacing w:after="0"/>
        <w:ind w:left="0"/>
        <w:jc w:val="both"/>
      </w:pPr>
      <w:r>
        <w:rPr>
          <w:rFonts w:ascii="Times New Roman"/>
          <w:b w:val="false"/>
          <w:i w:val="false"/>
          <w:color w:val="000000"/>
          <w:sz w:val="28"/>
        </w:rPr>
        <w:t>
      53. Ұйымдастырушы мынадай жағдайлардың бiрi туындаған күннен бастап үш жұмыс күні ішінде әлеуетті өнім берушіге электрондық банктік кепілдік түрінде енгізілген аукционға қатысуға өтінімін қамтамасыз етуді:</w:t>
      </w:r>
    </w:p>
    <w:bookmarkEnd w:id="1607"/>
    <w:bookmarkStart w:name="z2437" w:id="1608"/>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1608"/>
    <w:bookmarkStart w:name="z2438" w:id="1609"/>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bookmarkEnd w:id="1609"/>
    <w:bookmarkStart w:name="z2439" w:id="1610"/>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End w:id="1610"/>
    <w:bookmarkStart w:name="z2440" w:id="1611"/>
    <w:p>
      <w:pPr>
        <w:spacing w:after="0"/>
        <w:ind w:left="0"/>
        <w:jc w:val="both"/>
      </w:pPr>
      <w:r>
        <w:rPr>
          <w:rFonts w:ascii="Times New Roman"/>
          <w:b w:val="false"/>
          <w:i w:val="false"/>
          <w:color w:val="000000"/>
          <w:sz w:val="28"/>
        </w:rPr>
        <w:t>
      54. Бірыңғай оператор әлеуетті өнім берушіге өзі бұғаттаған аукционға қатысуға өтінімді қамтамасыз етуді мынадай:</w:t>
      </w:r>
    </w:p>
    <w:bookmarkEnd w:id="1611"/>
    <w:bookmarkStart w:name="z2441" w:id="1612"/>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bookmarkEnd w:id="1612"/>
    <w:bookmarkStart w:name="z2442" w:id="1613"/>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bookmarkEnd w:id="1613"/>
    <w:bookmarkStart w:name="z2443" w:id="1614"/>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End w:id="1614"/>
    <w:bookmarkStart w:name="z2444" w:id="1615"/>
    <w:p>
      <w:pPr>
        <w:spacing w:after="0"/>
        <w:ind w:left="0"/>
        <w:jc w:val="both"/>
      </w:pPr>
      <w:r>
        <w:rPr>
          <w:rFonts w:ascii="Times New Roman"/>
          <w:b w:val="false"/>
          <w:i w:val="false"/>
          <w:color w:val="000000"/>
          <w:sz w:val="28"/>
        </w:rPr>
        <w:t>
      55. Электрондық банктік кепілдік түрінде енгізілген аукционға қатысуға өтінімді қамтамасыз етуді ұйымдастырушы мынадай:</w:t>
      </w:r>
    </w:p>
    <w:bookmarkEnd w:id="1615"/>
    <w:bookmarkStart w:name="z2445" w:id="1616"/>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жалтарса;</w:t>
      </w:r>
    </w:p>
    <w:bookmarkEnd w:id="1616"/>
    <w:bookmarkStart w:name="z2446" w:id="1617"/>
    <w:p>
      <w:pPr>
        <w:spacing w:after="0"/>
        <w:ind w:left="0"/>
        <w:jc w:val="both"/>
      </w:pPr>
      <w:r>
        <w:rPr>
          <w:rFonts w:ascii="Times New Roman"/>
          <w:b w:val="false"/>
          <w:i w:val="false"/>
          <w:color w:val="000000"/>
          <w:sz w:val="28"/>
        </w:rPr>
        <w:t>
      2) аукционның жеңімпазы мемлекеттік сатып алу туралы шарт жасасып, АҚ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оның ішінде уақтылы орындамаған жағдайлардың біреуі туындаған кезде аукционға қатысуға өтінімді қамтамасыз етуді қайтармайды.</w:t>
      </w:r>
    </w:p>
    <w:bookmarkEnd w:id="1617"/>
    <w:bookmarkStart w:name="z2447" w:id="1618"/>
    <w:p>
      <w:pPr>
        <w:spacing w:after="0"/>
        <w:ind w:left="0"/>
        <w:jc w:val="both"/>
      </w:pPr>
      <w:r>
        <w:rPr>
          <w:rFonts w:ascii="Times New Roman"/>
          <w:b w:val="false"/>
          <w:i w:val="false"/>
          <w:color w:val="000000"/>
          <w:sz w:val="28"/>
        </w:rPr>
        <w:t>
      56. Электрондық әмиян арқылы енгізілген аукционға қатысуға өтінімді қамтамасыз етуді бірыңғай оператор бұғаттайды және мынадай:</w:t>
      </w:r>
    </w:p>
    <w:bookmarkEnd w:id="1618"/>
    <w:bookmarkStart w:name="z2448" w:id="1619"/>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жалтарған;</w:t>
      </w:r>
    </w:p>
    <w:bookmarkEnd w:id="1619"/>
    <w:bookmarkStart w:name="z2449" w:id="1620"/>
    <w:p>
      <w:pPr>
        <w:spacing w:after="0"/>
        <w:ind w:left="0"/>
        <w:jc w:val="both"/>
      </w:pPr>
      <w:r>
        <w:rPr>
          <w:rFonts w:ascii="Times New Roman"/>
          <w:b w:val="false"/>
          <w:i w:val="false"/>
          <w:color w:val="000000"/>
          <w:sz w:val="28"/>
        </w:rPr>
        <w:t>
      2) аукцион жеңімпазы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End w:id="1620"/>
    <w:bookmarkStart w:name="z2450" w:id="1621"/>
    <w:p>
      <w:pPr>
        <w:spacing w:after="0"/>
        <w:ind w:left="0"/>
        <w:jc w:val="left"/>
      </w:pPr>
      <w:r>
        <w:rPr>
          <w:rFonts w:ascii="Times New Roman"/>
          <w:b/>
          <w:i w:val="false"/>
          <w:color w:val="000000"/>
        </w:rPr>
        <w:t xml:space="preserve"> 11. Аукцион қорытындылары бойынша мемлекеттік сатып алуы туралы шарт</w:t>
      </w:r>
    </w:p>
    <w:bookmarkEnd w:id="1621"/>
    <w:bookmarkStart w:name="z2451" w:id="1622"/>
    <w:p>
      <w:pPr>
        <w:spacing w:after="0"/>
        <w:ind w:left="0"/>
        <w:jc w:val="both"/>
      </w:pPr>
      <w:r>
        <w:rPr>
          <w:rFonts w:ascii="Times New Roman"/>
          <w:b w:val="false"/>
          <w:i w:val="false"/>
          <w:color w:val="000000"/>
          <w:sz w:val="28"/>
        </w:rPr>
        <w:t>
      57.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622"/>
    <w:bookmarkStart w:name="z2452" w:id="1623"/>
    <w:p>
      <w:pPr>
        <w:spacing w:after="0"/>
        <w:ind w:left="0"/>
        <w:jc w:val="both"/>
      </w:pPr>
      <w:r>
        <w:rPr>
          <w:rFonts w:ascii="Times New Roman"/>
          <w:b w:val="false"/>
          <w:i w:val="false"/>
          <w:color w:val="000000"/>
          <w:sz w:val="28"/>
        </w:rPr>
        <w:t xml:space="preserve">
      58.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623"/>
    <w:bookmarkStart w:name="z2453" w:id="1624"/>
    <w:p>
      <w:pPr>
        <w:spacing w:after="0"/>
        <w:ind w:left="0"/>
        <w:jc w:val="both"/>
      </w:pPr>
      <w:r>
        <w:rPr>
          <w:rFonts w:ascii="Times New Roman"/>
          <w:b w:val="false"/>
          <w:i w:val="false"/>
          <w:color w:val="000000"/>
          <w:sz w:val="28"/>
        </w:rPr>
        <w:t>
      Ескерту:</w:t>
      </w:r>
    </w:p>
    <w:bookmarkEnd w:id="1624"/>
    <w:bookmarkStart w:name="z2454" w:id="1625"/>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арасында мемлекеттік сатып алуды жүзеге асыру кезінде көрсетілмейді.</w:t>
      </w:r>
    </w:p>
    <w:bookmarkEnd w:id="1625"/>
    <w:bookmarkStart w:name="z2455" w:id="1626"/>
    <w:p>
      <w:pPr>
        <w:spacing w:after="0"/>
        <w:ind w:left="0"/>
        <w:jc w:val="both"/>
      </w:pPr>
      <w:r>
        <w:rPr>
          <w:rFonts w:ascii="Times New Roman"/>
          <w:b w:val="false"/>
          <w:i w:val="false"/>
          <w:color w:val="000000"/>
          <w:sz w:val="28"/>
        </w:rPr>
        <w:t>
      Аббревиатураларды таратып жазу:</w:t>
      </w:r>
    </w:p>
    <w:bookmarkEnd w:id="1626"/>
    <w:bookmarkStart w:name="z2456" w:id="1627"/>
    <w:p>
      <w:pPr>
        <w:spacing w:after="0"/>
        <w:ind w:left="0"/>
        <w:jc w:val="both"/>
      </w:pPr>
      <w:r>
        <w:rPr>
          <w:rFonts w:ascii="Times New Roman"/>
          <w:b w:val="false"/>
          <w:i w:val="false"/>
          <w:color w:val="000000"/>
          <w:sz w:val="28"/>
        </w:rPr>
        <w:t>
      БСН – бизнес-сәйкестендіру нөмірі;</w:t>
      </w:r>
    </w:p>
    <w:bookmarkEnd w:id="1627"/>
    <w:bookmarkStart w:name="z2457" w:id="1628"/>
    <w:p>
      <w:pPr>
        <w:spacing w:after="0"/>
        <w:ind w:left="0"/>
        <w:jc w:val="both"/>
      </w:pPr>
      <w:r>
        <w:rPr>
          <w:rFonts w:ascii="Times New Roman"/>
          <w:b w:val="false"/>
          <w:i w:val="false"/>
          <w:color w:val="000000"/>
          <w:sz w:val="28"/>
        </w:rPr>
        <w:t>
      ЖСН – жеке сәйкестендіру нөмірі.</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1-қосымша</w:t>
            </w:r>
          </w:p>
        </w:tc>
      </w:tr>
    </w:tbl>
    <w:bookmarkStart w:name="z2459" w:id="1629"/>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1629"/>
    <w:p>
      <w:pPr>
        <w:spacing w:after="0"/>
        <w:ind w:left="0"/>
        <w:jc w:val="both"/>
      </w:pPr>
      <w:r>
        <w:rPr>
          <w:rFonts w:ascii="Times New Roman"/>
          <w:b w:val="false"/>
          <w:i w:val="false"/>
          <w:color w:val="000000"/>
          <w:sz w:val="28"/>
        </w:rPr>
        <w:t>
      Аукцион № 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2-қосымша</w:t>
            </w:r>
          </w:p>
        </w:tc>
      </w:tr>
    </w:tbl>
    <w:bookmarkStart w:name="z2464" w:id="1630"/>
    <w:p>
      <w:pPr>
        <w:spacing w:after="0"/>
        <w:ind w:left="0"/>
        <w:jc w:val="left"/>
      </w:pPr>
      <w:r>
        <w:rPr>
          <w:rFonts w:ascii="Times New Roman"/>
          <w:b/>
          <w:i w:val="false"/>
          <w:color w:val="000000"/>
        </w:rPr>
        <w:t xml:space="preserve"> Аукционға қатысу туралы келісім</w:t>
      </w:r>
    </w:p>
    <w:bookmarkEnd w:id="1630"/>
    <w:p>
      <w:pPr>
        <w:spacing w:after="0"/>
        <w:ind w:left="0"/>
        <w:jc w:val="both"/>
      </w:pPr>
      <w:r>
        <w:rPr>
          <w:rFonts w:ascii="Times New Roman"/>
          <w:b w:val="false"/>
          <w:i w:val="false"/>
          <w:color w:val="000000"/>
          <w:sz w:val="28"/>
        </w:rPr>
        <w:t xml:space="preserve">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шарттарына сәйкес біздің келісімімізді растайтын мәліметтерді алуға келісім беруге тілек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Қағидаларда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p>
      <w:pPr>
        <w:spacing w:after="0"/>
        <w:ind w:left="0"/>
        <w:jc w:val="both"/>
      </w:pPr>
      <w:r>
        <w:rPr>
          <w:rFonts w:ascii="Times New Roman"/>
          <w:b w:val="false"/>
          <w:i w:val="false"/>
          <w:color w:val="000000"/>
          <w:sz w:val="28"/>
        </w:rPr>
        <w:t>
      Біздің өтінім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474" w:id="1631"/>
    <w:p>
      <w:pPr>
        <w:spacing w:after="0"/>
        <w:ind w:left="0"/>
        <w:jc w:val="left"/>
      </w:pPr>
      <w:r>
        <w:rPr>
          <w:rFonts w:ascii="Times New Roman"/>
          <w:b/>
          <w:i w:val="false"/>
          <w:color w:val="000000"/>
        </w:rPr>
        <w:t xml:space="preserve"> Әлеуетті өнім берушінің бастапқы бағасы</w:t>
      </w:r>
    </w:p>
    <w:bookmarkEnd w:id="1631"/>
    <w:p>
      <w:pPr>
        <w:spacing w:after="0"/>
        <w:ind w:left="0"/>
        <w:jc w:val="both"/>
      </w:pPr>
      <w:r>
        <w:rPr>
          <w:rFonts w:ascii="Times New Roman"/>
          <w:b w:val="false"/>
          <w:i w:val="false"/>
          <w:color w:val="000000"/>
          <w:sz w:val="28"/>
        </w:rPr>
        <w:t>
      Аукционның №__________________________________________</w:t>
      </w:r>
    </w:p>
    <w:p>
      <w:pPr>
        <w:spacing w:after="0"/>
        <w:ind w:left="0"/>
        <w:jc w:val="both"/>
      </w:pPr>
      <w:r>
        <w:rPr>
          <w:rFonts w:ascii="Times New Roman"/>
          <w:b w:val="false"/>
          <w:i w:val="false"/>
          <w:color w:val="000000"/>
          <w:sz w:val="28"/>
        </w:rPr>
        <w:t>
      Аукционның атауы_______________________________________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w:t>
      </w:r>
    </w:p>
    <w:p>
      <w:pPr>
        <w:spacing w:after="0"/>
        <w:ind w:left="0"/>
        <w:jc w:val="both"/>
      </w:pPr>
      <w:r>
        <w:rPr>
          <w:rFonts w:ascii="Times New Roman"/>
          <w:b w:val="false"/>
          <w:i w:val="false"/>
          <w:color w:val="000000"/>
          <w:sz w:val="28"/>
        </w:rPr>
        <w:t>
      БСН/ЖСН/СЖН/ТЕН_____________________________________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w:t>
      </w:r>
    </w:p>
    <w:p>
      <w:pPr>
        <w:spacing w:after="0"/>
        <w:ind w:left="0"/>
        <w:jc w:val="both"/>
      </w:pPr>
      <w:r>
        <w:rPr>
          <w:rFonts w:ascii="Times New Roman"/>
          <w:b w:val="false"/>
          <w:i w:val="false"/>
          <w:color w:val="000000"/>
          <w:sz w:val="28"/>
        </w:rPr>
        <w:t>
      Өлшем бірлігі____________________________________________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494" w:id="1632"/>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632"/>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БСН/ЖСН/ССН/ТЕН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тұлғаны куәландыратын құжат (құжаттың нөмірі мен берілген күнін көрсету, азаматтығы, тұратын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25% немесе одан да көп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 (жарғылық капиталға қатысу үлестерін) 25% немесе одан көп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мүмкіндіктігі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акциялардың 25% немесе одан да көбіне (жарғылық капиталға қатысу үлестеріне) тікелей немесе жанама иелік етеді;</w:t>
      </w:r>
    </w:p>
    <w:p>
      <w:pPr>
        <w:spacing w:after="0"/>
        <w:ind w:left="0"/>
        <w:jc w:val="both"/>
      </w:pPr>
      <w:r>
        <w:rPr>
          <w:rFonts w:ascii="Times New Roman"/>
          <w:b w:val="false"/>
          <w:i w:val="false"/>
          <w:color w:val="000000"/>
          <w:sz w:val="28"/>
        </w:rPr>
        <w:t>
      дауыс беретін акциялардың 25% немесе одан көбіне (жарғылық капиталға қатысу үлестерін) тікелей немесе жанама иеленеді;</w:t>
      </w:r>
    </w:p>
    <w:p>
      <w:pPr>
        <w:spacing w:after="0"/>
        <w:ind w:left="0"/>
        <w:jc w:val="both"/>
      </w:pPr>
      <w:r>
        <w:rPr>
          <w:rFonts w:ascii="Times New Roman"/>
          <w:b w:val="false"/>
          <w:i w:val="false"/>
          <w:color w:val="000000"/>
          <w:sz w:val="28"/>
        </w:rPr>
        <w:t>
      әлеуетті өнім берушінің директорлар кеңесі мүшелерінің немесе соған ұқсас басқарушы органның көпшілігін тікелей немесе жанама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514" w:id="1633"/>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633"/>
    <w:p>
      <w:pPr>
        <w:spacing w:after="0"/>
        <w:ind w:left="0"/>
        <w:jc w:val="both"/>
      </w:pPr>
      <w:r>
        <w:rPr>
          <w:rFonts w:ascii="Times New Roman"/>
          <w:b w:val="false"/>
          <w:i w:val="false"/>
          <w:color w:val="000000"/>
          <w:sz w:val="28"/>
        </w:rPr>
        <w:t>
      Тапсырыс берушінің атауы________________________________</w:t>
      </w:r>
    </w:p>
    <w:p>
      <w:pPr>
        <w:spacing w:after="0"/>
        <w:ind w:left="0"/>
        <w:jc w:val="both"/>
      </w:pPr>
      <w:r>
        <w:rPr>
          <w:rFonts w:ascii="Times New Roman"/>
          <w:b w:val="false"/>
          <w:i w:val="false"/>
          <w:color w:val="000000"/>
          <w:sz w:val="28"/>
        </w:rPr>
        <w:t>
      Ұйымдастырушының атауы_______________________________</w:t>
      </w:r>
    </w:p>
    <w:p>
      <w:pPr>
        <w:spacing w:after="0"/>
        <w:ind w:left="0"/>
        <w:jc w:val="both"/>
      </w:pPr>
      <w:r>
        <w:rPr>
          <w:rFonts w:ascii="Times New Roman"/>
          <w:b w:val="false"/>
          <w:i w:val="false"/>
          <w:color w:val="000000"/>
          <w:sz w:val="28"/>
        </w:rPr>
        <w:t>
      Аукционның №_________________________________________</w:t>
      </w:r>
    </w:p>
    <w:p>
      <w:pPr>
        <w:spacing w:after="0"/>
        <w:ind w:left="0"/>
        <w:jc w:val="both"/>
      </w:pPr>
      <w:r>
        <w:rPr>
          <w:rFonts w:ascii="Times New Roman"/>
          <w:b w:val="false"/>
          <w:i w:val="false"/>
          <w:color w:val="000000"/>
          <w:sz w:val="28"/>
        </w:rPr>
        <w:t>
      Аукционның атауы______________________________________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6-қосымша</w:t>
            </w:r>
          </w:p>
        </w:tc>
      </w:tr>
    </w:tbl>
    <w:bookmarkStart w:name="z2532" w:id="1634"/>
    <w:p>
      <w:pPr>
        <w:spacing w:after="0"/>
        <w:ind w:left="0"/>
        <w:jc w:val="left"/>
      </w:pPr>
      <w:r>
        <w:rPr>
          <w:rFonts w:ascii="Times New Roman"/>
          <w:b/>
          <w:i w:val="false"/>
          <w:color w:val="000000"/>
        </w:rPr>
        <w:t xml:space="preserve"> Біліктілік туралы мәліметтер</w:t>
      </w:r>
    </w:p>
    <w:bookmarkEnd w:id="1634"/>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xml:space="preserve">
      Әлеуетті өнім берушінің (бірлесіп орындаушының) БСН/ЖСН/ССН/СЕН және атауы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554" w:id="1635"/>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635"/>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8-қосымша</w:t>
            </w:r>
          </w:p>
        </w:tc>
      </w:tr>
    </w:tbl>
    <w:bookmarkStart w:name="z2569" w:id="1636"/>
    <w:p>
      <w:pPr>
        <w:spacing w:after="0"/>
        <w:ind w:left="0"/>
        <w:jc w:val="left"/>
      </w:pPr>
      <w:r>
        <w:rPr>
          <w:rFonts w:ascii="Times New Roman"/>
          <w:b/>
          <w:i w:val="false"/>
          <w:color w:val="000000"/>
        </w:rPr>
        <w:t xml:space="preserve"> Ұсынылатын тауарлардың техникалық ерекшелігі (әлеуетті өнім беруші ұсынады)</w:t>
      </w:r>
    </w:p>
    <w:bookmarkEnd w:id="1636"/>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(мекенжайы, бар болса)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9-қосымша</w:t>
            </w:r>
          </w:p>
        </w:tc>
      </w:tr>
    </w:tbl>
    <w:bookmarkStart w:name="z2582" w:id="1637"/>
    <w:p>
      <w:pPr>
        <w:spacing w:after="0"/>
        <w:ind w:left="0"/>
        <w:jc w:val="left"/>
      </w:pPr>
      <w:r>
        <w:rPr>
          <w:rFonts w:ascii="Times New Roman"/>
          <w:b/>
          <w:i w:val="false"/>
          <w:color w:val="000000"/>
        </w:rPr>
        <w:t xml:space="preserve"> Банктік кепілдік</w:t>
      </w:r>
    </w:p>
    <w:bookmarkEnd w:id="1637"/>
    <w:p>
      <w:pPr>
        <w:spacing w:after="0"/>
        <w:ind w:left="0"/>
        <w:jc w:val="both"/>
      </w:pPr>
      <w:r>
        <w:rPr>
          <w:rFonts w:ascii="Times New Roman"/>
          <w:b w:val="false"/>
          <w:i w:val="false"/>
          <w:color w:val="000000"/>
          <w:sz w:val="28"/>
        </w:rPr>
        <w:t>
      Банктің атауы_________________________________________________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 ____________ж.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19-қосымшa</w:t>
            </w:r>
          </w:p>
        </w:tc>
      </w:tr>
    </w:tbl>
    <w:bookmarkStart w:name="z2609" w:id="1638"/>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163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Аукционның №_______________________________________</w:t>
      </w:r>
    </w:p>
    <w:p>
      <w:pPr>
        <w:spacing w:after="0"/>
        <w:ind w:left="0"/>
        <w:jc w:val="both"/>
      </w:pPr>
      <w:r>
        <w:rPr>
          <w:rFonts w:ascii="Times New Roman"/>
          <w:b w:val="false"/>
          <w:i w:val="false"/>
          <w:color w:val="000000"/>
          <w:sz w:val="28"/>
        </w:rPr>
        <w:t>
      Аукционның атауы____________________________________</w:t>
      </w:r>
    </w:p>
    <w:p>
      <w:pPr>
        <w:spacing w:after="0"/>
        <w:ind w:left="0"/>
        <w:jc w:val="both"/>
      </w:pPr>
      <w:r>
        <w:rPr>
          <w:rFonts w:ascii="Times New Roman"/>
          <w:b w:val="false"/>
          <w:i w:val="false"/>
          <w:color w:val="000000"/>
          <w:sz w:val="28"/>
        </w:rPr>
        <w:t>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w:t>
      </w:r>
    </w:p>
    <w:p>
      <w:pPr>
        <w:spacing w:after="0"/>
        <w:ind w:left="0"/>
        <w:jc w:val="both"/>
      </w:pPr>
      <w:r>
        <w:rPr>
          <w:rFonts w:ascii="Times New Roman"/>
          <w:b w:val="false"/>
          <w:i w:val="false"/>
          <w:color w:val="000000"/>
          <w:sz w:val="28"/>
        </w:rPr>
        <w:t>
      Ұйымдастырушының атауы_____________________________</w:t>
      </w:r>
    </w:p>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бес жұмыс күнінен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20-қосымшa</w:t>
            </w:r>
          </w:p>
        </w:tc>
      </w:tr>
    </w:tbl>
    <w:bookmarkStart w:name="z2624" w:id="1639"/>
    <w:p>
      <w:pPr>
        <w:spacing w:after="0"/>
        <w:ind w:left="0"/>
        <w:jc w:val="left"/>
      </w:pPr>
      <w:r>
        <w:rPr>
          <w:rFonts w:ascii="Times New Roman"/>
          <w:b/>
          <w:i w:val="false"/>
          <w:color w:val="000000"/>
        </w:rPr>
        <w:t xml:space="preserve"> Ашу хаттамасы (аукцион нөмірі) (бұл жағдайда нөмір сатып алу әдісіне және нөміріне байланысты болуы керек)</w:t>
      </w:r>
    </w:p>
    <w:bookmarkEnd w:id="1639"/>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Аукционның №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өтінімдерді мынадай әлеуетті өнім берушілер ұсынады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21-қосымшa</w:t>
            </w:r>
          </w:p>
        </w:tc>
      </w:tr>
    </w:tbl>
    <w:bookmarkStart w:name="z2643" w:id="1640"/>
    <w:p>
      <w:pPr>
        <w:spacing w:after="0"/>
        <w:ind w:left="0"/>
        <w:jc w:val="left"/>
      </w:pPr>
      <w:r>
        <w:rPr>
          <w:rFonts w:ascii="Times New Roman"/>
          <w:b/>
          <w:i w:val="false"/>
          <w:color w:val="000000"/>
        </w:rPr>
        <w:t xml:space="preserve"> Аукционға қатысуға рұқсат беру туралы хаттама (аукцион нөмірі) бұл ретте нөмір сатып алу тәсілі мен нөміріне байланысты болуы тиіс</w:t>
      </w:r>
    </w:p>
    <w:bookmarkEnd w:id="164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 атауы__________________________________________________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Аукционға қатысуға ұсынылған өтінімдер туралы ақпарат (хронология бойынша): </w:t>
      </w:r>
    </w:p>
    <w:p>
      <w:pPr>
        <w:spacing w:after="0"/>
        <w:ind w:left="0"/>
        <w:jc w:val="both"/>
      </w:pPr>
      <w:r>
        <w:rPr>
          <w:rFonts w:ascii="Times New Roman"/>
          <w:b w:val="false"/>
          <w:i w:val="false"/>
          <w:color w:val="000000"/>
          <w:sz w:val="28"/>
        </w:rPr>
        <w:t>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 БСН (ЖСН) / СТН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сәйкес келмейтінін растайтын мәліметтер мен құжаттарды көрсете отырып, бас тарту себептерінің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үш мәтіндік мәннің анықтамалығы:</w:t>
      </w:r>
    </w:p>
    <w:p>
      <w:pPr>
        <w:spacing w:after="0"/>
        <w:ind w:left="0"/>
        <w:jc w:val="both"/>
      </w:pPr>
      <w:r>
        <w:rPr>
          <w:rFonts w:ascii="Times New Roman"/>
          <w:b w:val="false"/>
          <w:i w:val="false"/>
          <w:color w:val="000000"/>
          <w:sz w:val="28"/>
        </w:rPr>
        <w:t xml:space="preserve">
      (біліктілік талаптарына сәйкес келмеуі, аукциондық құжаттама талаптарына сәйкес келмеуі,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аукционға қатысушылар деп танылды және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Аукциондық сауда саттықтың басталу күні мен уақыты туралы хабарлама осы хаттамаға қоса беріледі.</w:t>
      </w:r>
    </w:p>
    <w:p>
      <w:pPr>
        <w:spacing w:after="0"/>
        <w:ind w:left="0"/>
        <w:jc w:val="both"/>
      </w:pPr>
      <w:r>
        <w:rPr>
          <w:rFonts w:ascii="Times New Roman"/>
          <w:b w:val="false"/>
          <w:i w:val="false"/>
          <w:color w:val="000000"/>
          <w:sz w:val="28"/>
        </w:rPr>
        <w:t>
      Екіден кем әлеуетті өнім берушіге рұқсат берілген жағдайда аукциондық сауда саттық өткізілмейді.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22-қосымшa</w:t>
            </w:r>
          </w:p>
        </w:tc>
      </w:tr>
    </w:tbl>
    <w:bookmarkStart w:name="z2675" w:id="1641"/>
    <w:p>
      <w:pPr>
        <w:spacing w:after="0"/>
        <w:ind w:left="0"/>
        <w:jc w:val="left"/>
      </w:pPr>
      <w:r>
        <w:rPr>
          <w:rFonts w:ascii="Times New Roman"/>
          <w:b/>
          <w:i w:val="false"/>
          <w:color w:val="000000"/>
        </w:rPr>
        <w:t xml:space="preserve"> Қорытындылар туралы хаттама (аукцион нөмірі) сатып алу тәсілі мен нөміріне байланыстырылуы тиіс</w:t>
      </w:r>
    </w:p>
    <w:bookmarkEnd w:id="1641"/>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БСН/ЖСН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көбін тікелей немесе жанама иелену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23-қосымшa</w:t>
            </w:r>
          </w:p>
        </w:tc>
      </w:tr>
    </w:tbl>
    <w:bookmarkStart w:name="z2714" w:id="1642"/>
    <w:p>
      <w:pPr>
        <w:spacing w:after="0"/>
        <w:ind w:left="0"/>
        <w:jc w:val="left"/>
      </w:pPr>
      <w:r>
        <w:rPr>
          <w:rFonts w:ascii="Times New Roman"/>
          <w:b/>
          <w:i w:val="false"/>
          <w:color w:val="000000"/>
        </w:rPr>
        <w:t xml:space="preserve"> Веб-портал арқылы ұйымдастырушыға баға ұсыныстарын қабылдау мерзімі аяқталғанға дейін ұсынылатын әлеуетті өнім берушінің баға ұсынысы (әрбір лотқа жеке толтырылады)</w:t>
      </w:r>
    </w:p>
    <w:bookmarkEnd w:id="1642"/>
    <w:p>
      <w:pPr>
        <w:spacing w:after="0"/>
        <w:ind w:left="0"/>
        <w:jc w:val="both"/>
      </w:pPr>
      <w:r>
        <w:rPr>
          <w:rFonts w:ascii="Times New Roman"/>
          <w:b w:val="false"/>
          <w:i w:val="false"/>
          <w:color w:val="000000"/>
          <w:sz w:val="28"/>
        </w:rPr>
        <w:t>
      Сатып алу №___________________________________________________</w:t>
      </w:r>
    </w:p>
    <w:p>
      <w:pPr>
        <w:spacing w:after="0"/>
        <w:ind w:left="0"/>
        <w:jc w:val="both"/>
      </w:pPr>
      <w:r>
        <w:rPr>
          <w:rFonts w:ascii="Times New Roman"/>
          <w:b w:val="false"/>
          <w:i w:val="false"/>
          <w:color w:val="000000"/>
          <w:sz w:val="28"/>
        </w:rPr>
        <w:t>
      Сатып алудың атауы____________________________________</w:t>
      </w:r>
    </w:p>
    <w:p>
      <w:pPr>
        <w:spacing w:after="0"/>
        <w:ind w:left="0"/>
        <w:jc w:val="both"/>
      </w:pPr>
      <w:r>
        <w:rPr>
          <w:rFonts w:ascii="Times New Roman"/>
          <w:b w:val="false"/>
          <w:i w:val="false"/>
          <w:color w:val="000000"/>
          <w:sz w:val="28"/>
        </w:rPr>
        <w:t>
      Лот №_________________________________________________________</w:t>
      </w:r>
    </w:p>
    <w:p>
      <w:pPr>
        <w:spacing w:after="0"/>
        <w:ind w:left="0"/>
        <w:jc w:val="both"/>
      </w:pPr>
      <w:r>
        <w:rPr>
          <w:rFonts w:ascii="Times New Roman"/>
          <w:b w:val="false"/>
          <w:i w:val="false"/>
          <w:color w:val="000000"/>
          <w:sz w:val="28"/>
        </w:rPr>
        <w:t>
      Лот атауы______________________________________________________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атауы____________________________________</w:t>
      </w:r>
    </w:p>
    <w:p>
      <w:pPr>
        <w:spacing w:after="0"/>
        <w:ind w:left="0"/>
        <w:jc w:val="both"/>
      </w:pPr>
      <w:r>
        <w:rPr>
          <w:rFonts w:ascii="Times New Roman"/>
          <w:b w:val="false"/>
          <w:i w:val="false"/>
          <w:color w:val="000000"/>
          <w:sz w:val="28"/>
        </w:rPr>
        <w:t>
      БСН/ЖСН/ССН/ТЕН____________________________________________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_________________</w:t>
      </w:r>
    </w:p>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(мекенжайы, бар болса))</w:t>
      </w:r>
    </w:p>
    <w:p>
      <w:pPr>
        <w:spacing w:after="0"/>
        <w:ind w:left="0"/>
        <w:jc w:val="both"/>
      </w:pPr>
      <w:r>
        <w:rPr>
          <w:rFonts w:ascii="Times New Roman"/>
          <w:b w:val="false"/>
          <w:i w:val="false"/>
          <w:color w:val="000000"/>
          <w:sz w:val="28"/>
        </w:rPr>
        <w:t>
      (тауарды сатып алу кезінде көрсетіледі) _____________________________</w:t>
      </w:r>
    </w:p>
    <w:p>
      <w:pPr>
        <w:spacing w:after="0"/>
        <w:ind w:left="0"/>
        <w:jc w:val="both"/>
      </w:pPr>
      <w:r>
        <w:rPr>
          <w:rFonts w:ascii="Times New Roman"/>
          <w:b w:val="false"/>
          <w:i w:val="false"/>
          <w:color w:val="000000"/>
          <w:sz w:val="28"/>
        </w:rPr>
        <w:t>
      Баға ұсынысы валютасының атауы_________________________________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 _______</w:t>
      </w:r>
    </w:p>
    <w:p>
      <w:pPr>
        <w:spacing w:after="0"/>
        <w:ind w:left="0"/>
        <w:jc w:val="both"/>
      </w:pPr>
      <w:r>
        <w:rPr>
          <w:rFonts w:ascii="Times New Roman"/>
          <w:b w:val="false"/>
          <w:i w:val="false"/>
          <w:color w:val="000000"/>
          <w:sz w:val="28"/>
        </w:rPr>
        <w:t>
      Саны (көлемі)_________________________________________</w:t>
      </w:r>
    </w:p>
    <w:p>
      <w:pPr>
        <w:spacing w:after="0"/>
        <w:ind w:left="0"/>
        <w:jc w:val="both"/>
      </w:pPr>
      <w:r>
        <w:rPr>
          <w:rFonts w:ascii="Times New Roman"/>
          <w:b w:val="false"/>
          <w:i w:val="false"/>
          <w:color w:val="000000"/>
          <w:sz w:val="28"/>
        </w:rPr>
        <w:t>
      ИНКОТЕРМС 2010 тауарды жеткізу шарттары______________________</w:t>
      </w:r>
    </w:p>
    <w:p>
      <w:pPr>
        <w:spacing w:after="0"/>
        <w:ind w:left="0"/>
        <w:jc w:val="both"/>
      </w:pPr>
      <w:r>
        <w:rPr>
          <w:rFonts w:ascii="Times New Roman"/>
          <w:b w:val="false"/>
          <w:i w:val="false"/>
          <w:color w:val="000000"/>
          <w:sz w:val="28"/>
        </w:rPr>
        <w:t>
      Жалпы баға (санын бірлік бағасына көбейту)________________________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24-қосымшa</w:t>
            </w:r>
          </w:p>
        </w:tc>
      </w:tr>
    </w:tbl>
    <w:bookmarkStart w:name="z2738" w:id="1643"/>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1643"/>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w:t>
      </w:r>
    </w:p>
    <w:p>
      <w:pPr>
        <w:spacing w:after="0"/>
        <w:ind w:left="0"/>
        <w:jc w:val="both"/>
      </w:pPr>
      <w:r>
        <w:rPr>
          <w:rFonts w:ascii="Times New Roman"/>
          <w:b w:val="false"/>
          <w:i w:val="false"/>
          <w:color w:val="000000"/>
          <w:sz w:val="28"/>
        </w:rPr>
        <w:t>
      Кімге: 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p>
      <w:pPr>
        <w:spacing w:after="0"/>
        <w:ind w:left="0"/>
        <w:jc w:val="both"/>
      </w:pPr>
      <w:r>
        <w:rPr>
          <w:rFonts w:ascii="Times New Roman"/>
          <w:b w:val="false"/>
          <w:i w:val="false"/>
          <w:color w:val="000000"/>
          <w:sz w:val="28"/>
        </w:rPr>
        <w:t>
      Кепілді міндеттеме № 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"Өнім беруші"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 ұйымдастырған</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қатысатындығы және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(баға ұсыныстарын сұрату тәсілімен (лот/тар)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 асыруға дайын екендігі туралы хабардар болдық.</w:t>
      </w:r>
    </w:p>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 арналған жазбаша талабыңызды, сондай-ақ баға ұсыныстарын сұрату тәсілімен мемлекеттік сатып алудың жеңімпазы деп айқындалған</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жалтарғаны;</w:t>
      </w:r>
    </w:p>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 туралы талапты уақтылы орындамағаны туралы жазбаша растауды алғаннан кейін</w:t>
      </w:r>
    </w:p>
    <w:p>
      <w:pPr>
        <w:spacing w:after="0"/>
        <w:ind w:left="0"/>
        <w:jc w:val="both"/>
      </w:pPr>
      <w:r>
        <w:rPr>
          <w:rFonts w:ascii="Times New Roman"/>
          <w:b w:val="false"/>
          <w:i w:val="false"/>
          <w:color w:val="000000"/>
          <w:sz w:val="28"/>
        </w:rPr>
        <w:t>
      Сізге _______________________________ (сомасы санмен және жазумен) тең соманы</w:t>
      </w:r>
    </w:p>
    <w:p>
      <w:pPr>
        <w:spacing w:after="0"/>
        <w:ind w:left="0"/>
        <w:jc w:val="both"/>
      </w:pPr>
      <w:r>
        <w:rPr>
          <w:rFonts w:ascii="Times New Roman"/>
          <w:b w:val="false"/>
          <w:i w:val="false"/>
          <w:color w:val="000000"/>
          <w:sz w:val="28"/>
        </w:rPr>
        <w:t>
      төлеуге өзімізге қайтарусыз міндеттеме аламыз.</w:t>
      </w:r>
    </w:p>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 мемлекеттік сатып алуға қатысуға өтінімнің қолданылуының соңғы мерзіміне дейін қолданылады және егер Сіздің жазбаша талабыңызды біз _____ соңына дейін алмасақ, бұл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 қолданылу мерзімі ұзартылған болса, онда осы кепілді міндеттеме сондай мерзімге ұзартылады.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мен мөрі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25-қосымшa</w:t>
            </w:r>
          </w:p>
        </w:tc>
      </w:tr>
    </w:tbl>
    <w:bookmarkStart w:name="z2776" w:id="1644"/>
    <w:p>
      <w:pPr>
        <w:spacing w:after="0"/>
        <w:ind w:left="0"/>
        <w:jc w:val="left"/>
      </w:pPr>
      <w:r>
        <w:rPr>
          <w:rFonts w:ascii="Times New Roman"/>
          <w:b/>
          <w:i w:val="false"/>
          <w:color w:val="000000"/>
        </w:rPr>
        <w:t xml:space="preserve"> Қорытынды туралы хаттама (баға ұсыныстарын сұрату нөмірі) нөмір сатып алу тәсілі мен нөміріне байланысты болуға тиіс (әрбір лотқа жеке қалыптастырылады)</w:t>
      </w:r>
    </w:p>
    <w:bookmarkEnd w:id="1644"/>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26-қосымшa</w:t>
            </w:r>
          </w:p>
        </w:tc>
      </w:tr>
    </w:tbl>
    <w:bookmarkStart w:name="z2805" w:id="1645"/>
    <w:p>
      <w:pPr>
        <w:spacing w:after="0"/>
        <w:ind w:left="0"/>
        <w:jc w:val="left"/>
      </w:pPr>
      <w:r>
        <w:rPr>
          <w:rFonts w:ascii="Times New Roman"/>
          <w:b/>
          <w:i w:val="false"/>
          <w:color w:val="000000"/>
        </w:rPr>
        <w:t xml:space="preserve"> Электрондық дүкен арқылы мемлекеттік сатып алу қорытындылар туралы алдын ала хаттамасы</w:t>
      </w:r>
    </w:p>
    <w:bookmarkEnd w:id="1645"/>
    <w:p>
      <w:pPr>
        <w:spacing w:after="0"/>
        <w:ind w:left="0"/>
        <w:jc w:val="both"/>
      </w:pPr>
      <w:r>
        <w:rPr>
          <w:rFonts w:ascii="Times New Roman"/>
          <w:b w:val="false"/>
          <w:i w:val="false"/>
          <w:color w:val="ff0000"/>
          <w:sz w:val="28"/>
        </w:rPr>
        <w:t xml:space="preserve">
      Ескерту. 26-қосымша жаңа редакцияда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 қайдан алынған ЭСА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Тапсырысты растауға сұрау салу өнім берушіге жіберілді: (тапсырысты растамаған әлеуетті өнім берушілерді есепке алмағанда, ең төмен бағаны көрсеткен әлеуетті өнім берушінің БСН/ЖСН атауы).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26-1-қосымша</w:t>
            </w:r>
          </w:p>
        </w:tc>
      </w:tr>
    </w:tbl>
    <w:p>
      <w:pPr>
        <w:spacing w:after="0"/>
        <w:ind w:left="0"/>
        <w:jc w:val="left"/>
      </w:pPr>
      <w:r>
        <w:rPr>
          <w:rFonts w:ascii="Times New Roman"/>
          <w:b/>
          <w:i w:val="false"/>
          <w:color w:val="000000"/>
        </w:rPr>
        <w:t xml:space="preserve"> Электрондық дүкен арқылы мемлекеттік сатып алу қорытындылары туралы хаттамасы</w:t>
      </w:r>
    </w:p>
    <w:p>
      <w:pPr>
        <w:spacing w:after="0"/>
        <w:ind w:left="0"/>
        <w:jc w:val="both"/>
      </w:pPr>
      <w:r>
        <w:rPr>
          <w:rFonts w:ascii="Times New Roman"/>
          <w:b w:val="false"/>
          <w:i w:val="false"/>
          <w:color w:val="ff0000"/>
          <w:sz w:val="28"/>
        </w:rPr>
        <w:t xml:space="preserve">
      Ескерту. Қағидалар 26-1-қосымшамен толықтырылды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w:t>
            </w:r>
          </w:p>
        </w:tc>
      </w:tr>
    </w:tbl>
    <w:p>
      <w:pPr>
        <w:spacing w:after="0"/>
        <w:ind w:left="0"/>
        <w:jc w:val="both"/>
      </w:pPr>
      <w:r>
        <w:rPr>
          <w:rFonts w:ascii="Times New Roman"/>
          <w:b w:val="false"/>
          <w:i w:val="false"/>
          <w:color w:val="000000"/>
          <w:sz w:val="28"/>
        </w:rPr>
        <w:t>
      1. № ___ жоспардың тармағы бойынша жеңімпаз болып белгіленсін: (жеңімпаздың әлеуетті өнім берушісінің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(жеңімпаз әлеуетті өнім берушінің БСН/ЖСН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"Мемлекеттік сатып алу (№___ жоспардың тармағы бойынша сатып алудың атауы) _________________ байланысты өтпеді деп танылсын":</w:t>
      </w:r>
    </w:p>
    <w:p>
      <w:pPr>
        <w:spacing w:after="0"/>
        <w:ind w:left="0"/>
        <w:jc w:val="both"/>
      </w:pPr>
      <w:r>
        <w:rPr>
          <w:rFonts w:ascii="Times New Roman"/>
          <w:b w:val="false"/>
          <w:i w:val="false"/>
          <w:color w:val="000000"/>
          <w:sz w:val="28"/>
        </w:rPr>
        <w:t xml:space="preserve">
      (Мынадай мәндердің бірі көрсетілсін: "ұсынылған баға ұсыныстарының болмауы", "бір баға ұсынысын ұсыну" не: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27-қосымшa</w:t>
            </w:r>
          </w:p>
        </w:tc>
      </w:tr>
    </w:tbl>
    <w:bookmarkStart w:name="z2830" w:id="1646"/>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алуды ашу хаттамасы (сатып алу нөмірі) бұл ретте нөмір сатып алу тәсілі мен нөміріне байланысты болуы тиіс (әрбір лотқа жеке қалыптастырылады)</w:t>
      </w:r>
    </w:p>
    <w:bookmarkEnd w:id="1646"/>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w:t>
      </w:r>
    </w:p>
    <w:p>
      <w:pPr>
        <w:spacing w:after="0"/>
        <w:ind w:left="0"/>
        <w:jc w:val="both"/>
      </w:pPr>
      <w:r>
        <w:rPr>
          <w:rFonts w:ascii="Times New Roman"/>
          <w:b w:val="false"/>
          <w:i w:val="false"/>
          <w:color w:val="000000"/>
          <w:sz w:val="28"/>
        </w:rPr>
        <w:t>
      конкурс №___________________________________________________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өтінімдерді мынадай әлеуетті өнім берушілер (өтінімдер саны)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28-қосымшa</w:t>
            </w:r>
          </w:p>
        </w:tc>
      </w:tr>
    </w:tbl>
    <w:bookmarkStart w:name="z2853" w:id="1647"/>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қорытындылары туралы хаттама (сатып алу нөмірі) бұл ретте нөмір сатып алу тәсілі мен нөміріне байланысты болуы тиіс (әрбір лотқа жеке қалыптастырылады)</w:t>
      </w:r>
    </w:p>
    <w:bookmarkEnd w:id="1647"/>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үш мәтіндік мәннен анықтамалық: (біліктілік талаптарына сәйкес келмеу, конкурстық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Қағидалардың 460-тармағымен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 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"кемінде екі өтінімнен беру",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29-қосымшa</w:t>
            </w:r>
          </w:p>
        </w:tc>
      </w:tr>
    </w:tbl>
    <w:bookmarkStart w:name="z2891" w:id="1648"/>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1648"/>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 аты________________________________________________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w:t>
      </w:r>
    </w:p>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30-қосымшa</w:t>
            </w:r>
          </w:p>
        </w:tc>
      </w:tr>
    </w:tbl>
    <w:bookmarkStart w:name="z2902" w:id="1649"/>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1649"/>
    <w:p>
      <w:pPr>
        <w:spacing w:after="0"/>
        <w:ind w:left="0"/>
        <w:jc w:val="both"/>
      </w:pPr>
      <w:r>
        <w:rPr>
          <w:rFonts w:ascii="Times New Roman"/>
          <w:b w:val="false"/>
          <w:i w:val="false"/>
          <w:color w:val="000000"/>
          <w:sz w:val="28"/>
        </w:rPr>
        <w:t>
      Сатып алу № ___________________________________________</w:t>
      </w:r>
    </w:p>
    <w:p>
      <w:pPr>
        <w:spacing w:after="0"/>
        <w:ind w:left="0"/>
        <w:jc w:val="both"/>
      </w:pPr>
      <w:r>
        <w:rPr>
          <w:rFonts w:ascii="Times New Roman"/>
          <w:b w:val="false"/>
          <w:i w:val="false"/>
          <w:color w:val="000000"/>
          <w:sz w:val="28"/>
        </w:rPr>
        <w:t>
      Сатып алу аты __________________________________________</w:t>
      </w:r>
    </w:p>
    <w:p>
      <w:pPr>
        <w:spacing w:after="0"/>
        <w:ind w:left="0"/>
        <w:jc w:val="both"/>
      </w:pPr>
      <w:r>
        <w:rPr>
          <w:rFonts w:ascii="Times New Roman"/>
          <w:b w:val="false"/>
          <w:i w:val="false"/>
          <w:color w:val="000000"/>
          <w:sz w:val="28"/>
        </w:rPr>
        <w:t>
      Лоттың № 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Сатып алу үшін бөлінген сома, теңге ___________________</w:t>
      </w:r>
    </w:p>
    <w:p>
      <w:pPr>
        <w:spacing w:after="0"/>
        <w:ind w:left="0"/>
        <w:jc w:val="both"/>
      </w:pPr>
      <w:r>
        <w:rPr>
          <w:rFonts w:ascii="Times New Roman"/>
          <w:b w:val="false"/>
          <w:i w:val="false"/>
          <w:color w:val="000000"/>
          <w:sz w:val="28"/>
        </w:rPr>
        <w:t>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p>
      <w:pPr>
        <w:spacing w:after="0"/>
        <w:ind w:left="0"/>
        <w:jc w:val="both"/>
      </w:pPr>
      <w:r>
        <w:rPr>
          <w:rFonts w:ascii="Times New Roman"/>
          <w:b w:val="false"/>
          <w:i w:val="false"/>
          <w:color w:val="000000"/>
          <w:sz w:val="28"/>
        </w:rPr>
        <w:t xml:space="preserve">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31-қосымшa</w:t>
            </w:r>
          </w:p>
        </w:tc>
      </w:tr>
    </w:tbl>
    <w:bookmarkStart w:name="z2926" w:id="1650"/>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1650"/>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өтіңіз.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2932" w:id="1651"/>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1651"/>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32-қосымшa</w:t>
            </w:r>
          </w:p>
        </w:tc>
      </w:tr>
    </w:tbl>
    <w:bookmarkStart w:name="z2937" w:id="1652"/>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1652"/>
    <w:p>
      <w:pPr>
        <w:spacing w:after="0"/>
        <w:ind w:left="0"/>
        <w:jc w:val="both"/>
      </w:pPr>
      <w:r>
        <w:rPr>
          <w:rFonts w:ascii="Times New Roman"/>
          <w:b w:val="false"/>
          <w:i w:val="false"/>
          <w:color w:val="000000"/>
          <w:sz w:val="28"/>
        </w:rPr>
        <w:t xml:space="preserve">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біздің сәйкестігімізді растайтын мәліметтерді алуға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p>
      <w:pPr>
        <w:spacing w:after="0"/>
        <w:ind w:left="0"/>
        <w:jc w:val="both"/>
      </w:pPr>
      <w:r>
        <w:rPr>
          <w:rFonts w:ascii="Times New Roman"/>
          <w:b w:val="false"/>
          <w:i w:val="false"/>
          <w:color w:val="000000"/>
          <w:sz w:val="28"/>
        </w:rPr>
        <w:t>
      Мемлекеттік сатып алу веб-порталы арқылы бір көзден алу тәсілімен мемлекеттік сатып алуға қатысу</w:t>
      </w:r>
    </w:p>
    <w:p>
      <w:pPr>
        <w:spacing w:after="0"/>
        <w:ind w:left="0"/>
        <w:jc w:val="both"/>
      </w:pPr>
      <w:r>
        <w:rPr>
          <w:rFonts w:ascii="Times New Roman"/>
          <w:b w:val="false"/>
          <w:i w:val="false"/>
          <w:color w:val="000000"/>
          <w:sz w:val="28"/>
        </w:rPr>
        <w:t>
      туралы келісімге қосымша</w:t>
      </w:r>
    </w:p>
    <w:p>
      <w:pPr>
        <w:spacing w:after="0"/>
        <w:ind w:left="0"/>
        <w:jc w:val="both"/>
      </w:pPr>
      <w:r>
        <w:rPr>
          <w:rFonts w:ascii="Times New Roman"/>
          <w:b w:val="false"/>
          <w:i w:val="false"/>
          <w:color w:val="000000"/>
          <w:sz w:val="28"/>
        </w:rPr>
        <w:t>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p>
      <w:pPr>
        <w:spacing w:after="0"/>
        <w:ind w:left="0"/>
        <w:jc w:val="both"/>
      </w:pPr>
      <w:r>
        <w:rPr>
          <w:rFonts w:ascii="Times New Roman"/>
          <w:b w:val="false"/>
          <w:i w:val="false"/>
          <w:color w:val="000000"/>
          <w:sz w:val="28"/>
        </w:rPr>
        <w:t>
      Шақыру № 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w:t>
      </w:r>
    </w:p>
    <w:p>
      <w:pPr>
        <w:spacing w:after="0"/>
        <w:ind w:left="0"/>
        <w:jc w:val="both"/>
      </w:pPr>
      <w:r>
        <w:rPr>
          <w:rFonts w:ascii="Times New Roman"/>
          <w:b w:val="false"/>
          <w:i w:val="false"/>
          <w:color w:val="000000"/>
          <w:sz w:val="28"/>
        </w:rPr>
        <w:t>
      БСН/ЖСН/ССН/ТЕН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w:t>
      </w:r>
    </w:p>
    <w:p>
      <w:pPr>
        <w:spacing w:after="0"/>
        <w:ind w:left="0"/>
        <w:jc w:val="both"/>
      </w:pPr>
      <w:r>
        <w:rPr>
          <w:rFonts w:ascii="Times New Roman"/>
          <w:b w:val="false"/>
          <w:i w:val="false"/>
          <w:color w:val="000000"/>
          <w:sz w:val="28"/>
        </w:rPr>
        <w:t>
      ТЖҚС коды 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w:t>
      </w:r>
    </w:p>
    <w:p>
      <w:pPr>
        <w:spacing w:after="0"/>
        <w:ind w:left="0"/>
        <w:jc w:val="both"/>
      </w:pPr>
      <w:r>
        <w:rPr>
          <w:rFonts w:ascii="Times New Roman"/>
          <w:b w:val="false"/>
          <w:i w:val="false"/>
          <w:color w:val="000000"/>
          <w:sz w:val="28"/>
        </w:rPr>
        <w:t>
      Жалпы бағасы (санды бірлік бағасына *) 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33-қосымшa</w:t>
            </w:r>
          </w:p>
        </w:tc>
      </w:tr>
    </w:tbl>
    <w:bookmarkStart w:name="z2970" w:id="1653"/>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1653"/>
    <w:p>
      <w:pPr>
        <w:spacing w:after="0"/>
        <w:ind w:left="0"/>
        <w:jc w:val="both"/>
      </w:pPr>
      <w:r>
        <w:rPr>
          <w:rFonts w:ascii="Times New Roman"/>
          <w:b w:val="false"/>
          <w:i w:val="false"/>
          <w:color w:val="000000"/>
          <w:sz w:val="28"/>
        </w:rPr>
        <w:t>
      Шақыру № ___________________________________________</w:t>
      </w:r>
    </w:p>
    <w:p>
      <w:pPr>
        <w:spacing w:after="0"/>
        <w:ind w:left="0"/>
        <w:jc w:val="both"/>
      </w:pPr>
      <w:r>
        <w:rPr>
          <w:rFonts w:ascii="Times New Roman"/>
          <w:b w:val="false"/>
          <w:i w:val="false"/>
          <w:color w:val="000000"/>
          <w:sz w:val="28"/>
        </w:rPr>
        <w:t>
      Шақыру атауы_________________________________________</w:t>
      </w:r>
    </w:p>
    <w:p>
      <w:pPr>
        <w:spacing w:after="0"/>
        <w:ind w:left="0"/>
        <w:jc w:val="both"/>
      </w:pPr>
      <w:r>
        <w:rPr>
          <w:rFonts w:ascii="Times New Roman"/>
          <w:b w:val="false"/>
          <w:i w:val="false"/>
          <w:color w:val="000000"/>
          <w:sz w:val="28"/>
        </w:rPr>
        <w:t>
      Лот № _______________________________________________</w:t>
      </w:r>
    </w:p>
    <w:p>
      <w:pPr>
        <w:spacing w:after="0"/>
        <w:ind w:left="0"/>
        <w:jc w:val="both"/>
      </w:pPr>
      <w:r>
        <w:rPr>
          <w:rFonts w:ascii="Times New Roman"/>
          <w:b w:val="false"/>
          <w:i w:val="false"/>
          <w:color w:val="000000"/>
          <w:sz w:val="28"/>
        </w:rPr>
        <w:t>
      Лот атауы 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(бар болса),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талаптарына;</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Жою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6-тармағының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34-қосымшa</w:t>
            </w:r>
          </w:p>
        </w:tc>
      </w:tr>
    </w:tbl>
    <w:bookmarkStart w:name="z3002" w:id="1654"/>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1654"/>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(ол бар болса)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Коммерциялық ұсыныс беру туралы сұрау салулар жіберілген әлеуетті өнім берушілер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беруге сұрау салулар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ұсынуға сұрау салулар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Тапсырыс берушінің сұрауы бойынша коммерциялық ұсыныс ұсынған әлеуетті өнім берушілер туралы мәліметтер (прайс-парақтар және басқа да растайтын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сұрауы бойынша коммерциялық ұсыныс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ұсынылатын тауарлардың (маркасын, моделін көрсете отырып), жұмыстардың, көрсетілетін қызметтердің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 көрсетудің елеулі шарттары (бағасы, сапасы,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Өз бастамасы бойынша коммерциялық ұсынысты берген әлеуетті өнім берушілер туралы мәлімет (прайс-парақтар және басқа да растаушы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Өнім берушіні таңдаудың негіздемесі және мемлекеттік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512-тармағында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(ол бар болса) және лауазымы, бір көзден мемлекеттік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35-қосымшa</w:t>
            </w:r>
          </w:p>
        </w:tc>
      </w:tr>
    </w:tbl>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3021" w:id="1655"/>
    <w:p>
      <w:pPr>
        <w:spacing w:after="0"/>
        <w:ind w:left="0"/>
        <w:jc w:val="left"/>
      </w:pPr>
      <w:r>
        <w:rPr>
          <w:rFonts w:ascii="Times New Roman"/>
          <w:b/>
          <w:i w:val="false"/>
          <w:color w:val="000000"/>
        </w:rPr>
        <w:t xml:space="preserve"> Коммерциялық ұсынысты беру туралы сұрау салу</w:t>
      </w:r>
    </w:p>
    <w:bookmarkEnd w:id="1655"/>
    <w:p>
      <w:pPr>
        <w:spacing w:after="0"/>
        <w:ind w:left="0"/>
        <w:jc w:val="both"/>
      </w:pPr>
      <w:r>
        <w:rPr>
          <w:rFonts w:ascii="Times New Roman"/>
          <w:b w:val="false"/>
          <w:i w:val="false"/>
          <w:color w:val="000000"/>
          <w:sz w:val="28"/>
        </w:rPr>
        <w:t>
      Осымен 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36-қосымшa</w:t>
            </w:r>
          </w:p>
        </w:tc>
      </w:tr>
    </w:tbl>
    <w:bookmarkStart w:name="z3031" w:id="1656"/>
    <w:p>
      <w:pPr>
        <w:spacing w:after="0"/>
        <w:ind w:left="0"/>
        <w:jc w:val="left"/>
      </w:pPr>
      <w:r>
        <w:rPr>
          <w:rFonts w:ascii="Times New Roman"/>
          <w:b/>
          <w:i w:val="false"/>
          <w:color w:val="000000"/>
        </w:rPr>
        <w:t xml:space="preserve"> Тікелей жасасу жолымен бір көзден алу тәсілімен шарт жасасуға тапсырыс берушілердің тізіміне енгізуге тапсырыс берушінің өтініші</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берушінінң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жасасу жолымен бір көзден алу тәсілімен шарт жасасуға Тапсырыс берушінің өкілеттігін растайтын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37-қосымшa</w:t>
            </w:r>
          </w:p>
        </w:tc>
      </w:tr>
    </w:tbl>
    <w:bookmarkStart w:name="z3035" w:id="1657"/>
    <w:p>
      <w:pPr>
        <w:spacing w:after="0"/>
        <w:ind w:left="0"/>
        <w:jc w:val="left"/>
      </w:pPr>
      <w:r>
        <w:rPr>
          <w:rFonts w:ascii="Times New Roman"/>
          <w:b/>
          <w:i w:val="false"/>
          <w:color w:val="000000"/>
        </w:rPr>
        <w:t xml:space="preserve"> Тапсырыс берушілер тікелей жасасу жолымен бір көзден алу тәсілімен шарттар жасасуға өнім берушілердің тізіміне енгізуге әлеуетті өнім берушінің өтініші</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 жұмыстарды, көрсетілетін қызметтерді жеткізуге әлеуетті өнім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38-қосымшa</w:t>
            </w:r>
          </w:p>
        </w:tc>
      </w:tr>
    </w:tbl>
    <w:bookmarkStart w:name="z3039" w:id="1658"/>
    <w:p>
      <w:pPr>
        <w:spacing w:after="0"/>
        <w:ind w:left="0"/>
        <w:jc w:val="left"/>
      </w:pPr>
      <w:r>
        <w:rPr>
          <w:rFonts w:ascii="Times New Roman"/>
          <w:b/>
          <w:i w:val="false"/>
          <w:color w:val="000000"/>
        </w:rPr>
        <w:t xml:space="preserve"> Тауарларды мемлекеттік сатып алу туралы үлгілік шарт</w:t>
      </w:r>
    </w:p>
    <w:bookmarkEnd w:id="1658"/>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bookmarkStart w:name="z3043" w:id="1659"/>
    <w:p>
      <w:pPr>
        <w:spacing w:after="0"/>
        <w:ind w:left="0"/>
        <w:jc w:val="left"/>
      </w:pPr>
      <w:r>
        <w:rPr>
          <w:rFonts w:ascii="Times New Roman"/>
          <w:b/>
          <w:i w:val="false"/>
          <w:color w:val="000000"/>
        </w:rPr>
        <w:t xml:space="preserve"> 1. Шарттың мәні</w:t>
      </w:r>
    </w:p>
    <w:bookmarkEnd w:id="1659"/>
    <w:bookmarkStart w:name="z3044" w:id="1660"/>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1660"/>
    <w:bookmarkStart w:name="z3045" w:id="1661"/>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661"/>
    <w:bookmarkStart w:name="z3046" w:id="1662"/>
    <w:p>
      <w:pPr>
        <w:spacing w:after="0"/>
        <w:ind w:left="0"/>
        <w:jc w:val="both"/>
      </w:pPr>
      <w:r>
        <w:rPr>
          <w:rFonts w:ascii="Times New Roman"/>
          <w:b w:val="false"/>
          <w:i w:val="false"/>
          <w:color w:val="000000"/>
          <w:sz w:val="28"/>
        </w:rPr>
        <w:t>
      …</w:t>
      </w:r>
    </w:p>
    <w:bookmarkEnd w:id="1662"/>
    <w:bookmarkStart w:name="z3047" w:id="1663"/>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1663"/>
    <w:bookmarkStart w:name="z3048" w:id="1664"/>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664"/>
    <w:bookmarkStart w:name="z3049" w:id="1665"/>
    <w:p>
      <w:pPr>
        <w:spacing w:after="0"/>
        <w:ind w:left="0"/>
        <w:jc w:val="both"/>
      </w:pPr>
      <w:r>
        <w:rPr>
          <w:rFonts w:ascii="Times New Roman"/>
          <w:b w:val="false"/>
          <w:i w:val="false"/>
          <w:color w:val="000000"/>
          <w:sz w:val="28"/>
        </w:rPr>
        <w:t>
      1) осы Шарт;</w:t>
      </w:r>
    </w:p>
    <w:bookmarkEnd w:id="1665"/>
    <w:bookmarkStart w:name="z3050" w:id="1666"/>
    <w:p>
      <w:pPr>
        <w:spacing w:after="0"/>
        <w:ind w:left="0"/>
        <w:jc w:val="both"/>
      </w:pPr>
      <w:r>
        <w:rPr>
          <w:rFonts w:ascii="Times New Roman"/>
          <w:b w:val="false"/>
          <w:i w:val="false"/>
          <w:color w:val="000000"/>
          <w:sz w:val="28"/>
        </w:rPr>
        <w:t>
      2) лоттар тізбесі және тауарларды жеткізу шарты (1-қосымша);</w:t>
      </w:r>
    </w:p>
    <w:bookmarkEnd w:id="1666"/>
    <w:bookmarkStart w:name="z3051" w:id="1667"/>
    <w:p>
      <w:pPr>
        <w:spacing w:after="0"/>
        <w:ind w:left="0"/>
        <w:jc w:val="both"/>
      </w:pPr>
      <w:r>
        <w:rPr>
          <w:rFonts w:ascii="Times New Roman"/>
          <w:b w:val="false"/>
          <w:i w:val="false"/>
          <w:color w:val="000000"/>
          <w:sz w:val="28"/>
        </w:rPr>
        <w:t>
      3) техникалық ерекшелік (2-қосымша).</w:t>
      </w:r>
    </w:p>
    <w:bookmarkEnd w:id="1667"/>
    <w:bookmarkStart w:name="z3052" w:id="1668"/>
    <w:p>
      <w:pPr>
        <w:spacing w:after="0"/>
        <w:ind w:left="0"/>
        <w:jc w:val="left"/>
      </w:pPr>
      <w:r>
        <w:rPr>
          <w:rFonts w:ascii="Times New Roman"/>
          <w:b/>
          <w:i w:val="false"/>
          <w:color w:val="000000"/>
        </w:rPr>
        <w:t xml:space="preserve"> 2. Шарттың сомасы және ақы төлеу шарттары</w:t>
      </w:r>
    </w:p>
    <w:bookmarkEnd w:id="1668"/>
    <w:bookmarkStart w:name="z3053" w:id="1669"/>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bookmarkEnd w:id="1669"/>
    <w:bookmarkStart w:name="z3054" w:id="1670"/>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жатады1.</w:t>
      </w:r>
    </w:p>
    <w:bookmarkEnd w:id="1670"/>
    <w:bookmarkStart w:name="z3055" w:id="1671"/>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1671"/>
    <w:bookmarkStart w:name="z3056" w:id="1672"/>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ағымдағы қаржы жылына арналған шарт сомасының 30% мөлшерінде аванстық төлем жүргізеді.</w:t>
      </w:r>
    </w:p>
    <w:bookmarkEnd w:id="1672"/>
    <w:bookmarkStart w:name="z3057" w:id="1673"/>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1673"/>
    <w:bookmarkStart w:name="z3058" w:id="1674"/>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1674"/>
    <w:bookmarkStart w:name="z3059" w:id="1675"/>
    <w:p>
      <w:pPr>
        <w:spacing w:after="0"/>
        <w:ind w:left="0"/>
        <w:jc w:val="both"/>
      </w:pPr>
      <w:r>
        <w:rPr>
          <w:rFonts w:ascii="Times New Roman"/>
          <w:b w:val="false"/>
          <w:i w:val="false"/>
          <w:color w:val="000000"/>
          <w:sz w:val="28"/>
        </w:rPr>
        <w:t>
      2.5. Төлеу алдындағы қажетті құжаттар:</w:t>
      </w:r>
    </w:p>
    <w:bookmarkEnd w:id="1675"/>
    <w:bookmarkStart w:name="z3060" w:id="1676"/>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676"/>
    <w:bookmarkStart w:name="z3061" w:id="1677"/>
    <w:p>
      <w:pPr>
        <w:spacing w:after="0"/>
        <w:ind w:left="0"/>
        <w:jc w:val="both"/>
      </w:pPr>
      <w:r>
        <w:rPr>
          <w:rFonts w:ascii="Times New Roman"/>
          <w:b w:val="false"/>
          <w:i w:val="false"/>
          <w:color w:val="000000"/>
          <w:sz w:val="28"/>
        </w:rPr>
        <w:t>
      2) жүкқұжат;</w:t>
      </w:r>
    </w:p>
    <w:bookmarkEnd w:id="1677"/>
    <w:bookmarkStart w:name="z3062" w:id="1678"/>
    <w:p>
      <w:pPr>
        <w:spacing w:after="0"/>
        <w:ind w:left="0"/>
        <w:jc w:val="both"/>
      </w:pPr>
      <w:r>
        <w:rPr>
          <w:rFonts w:ascii="Times New Roman"/>
          <w:b w:val="false"/>
          <w:i w:val="false"/>
          <w:color w:val="000000"/>
          <w:sz w:val="28"/>
        </w:rPr>
        <w:t>
      3) тауарды (тауарларды) қабылдап алу-беру актісі (актілері);</w:t>
      </w:r>
    </w:p>
    <w:bookmarkEnd w:id="1678"/>
    <w:bookmarkStart w:name="z3063" w:id="1679"/>
    <w:p>
      <w:pPr>
        <w:spacing w:after="0"/>
        <w:ind w:left="0"/>
        <w:jc w:val="both"/>
      </w:pPr>
      <w:r>
        <w:rPr>
          <w:rFonts w:ascii="Times New Roman"/>
          <w:b w:val="false"/>
          <w:i w:val="false"/>
          <w:color w:val="000000"/>
          <w:sz w:val="28"/>
        </w:rPr>
        <w:t>
      4) мемлекеттiк сатып алуды жүзеге асыру қағидаларына 52-қосымшаға сәйкес нысан бойынша сатып алынатын тауарлардағы елшілік құндылық туралы есеп;</w:t>
      </w:r>
    </w:p>
    <w:bookmarkEnd w:id="1679"/>
    <w:bookmarkStart w:name="z3064" w:id="1680"/>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bookmarkEnd w:id="1680"/>
    <w:bookmarkStart w:name="z3065" w:id="1681"/>
    <w:p>
      <w:pPr>
        <w:spacing w:after="0"/>
        <w:ind w:left="0"/>
        <w:jc w:val="both"/>
      </w:pPr>
      <w:r>
        <w:rPr>
          <w:rFonts w:ascii="Times New Roman"/>
          <w:b w:val="false"/>
          <w:i w:val="false"/>
          <w:color w:val="000000"/>
          <w:sz w:val="28"/>
        </w:rPr>
        <w:t>
      &lt;№. Жаңа тармақша&gt;*</w:t>
      </w:r>
    </w:p>
    <w:bookmarkEnd w:id="1681"/>
    <w:bookmarkStart w:name="z3066" w:id="1682"/>
    <w:p>
      <w:pPr>
        <w:spacing w:after="0"/>
        <w:ind w:left="0"/>
        <w:jc w:val="left"/>
      </w:pPr>
      <w:r>
        <w:rPr>
          <w:rFonts w:ascii="Times New Roman"/>
          <w:b/>
          <w:i w:val="false"/>
          <w:color w:val="000000"/>
        </w:rPr>
        <w:t xml:space="preserve"> 3. Тараптардың міндеттемелері</w:t>
      </w:r>
    </w:p>
    <w:bookmarkEnd w:id="1682"/>
    <w:bookmarkStart w:name="z3067" w:id="1683"/>
    <w:p>
      <w:pPr>
        <w:spacing w:after="0"/>
        <w:ind w:left="0"/>
        <w:jc w:val="both"/>
      </w:pPr>
      <w:r>
        <w:rPr>
          <w:rFonts w:ascii="Times New Roman"/>
          <w:b w:val="false"/>
          <w:i w:val="false"/>
          <w:color w:val="000000"/>
          <w:sz w:val="28"/>
        </w:rPr>
        <w:t>
      3.1. Өнім беруші мыналарға:</w:t>
      </w:r>
    </w:p>
    <w:bookmarkEnd w:id="1683"/>
    <w:bookmarkStart w:name="z3068" w:id="168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684"/>
    <w:bookmarkStart w:name="z3069" w:id="1685"/>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және Шартқа 1-қосымшаға сәйкес шарттың мәні бойынша көзделген аванс мөлшері теңгеге тең4, теңге &gt; 5, бұл жалпы алғанда () теңгені құрайды:</w:t>
      </w:r>
    </w:p>
    <w:bookmarkEnd w:id="1685"/>
    <w:bookmarkStart w:name="z3070" w:id="1686"/>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686"/>
    <w:bookmarkStart w:name="z3071" w:id="1687"/>
    <w:p>
      <w:pPr>
        <w:spacing w:after="0"/>
        <w:ind w:left="0"/>
        <w:jc w:val="both"/>
      </w:pPr>
      <w:r>
        <w:rPr>
          <w:rFonts w:ascii="Times New Roman"/>
          <w:b w:val="false"/>
          <w:i w:val="false"/>
          <w:color w:val="000000"/>
          <w:sz w:val="28"/>
        </w:rPr>
        <w:t>
      не:</w:t>
      </w:r>
    </w:p>
    <w:bookmarkEnd w:id="1687"/>
    <w:bookmarkStart w:name="z3072" w:id="1688"/>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1688"/>
    <w:bookmarkStart w:name="z3073" w:id="1689"/>
    <w:p>
      <w:pPr>
        <w:spacing w:after="0"/>
        <w:ind w:left="0"/>
        <w:jc w:val="both"/>
      </w:pPr>
      <w:r>
        <w:rPr>
          <w:rFonts w:ascii="Times New Roman"/>
          <w:b w:val="false"/>
          <w:i w:val="false"/>
          <w:color w:val="000000"/>
          <w:sz w:val="28"/>
        </w:rPr>
        <w:t>
      не:</w:t>
      </w:r>
    </w:p>
    <w:bookmarkEnd w:id="1689"/>
    <w:bookmarkStart w:name="z3074" w:id="1690"/>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1690"/>
    <w:bookmarkStart w:name="z3075" w:id="1691"/>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1691"/>
    <w:bookmarkStart w:name="z3076" w:id="1692"/>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bookmarkEnd w:id="1692"/>
    <w:bookmarkStart w:name="z3077" w:id="1693"/>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bookmarkEnd w:id="1693"/>
    <w:bookmarkStart w:name="z3078" w:id="1694"/>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экстремальды температуралардың әсерлерге, тасымалдау кезінде тұздар мен жауын-шашынға, сондай-ақ ашық түрде сақтауға төзе алатын болуы қажет.</w:t>
      </w:r>
    </w:p>
    <w:bookmarkEnd w:id="1694"/>
    <w:bookmarkStart w:name="z3079" w:id="1695"/>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1695"/>
    <w:bookmarkStart w:name="z3080" w:id="1696"/>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696"/>
    <w:bookmarkStart w:name="z3081" w:id="1697"/>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697"/>
    <w:bookmarkStart w:name="z3082" w:id="1698"/>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698"/>
    <w:bookmarkStart w:name="z3083" w:id="1699"/>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699"/>
    <w:bookmarkStart w:name="z3084" w:id="1700"/>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52-қосымшаға сәйкес нысан бойынша сатып алынатын тауарлардағы елшілік құндылық туралы есепті ресімдеуге және жіберуге;</w:t>
      </w:r>
    </w:p>
    <w:bookmarkEnd w:id="1700"/>
    <w:bookmarkStart w:name="z3085" w:id="1701"/>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1701"/>
    <w:bookmarkStart w:name="z3086" w:id="1702"/>
    <w:p>
      <w:pPr>
        <w:spacing w:after="0"/>
        <w:ind w:left="0"/>
        <w:jc w:val="both"/>
      </w:pPr>
      <w:r>
        <w:rPr>
          <w:rFonts w:ascii="Times New Roman"/>
          <w:b w:val="false"/>
          <w:i w:val="false"/>
          <w:color w:val="000000"/>
          <w:sz w:val="28"/>
        </w:rPr>
        <w:t>
      &lt;№) жаңа тармақша&gt;.</w:t>
      </w:r>
    </w:p>
    <w:bookmarkEnd w:id="1702"/>
    <w:bookmarkStart w:name="z3087" w:id="1703"/>
    <w:p>
      <w:pPr>
        <w:spacing w:after="0"/>
        <w:ind w:left="0"/>
        <w:jc w:val="both"/>
      </w:pPr>
      <w:r>
        <w:rPr>
          <w:rFonts w:ascii="Times New Roman"/>
          <w:b w:val="false"/>
          <w:i w:val="false"/>
          <w:color w:val="000000"/>
          <w:sz w:val="28"/>
        </w:rPr>
        <w:t>
      &lt;№) жаңа тармақша&gt;</w:t>
      </w:r>
    </w:p>
    <w:bookmarkEnd w:id="1703"/>
    <w:bookmarkStart w:name="z3088" w:id="1704"/>
    <w:p>
      <w:pPr>
        <w:spacing w:after="0"/>
        <w:ind w:left="0"/>
        <w:jc w:val="both"/>
      </w:pPr>
      <w:r>
        <w:rPr>
          <w:rFonts w:ascii="Times New Roman"/>
          <w:b w:val="false"/>
          <w:i w:val="false"/>
          <w:color w:val="000000"/>
          <w:sz w:val="28"/>
        </w:rPr>
        <w:t>
      3.2. Өнім беруші:</w:t>
      </w:r>
    </w:p>
    <w:bookmarkEnd w:id="1704"/>
    <w:bookmarkStart w:name="z3089" w:id="1705"/>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1705"/>
    <w:bookmarkStart w:name="z3090" w:id="1706"/>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bookmarkEnd w:id="1706"/>
    <w:bookmarkStart w:name="z3091" w:id="1707"/>
    <w:p>
      <w:pPr>
        <w:spacing w:after="0"/>
        <w:ind w:left="0"/>
        <w:jc w:val="both"/>
      </w:pPr>
      <w:r>
        <w:rPr>
          <w:rFonts w:ascii="Times New Roman"/>
          <w:b w:val="false"/>
          <w:i w:val="false"/>
          <w:color w:val="000000"/>
          <w:sz w:val="28"/>
        </w:rPr>
        <w:t>
      3.3. Тапсырыс беруші:</w:t>
      </w:r>
    </w:p>
    <w:bookmarkEnd w:id="1707"/>
    <w:bookmarkStart w:name="z3092" w:id="1708"/>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bookmarkEnd w:id="1708"/>
    <w:bookmarkStart w:name="z3093" w:id="1709"/>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1709"/>
    <w:bookmarkStart w:name="z3094" w:id="1710"/>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мемлекеттік сатып алуды жүзеге асыру қағидаларының 546-тармағында белгіленген мерзімде оны қабылдамаудың дәлелді негіздемелерін көрсете отырып, Тауарды қабылдаудан бас тартуға.</w:t>
      </w:r>
    </w:p>
    <w:bookmarkEnd w:id="1710"/>
    <w:bookmarkStart w:name="z3095" w:id="1711"/>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End w:id="1711"/>
    <w:bookmarkStart w:name="z3096" w:id="1712"/>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1712"/>
    <w:bookmarkStart w:name="z3097" w:id="1713"/>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1713"/>
    <w:bookmarkStart w:name="z3098" w:id="1714"/>
    <w:p>
      <w:pPr>
        <w:spacing w:after="0"/>
        <w:ind w:left="0"/>
        <w:jc w:val="both"/>
      </w:pPr>
      <w:r>
        <w:rPr>
          <w:rFonts w:ascii="Times New Roman"/>
          <w:b w:val="false"/>
          <w:i w:val="false"/>
          <w:color w:val="000000"/>
          <w:sz w:val="28"/>
        </w:rPr>
        <w:t>
      &lt;№) жаңа тармақша&gt;</w:t>
      </w:r>
    </w:p>
    <w:bookmarkEnd w:id="1714"/>
    <w:bookmarkStart w:name="z3099" w:id="1715"/>
    <w:p>
      <w:pPr>
        <w:spacing w:after="0"/>
        <w:ind w:left="0"/>
        <w:jc w:val="both"/>
      </w:pPr>
      <w:r>
        <w:rPr>
          <w:rFonts w:ascii="Times New Roman"/>
          <w:b w:val="false"/>
          <w:i w:val="false"/>
          <w:color w:val="000000"/>
          <w:sz w:val="28"/>
        </w:rPr>
        <w:t>
      3.4. Тапсырыс беруші:</w:t>
      </w:r>
    </w:p>
    <w:bookmarkEnd w:id="1715"/>
    <w:bookmarkStart w:name="z3100" w:id="1716"/>
    <w:p>
      <w:pPr>
        <w:spacing w:after="0"/>
        <w:ind w:left="0"/>
        <w:jc w:val="both"/>
      </w:pPr>
      <w:r>
        <w:rPr>
          <w:rFonts w:ascii="Times New Roman"/>
          <w:b w:val="false"/>
          <w:i w:val="false"/>
          <w:color w:val="000000"/>
          <w:sz w:val="28"/>
        </w:rPr>
        <w:t>
      1) жеткізілген Тауарлардың сапасын тексеруге;</w:t>
      </w:r>
    </w:p>
    <w:bookmarkEnd w:id="1716"/>
    <w:bookmarkStart w:name="z3101" w:id="1717"/>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1717"/>
    <w:bookmarkStart w:name="z3102" w:id="1718"/>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1718"/>
    <w:bookmarkStart w:name="z3103" w:id="1719"/>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719"/>
    <w:bookmarkStart w:name="z3104" w:id="1720"/>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1720"/>
    <w:bookmarkStart w:name="z3105" w:id="1721"/>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1721"/>
    <w:bookmarkStart w:name="z3106" w:id="1722"/>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bookmarkEnd w:id="1722"/>
    <w:bookmarkStart w:name="z3107" w:id="1723"/>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1723"/>
    <w:bookmarkStart w:name="z3108" w:id="1724"/>
    <w:p>
      <w:pPr>
        <w:spacing w:after="0"/>
        <w:ind w:left="0"/>
        <w:jc w:val="both"/>
      </w:pPr>
      <w:r>
        <w:rPr>
          <w:rFonts w:ascii="Times New Roman"/>
          <w:b w:val="false"/>
          <w:i w:val="false"/>
          <w:color w:val="000000"/>
          <w:sz w:val="28"/>
        </w:rPr>
        <w:t>
      &lt;№. жаңа тармақ&gt;*</w:t>
      </w:r>
    </w:p>
    <w:bookmarkEnd w:id="1724"/>
    <w:bookmarkStart w:name="z3109" w:id="1725"/>
    <w:p>
      <w:pPr>
        <w:spacing w:after="0"/>
        <w:ind w:left="0"/>
        <w:jc w:val="left"/>
      </w:pPr>
      <w:r>
        <w:rPr>
          <w:rFonts w:ascii="Times New Roman"/>
          <w:b/>
          <w:i w:val="false"/>
          <w:color w:val="000000"/>
        </w:rPr>
        <w:t xml:space="preserve"> 5. Тауарларды жеткізу және құжаттама</w:t>
      </w:r>
    </w:p>
    <w:bookmarkEnd w:id="1725"/>
    <w:bookmarkStart w:name="z3110" w:id="1726"/>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bookmarkEnd w:id="1726"/>
    <w:bookmarkStart w:name="z3111" w:id="1727"/>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bookmarkEnd w:id="1727"/>
    <w:bookmarkStart w:name="z3112" w:id="1728"/>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bookmarkEnd w:id="1728"/>
    <w:bookmarkStart w:name="z3113" w:id="1729"/>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bookmarkEnd w:id="1729"/>
    <w:bookmarkStart w:name="z3114" w:id="1730"/>
    <w:p>
      <w:pPr>
        <w:spacing w:after="0"/>
        <w:ind w:left="0"/>
        <w:jc w:val="both"/>
      </w:pPr>
      <w:r>
        <w:rPr>
          <w:rFonts w:ascii="Times New Roman"/>
          <w:b w:val="false"/>
          <w:i w:val="false"/>
          <w:color w:val="000000"/>
          <w:sz w:val="28"/>
        </w:rPr>
        <w:t xml:space="preserve">
      4) егер Тауар Қазақстанда шығарылған болса немесе "Мемлекеттік сатып алуды жүзеге асыру кезінде ұлттық режимнен алып тастауды белгілеу қағидаларын"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белгіленсе,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көшірмесін немесе электрондық формада ұсынылады.</w:t>
      </w:r>
    </w:p>
    <w:bookmarkEnd w:id="1730"/>
    <w:bookmarkStart w:name="z3115" w:id="1731"/>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қағидаларға сәйкес берілген белгіленген үлгінің түпнұсқасы немесе көшірмесі немесе уәкілетті ұйым куәландырған "СТ-KZ" тауарының шығу тегі туралы сертификаттың электрондық нысаны жеткізілетін көлемге немесе сериялық өндіріс өнімдері.</w:t>
      </w:r>
    </w:p>
    <w:bookmarkEnd w:id="1731"/>
    <w:bookmarkStart w:name="z3116" w:id="1732"/>
    <w:p>
      <w:pPr>
        <w:spacing w:after="0"/>
        <w:ind w:left="0"/>
        <w:jc w:val="both"/>
      </w:pPr>
      <w:r>
        <w:rPr>
          <w:rFonts w:ascii="Times New Roman"/>
          <w:b w:val="false"/>
          <w:i w:val="false"/>
          <w:color w:val="000000"/>
          <w:sz w:val="28"/>
        </w:rPr>
        <w:t>
      Егер шетелдік тауар шығарылған болса, онда тауарды әкететін ел (одақ) біржақты тәртіппен белгілеген қолданыстағы (ратификацияланған) халықаралық келісімдердің (шарттардың) және (немесе)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 ұсынылады.</w:t>
      </w:r>
    </w:p>
    <w:bookmarkEnd w:id="1732"/>
    <w:bookmarkStart w:name="z3117" w:id="1733"/>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733"/>
    <w:bookmarkStart w:name="z3118" w:id="1734"/>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кінәраттарды қабылдайды.</w:t>
      </w:r>
    </w:p>
    <w:bookmarkEnd w:id="1734"/>
    <w:bookmarkStart w:name="z3119" w:id="1735"/>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1735"/>
    <w:bookmarkStart w:name="z3120" w:id="1736"/>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736"/>
    <w:bookmarkStart w:name="z3121" w:id="1737"/>
    <w:p>
      <w:pPr>
        <w:spacing w:after="0"/>
        <w:ind w:left="0"/>
        <w:jc w:val="left"/>
      </w:pPr>
      <w:r>
        <w:rPr>
          <w:rFonts w:ascii="Times New Roman"/>
          <w:b/>
          <w:i w:val="false"/>
          <w:color w:val="000000"/>
        </w:rPr>
        <w:t xml:space="preserve"> 6. Кепілдік. Сапа</w:t>
      </w:r>
    </w:p>
    <w:bookmarkEnd w:id="1737"/>
    <w:bookmarkStart w:name="z3122" w:id="1738"/>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1738"/>
    <w:bookmarkStart w:name="z3123" w:id="1739"/>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1739"/>
    <w:bookmarkStart w:name="z3124" w:id="1740"/>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1740"/>
    <w:bookmarkStart w:name="z3125" w:id="1741"/>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1741"/>
    <w:bookmarkStart w:name="z3126" w:id="1742"/>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 ресімдегені туралы хабарламаның веб-порталында осы Шарт бойынша ақпаратты толтырады және оған электрондық-цифрлық қолтаңбамен қол қояды не дәлелді негіздемелерді көрсете отырып, тауарды қабылдаудан бас тартады.</w:t>
      </w:r>
    </w:p>
    <w:bookmarkEnd w:id="1742"/>
    <w:bookmarkStart w:name="z3127" w:id="1743"/>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743"/>
    <w:bookmarkStart w:name="z3128" w:id="1744"/>
    <w:p>
      <w:pPr>
        <w:spacing w:after="0"/>
        <w:ind w:left="0"/>
        <w:jc w:val="both"/>
      </w:pPr>
      <w:r>
        <w:rPr>
          <w:rFonts w:ascii="Times New Roman"/>
          <w:b w:val="false"/>
          <w:i w:val="false"/>
          <w:color w:val="000000"/>
          <w:sz w:val="28"/>
        </w:rPr>
        <w:t>
      6.3. Егер сатып алынатын тауарды дайындаушы зауыт немесе Қазақстан Республикасының заңнамасында өзгеше белгіленбесе, жеткізілетін тауар үшін кепілдік кезеңі осы Шартқа 2-қосымшаға сәйкес айқындалады. Ауыстырылған немесе жөнделген тауардың кепілдік мерзімі жаңа тауарға ауыстырылған сәттен басталады. Тауардың ақауларын жою, ауыстыру, оның ішінде кедендік тазартумен байланысты барлық шығындарды жеткізуші де көтереді. Егер туындаған ақауларды жоюдың кешігуі жеткізушінің кінәсінен орын алса, онда кепілдік мерзімі тиісті уақыт кезеңіне ұзартылады.</w:t>
      </w:r>
    </w:p>
    <w:bookmarkEnd w:id="1744"/>
    <w:bookmarkStart w:name="z3129" w:id="1745"/>
    <w:p>
      <w:pPr>
        <w:spacing w:after="0"/>
        <w:ind w:left="0"/>
        <w:jc w:val="both"/>
      </w:pPr>
      <w:r>
        <w:rPr>
          <w:rFonts w:ascii="Times New Roman"/>
          <w:b w:val="false"/>
          <w:i w:val="false"/>
          <w:color w:val="000000"/>
          <w:sz w:val="28"/>
        </w:rPr>
        <w:t>
      &lt;№. жаңа тармақ&gt;*</w:t>
      </w:r>
    </w:p>
    <w:bookmarkEnd w:id="1745"/>
    <w:bookmarkStart w:name="z3130" w:id="1746"/>
    <w:p>
      <w:pPr>
        <w:spacing w:after="0"/>
        <w:ind w:left="0"/>
        <w:jc w:val="left"/>
      </w:pPr>
      <w:r>
        <w:rPr>
          <w:rFonts w:ascii="Times New Roman"/>
          <w:b/>
          <w:i w:val="false"/>
          <w:color w:val="000000"/>
        </w:rPr>
        <w:t xml:space="preserve"> 7. Тараптардың жауапкершілігі</w:t>
      </w:r>
    </w:p>
    <w:bookmarkEnd w:id="1746"/>
    <w:bookmarkStart w:name="z3131" w:id="174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747"/>
    <w:bookmarkStart w:name="z3132" w:id="1748"/>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1748"/>
    <w:bookmarkStart w:name="z3133" w:id="1749"/>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1749"/>
    <w:bookmarkStart w:name="z3134" w:id="1750"/>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End w:id="1750"/>
    <w:bookmarkStart w:name="z3135" w:id="1751"/>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1751"/>
    <w:bookmarkStart w:name="z3136" w:id="1752"/>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752"/>
    <w:bookmarkStart w:name="z3137" w:id="1753"/>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bookmarkEnd w:id="1753"/>
    <w:bookmarkStart w:name="z3138" w:id="1754"/>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1754"/>
    <w:bookmarkStart w:name="z3139" w:id="1755"/>
    <w:p>
      <w:pPr>
        <w:spacing w:after="0"/>
        <w:ind w:left="0"/>
        <w:jc w:val="both"/>
      </w:pPr>
      <w:r>
        <w:rPr>
          <w:rFonts w:ascii="Times New Roman"/>
          <w:b w:val="false"/>
          <w:i w:val="false"/>
          <w:color w:val="000000"/>
          <w:sz w:val="28"/>
        </w:rPr>
        <w:t xml:space="preserve">
      7.8.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(шарттың қолданылу мерзімі аяқталған)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(бар болса) қайтармайды.</w:t>
      </w:r>
    </w:p>
    <w:bookmarkEnd w:id="1755"/>
    <w:bookmarkStart w:name="z3140" w:id="1756"/>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1756"/>
    <w:bookmarkStart w:name="z3141" w:id="1757"/>
    <w:p>
      <w:pPr>
        <w:spacing w:after="0"/>
        <w:ind w:left="0"/>
        <w:jc w:val="both"/>
      </w:pPr>
      <w:r>
        <w:rPr>
          <w:rFonts w:ascii="Times New Roman"/>
          <w:b w:val="false"/>
          <w:i w:val="false"/>
          <w:color w:val="000000"/>
          <w:sz w:val="28"/>
        </w:rPr>
        <w:t>
      &lt;№. жаңа тармақ&gt;*</w:t>
      </w:r>
    </w:p>
    <w:bookmarkEnd w:id="1757"/>
    <w:bookmarkStart w:name="z3142" w:id="1758"/>
    <w:p>
      <w:pPr>
        <w:spacing w:after="0"/>
        <w:ind w:left="0"/>
        <w:jc w:val="left"/>
      </w:pPr>
      <w:r>
        <w:rPr>
          <w:rFonts w:ascii="Times New Roman"/>
          <w:b/>
          <w:i w:val="false"/>
          <w:color w:val="000000"/>
        </w:rPr>
        <w:t xml:space="preserve"> 8. Шарттың қолданылу мерзімі және бұзылу талаптары</w:t>
      </w:r>
    </w:p>
    <w:bookmarkEnd w:id="1758"/>
    <w:bookmarkStart w:name="z3143" w:id="1759"/>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759"/>
    <w:bookmarkStart w:name="z3144" w:id="1760"/>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1760"/>
    <w:bookmarkStart w:name="z3145" w:id="1761"/>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хабарлама жіберіп:</w:t>
      </w:r>
    </w:p>
    <w:bookmarkEnd w:id="1761"/>
    <w:bookmarkStart w:name="z3146" w:id="1762"/>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1762"/>
    <w:bookmarkStart w:name="z3147" w:id="1763"/>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763"/>
    <w:bookmarkStart w:name="z3148" w:id="1764"/>
    <w:p>
      <w:pPr>
        <w:spacing w:after="0"/>
        <w:ind w:left="0"/>
        <w:jc w:val="both"/>
      </w:pPr>
      <w:r>
        <w:rPr>
          <w:rFonts w:ascii="Times New Roman"/>
          <w:b w:val="false"/>
          <w:i w:val="false"/>
          <w:color w:val="000000"/>
          <w:sz w:val="28"/>
        </w:rPr>
        <w:t>
      8.4. Шарт мынадай фактілердің бірі анықталған жағдайда:</w:t>
      </w:r>
    </w:p>
    <w:bookmarkEnd w:id="1764"/>
    <w:bookmarkStart w:name="z3149" w:id="1765"/>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анықталса;</w:t>
      </w:r>
    </w:p>
    <w:bookmarkEnd w:id="1765"/>
    <w:bookmarkStart w:name="z3150" w:id="1766"/>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көрсетсе;</w:t>
      </w:r>
    </w:p>
    <w:bookmarkEnd w:id="1766"/>
    <w:bookmarkStart w:name="z3151" w:id="1767"/>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тауарлар жеткізілген жағдайды қоспағанда, Шарттың орындалуын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енгізбеу жолымен Шарт жасасудан жалтарса кез келген кезеңде оның бұзылуы туралы талапты қамтуы тиіс.</w:t>
      </w:r>
    </w:p>
    <w:bookmarkEnd w:id="1767"/>
    <w:bookmarkStart w:name="z3152" w:id="1768"/>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1768"/>
    <w:bookmarkStart w:name="z3153" w:id="1769"/>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1769"/>
    <w:bookmarkStart w:name="z3154" w:id="1770"/>
    <w:p>
      <w:pPr>
        <w:spacing w:after="0"/>
        <w:ind w:left="0"/>
        <w:jc w:val="left"/>
      </w:pPr>
      <w:r>
        <w:rPr>
          <w:rFonts w:ascii="Times New Roman"/>
          <w:b/>
          <w:i w:val="false"/>
          <w:color w:val="000000"/>
        </w:rPr>
        <w:t xml:space="preserve"> 9. Хабарлама</w:t>
      </w:r>
    </w:p>
    <w:bookmarkEnd w:id="1770"/>
    <w:bookmarkStart w:name="z3155" w:id="1771"/>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771"/>
    <w:bookmarkStart w:name="z3156" w:id="1772"/>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772"/>
    <w:bookmarkStart w:name="z3157" w:id="1773"/>
    <w:p>
      <w:pPr>
        <w:spacing w:after="0"/>
        <w:ind w:left="0"/>
        <w:jc w:val="left"/>
      </w:pPr>
      <w:r>
        <w:rPr>
          <w:rFonts w:ascii="Times New Roman"/>
          <w:b/>
          <w:i w:val="false"/>
          <w:color w:val="000000"/>
        </w:rPr>
        <w:t xml:space="preserve"> 10. Форс-мажор</w:t>
      </w:r>
    </w:p>
    <w:bookmarkEnd w:id="1773"/>
    <w:bookmarkStart w:name="z3158" w:id="1774"/>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bookmarkEnd w:id="1774"/>
    <w:bookmarkStart w:name="z3159" w:id="1775"/>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1775"/>
    <w:bookmarkStart w:name="z3160" w:id="1776"/>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776"/>
    <w:bookmarkStart w:name="z3161" w:id="1777"/>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777"/>
    <w:bookmarkStart w:name="z3162" w:id="1778"/>
    <w:p>
      <w:pPr>
        <w:spacing w:after="0"/>
        <w:ind w:left="0"/>
        <w:jc w:val="left"/>
      </w:pPr>
      <w:r>
        <w:rPr>
          <w:rFonts w:ascii="Times New Roman"/>
          <w:b/>
          <w:i w:val="false"/>
          <w:color w:val="000000"/>
        </w:rPr>
        <w:t xml:space="preserve"> 11. Даулы мәселелерді шешу</w:t>
      </w:r>
    </w:p>
    <w:bookmarkEnd w:id="1778"/>
    <w:bookmarkStart w:name="z3163" w:id="1779"/>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779"/>
    <w:bookmarkStart w:name="z3164" w:id="1780"/>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780"/>
    <w:bookmarkStart w:name="z3165" w:id="1781"/>
    <w:p>
      <w:pPr>
        <w:spacing w:after="0"/>
        <w:ind w:left="0"/>
        <w:jc w:val="left"/>
      </w:pPr>
      <w:r>
        <w:rPr>
          <w:rFonts w:ascii="Times New Roman"/>
          <w:b/>
          <w:i w:val="false"/>
          <w:color w:val="000000"/>
        </w:rPr>
        <w:t xml:space="preserve"> 12. Сыбайлас жемқорлыққа қарсы іс-қимыл</w:t>
      </w:r>
    </w:p>
    <w:bookmarkEnd w:id="1781"/>
    <w:bookmarkStart w:name="z3166" w:id="1782"/>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1782"/>
    <w:bookmarkStart w:name="z3167" w:id="1783"/>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1783"/>
    <w:bookmarkStart w:name="z3168" w:id="1784"/>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1784"/>
    <w:bookmarkStart w:name="z3169" w:id="1785"/>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1785"/>
    <w:bookmarkStart w:name="z3170" w:id="1786"/>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1786"/>
    <w:bookmarkStart w:name="z3171" w:id="1787"/>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1787"/>
    <w:bookmarkStart w:name="z3172" w:id="1788"/>
    <w:p>
      <w:pPr>
        <w:spacing w:after="0"/>
        <w:ind w:left="0"/>
        <w:jc w:val="left"/>
      </w:pPr>
      <w:r>
        <w:rPr>
          <w:rFonts w:ascii="Times New Roman"/>
          <w:b/>
          <w:i w:val="false"/>
          <w:color w:val="000000"/>
        </w:rPr>
        <w:t xml:space="preserve"> 13. Өзге де шарттар</w:t>
      </w:r>
    </w:p>
    <w:bookmarkEnd w:id="1788"/>
    <w:bookmarkStart w:name="z3173" w:id="1789"/>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789"/>
    <w:bookmarkStart w:name="z3174" w:id="1790"/>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1790"/>
    <w:bookmarkStart w:name="z3175" w:id="1791"/>
    <w:p>
      <w:pPr>
        <w:spacing w:after="0"/>
        <w:ind w:left="0"/>
        <w:jc w:val="both"/>
      </w:pPr>
      <w:r>
        <w:rPr>
          <w:rFonts w:ascii="Times New Roman"/>
          <w:b w:val="false"/>
          <w:i w:val="false"/>
          <w:color w:val="000000"/>
          <w:sz w:val="28"/>
        </w:rPr>
        <w:t xml:space="preserve">
      13.3.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өнім берушіні таңдауға негіз болған сапаның және басқа да талаптардың өзгермеуі жағдайында жасалған шартқа өзгерістер енгізуге жол беріледі.</w:t>
      </w:r>
    </w:p>
    <w:bookmarkEnd w:id="1791"/>
    <w:bookmarkStart w:name="z3176" w:id="1792"/>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1792"/>
    <w:bookmarkStart w:name="z3177" w:id="1793"/>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1793"/>
    <w:bookmarkStart w:name="z3178" w:id="1794"/>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1794"/>
    <w:bookmarkStart w:name="z3179" w:id="1795"/>
    <w:p>
      <w:pPr>
        <w:spacing w:after="0"/>
        <w:ind w:left="0"/>
        <w:jc w:val="both"/>
      </w:pPr>
      <w:r>
        <w:rPr>
          <w:rFonts w:ascii="Times New Roman"/>
          <w:b w:val="false"/>
          <w:i w:val="false"/>
          <w:color w:val="000000"/>
          <w:sz w:val="28"/>
        </w:rPr>
        <w:t>
      &lt;№. жаңа тармақ&gt;*</w:t>
      </w:r>
    </w:p>
    <w:bookmarkEnd w:id="1795"/>
    <w:bookmarkStart w:name="z3180" w:id="1796"/>
    <w:p>
      <w:pPr>
        <w:spacing w:after="0"/>
        <w:ind w:left="0"/>
        <w:jc w:val="both"/>
      </w:pPr>
      <w:r>
        <w:rPr>
          <w:rFonts w:ascii="Times New Roman"/>
          <w:b w:val="false"/>
          <w:i w:val="false"/>
          <w:color w:val="000000"/>
          <w:sz w:val="28"/>
        </w:rPr>
        <w:t>
      Ескертпе:</w:t>
      </w:r>
    </w:p>
    <w:bookmarkEnd w:id="1796"/>
    <w:bookmarkStart w:name="z3181" w:id="1797"/>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797"/>
    <w:bookmarkStart w:name="z3182" w:id="1798"/>
    <w:p>
      <w:pPr>
        <w:spacing w:after="0"/>
        <w:ind w:left="0"/>
        <w:jc w:val="left"/>
      </w:pPr>
      <w:r>
        <w:rPr>
          <w:rFonts w:ascii="Times New Roman"/>
          <w:b/>
          <w:i w:val="false"/>
          <w:color w:val="000000"/>
        </w:rPr>
        <w:t xml:space="preserve"> 14. Тараптардың деректемелері</w:t>
      </w:r>
    </w:p>
    <w:bookmarkEnd w:id="17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 Тапсырыс берушімен толтырылады</w:t>
            </w:r>
          </w:p>
          <w:p>
            <w:pPr>
              <w:spacing w:after="20"/>
              <w:ind w:left="20"/>
              <w:jc w:val="both"/>
            </w:pPr>
            <w:r>
              <w:rPr>
                <w:rFonts w:ascii="Times New Roman"/>
                <w:b w:val="false"/>
                <w:i w:val="false"/>
                <w:color w:val="000000"/>
                <w:sz w:val="20"/>
              </w:rPr>
              <w:t>
&gt;ЖСК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 кезде</w:t>
            </w:r>
          </w:p>
          <w:p>
            <w:pPr>
              <w:spacing w:after="20"/>
              <w:ind w:left="20"/>
              <w:jc w:val="both"/>
            </w:pPr>
            <w:r>
              <w:rPr>
                <w:rFonts w:ascii="Times New Roman"/>
                <w:b w:val="false"/>
                <w:i w:val="false"/>
                <w:color w:val="000000"/>
                <w:sz w:val="20"/>
              </w:rPr>
              <w:t>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 &lt;Өнім</w:t>
            </w:r>
          </w:p>
          <w:p>
            <w:pPr>
              <w:spacing w:after="20"/>
              <w:ind w:left="20"/>
              <w:jc w:val="both"/>
            </w:pPr>
            <w:r>
              <w:rPr>
                <w:rFonts w:ascii="Times New Roman"/>
                <w:b w:val="false"/>
                <w:i w:val="false"/>
                <w:color w:val="000000"/>
                <w:sz w:val="20"/>
              </w:rPr>
              <w:t>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39-қосымшa</w:t>
            </w:r>
          </w:p>
        </w:tc>
      </w:tr>
    </w:tbl>
    <w:bookmarkStart w:name="z3221" w:id="1799"/>
    <w:p>
      <w:pPr>
        <w:spacing w:after="0"/>
        <w:ind w:left="0"/>
        <w:jc w:val="left"/>
      </w:pPr>
      <w:r>
        <w:rPr>
          <w:rFonts w:ascii="Times New Roman"/>
          <w:b/>
          <w:i w:val="false"/>
          <w:color w:val="000000"/>
        </w:rPr>
        <w:t xml:space="preserve"> Құрылыс-монтаж жұмыстарын мемлекеттік сатып алу туралы үлгілік шарт</w:t>
      </w:r>
    </w:p>
    <w:bookmarkEnd w:id="1799"/>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225" w:id="1800"/>
    <w:p>
      <w:pPr>
        <w:spacing w:after="0"/>
        <w:ind w:left="0"/>
        <w:jc w:val="left"/>
      </w:pPr>
      <w:r>
        <w:rPr>
          <w:rFonts w:ascii="Times New Roman"/>
          <w:b/>
          <w:i w:val="false"/>
          <w:color w:val="000000"/>
        </w:rPr>
        <w:t xml:space="preserve"> 1. Ұғымдар мен анықтамалар</w:t>
      </w:r>
    </w:p>
    <w:bookmarkEnd w:id="1800"/>
    <w:bookmarkStart w:name="z3226" w:id="180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801"/>
    <w:bookmarkStart w:name="z3227" w:id="1802"/>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802"/>
    <w:bookmarkStart w:name="z3228" w:id="1803"/>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1803"/>
    <w:bookmarkStart w:name="z3229" w:id="1804"/>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1804"/>
    <w:bookmarkStart w:name="z3230" w:id="1805"/>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1805"/>
    <w:bookmarkStart w:name="z3231" w:id="1806"/>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1806"/>
    <w:bookmarkStart w:name="z3232" w:id="1807"/>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1807"/>
    <w:bookmarkStart w:name="z3233" w:id="1808"/>
    <w:p>
      <w:pPr>
        <w:spacing w:after="0"/>
        <w:ind w:left="0"/>
        <w:jc w:val="both"/>
      </w:pPr>
      <w:r>
        <w:rPr>
          <w:rFonts w:ascii="Times New Roman"/>
          <w:b w:val="false"/>
          <w:i w:val="false"/>
          <w:color w:val="000000"/>
          <w:sz w:val="28"/>
        </w:rPr>
        <w:t>
      &lt;№) жаңа тармақша&gt;</w:t>
      </w:r>
    </w:p>
    <w:bookmarkEnd w:id="1808"/>
    <w:bookmarkStart w:name="z3234" w:id="1809"/>
    <w:p>
      <w:pPr>
        <w:spacing w:after="0"/>
        <w:ind w:left="0"/>
        <w:jc w:val="left"/>
      </w:pPr>
      <w:r>
        <w:rPr>
          <w:rFonts w:ascii="Times New Roman"/>
          <w:b/>
          <w:i w:val="false"/>
          <w:color w:val="000000"/>
        </w:rPr>
        <w:t xml:space="preserve"> 2. Шарттың мәні</w:t>
      </w:r>
    </w:p>
    <w:bookmarkEnd w:id="1809"/>
    <w:bookmarkStart w:name="z3235" w:id="1810"/>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1810"/>
    <w:bookmarkStart w:name="z3236" w:id="1811"/>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811"/>
    <w:bookmarkStart w:name="z3237" w:id="1812"/>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1812"/>
    <w:bookmarkStart w:name="z3238" w:id="1813"/>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1813"/>
    <w:bookmarkStart w:name="z3239" w:id="1814"/>
    <w:p>
      <w:pPr>
        <w:spacing w:after="0"/>
        <w:ind w:left="0"/>
        <w:jc w:val="both"/>
      </w:pPr>
      <w:r>
        <w:rPr>
          <w:rFonts w:ascii="Times New Roman"/>
          <w:b w:val="false"/>
          <w:i w:val="false"/>
          <w:color w:val="000000"/>
          <w:sz w:val="28"/>
        </w:rPr>
        <w:t>
      Бас жобалаушы - &lt;Бас жобалаушының аты&gt;.</w:t>
      </w:r>
    </w:p>
    <w:bookmarkEnd w:id="1814"/>
    <w:bookmarkStart w:name="z3240" w:id="1815"/>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815"/>
    <w:bookmarkStart w:name="z3241" w:id="1816"/>
    <w:p>
      <w:pPr>
        <w:spacing w:after="0"/>
        <w:ind w:left="0"/>
        <w:jc w:val="both"/>
      </w:pPr>
      <w:r>
        <w:rPr>
          <w:rFonts w:ascii="Times New Roman"/>
          <w:b w:val="false"/>
          <w:i w:val="false"/>
          <w:color w:val="000000"/>
          <w:sz w:val="28"/>
        </w:rPr>
        <w:t>
      1) осы Шарт;</w:t>
      </w:r>
    </w:p>
    <w:bookmarkEnd w:id="1816"/>
    <w:bookmarkStart w:name="z3242" w:id="1817"/>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1817"/>
    <w:bookmarkStart w:name="z3243" w:id="1818"/>
    <w:p>
      <w:pPr>
        <w:spacing w:after="0"/>
        <w:ind w:left="0"/>
        <w:jc w:val="both"/>
      </w:pPr>
      <w:r>
        <w:rPr>
          <w:rFonts w:ascii="Times New Roman"/>
          <w:b w:val="false"/>
          <w:i w:val="false"/>
          <w:color w:val="000000"/>
          <w:sz w:val="28"/>
        </w:rPr>
        <w:t>
      3) техникалық ерекшелік (2-қосымша);</w:t>
      </w:r>
    </w:p>
    <w:bookmarkEnd w:id="1818"/>
    <w:bookmarkStart w:name="z3244" w:id="1819"/>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819"/>
    <w:bookmarkStart w:name="z3245" w:id="1820"/>
    <w:p>
      <w:pPr>
        <w:spacing w:after="0"/>
        <w:ind w:left="0"/>
        <w:jc w:val="left"/>
      </w:pPr>
      <w:r>
        <w:rPr>
          <w:rFonts w:ascii="Times New Roman"/>
          <w:b/>
          <w:i w:val="false"/>
          <w:color w:val="000000"/>
        </w:rPr>
        <w:t xml:space="preserve"> 3. Шарттың сомасы және ақы төлеу шарттары</w:t>
      </w:r>
    </w:p>
    <w:bookmarkEnd w:id="1820"/>
    <w:bookmarkStart w:name="z3246" w:id="1821"/>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821"/>
    <w:bookmarkStart w:name="z3247" w:id="1822"/>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1822"/>
    <w:bookmarkStart w:name="z3248" w:id="1823"/>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823"/>
    <w:bookmarkStart w:name="z3249" w:id="1824"/>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bookmarkEnd w:id="1824"/>
    <w:bookmarkStart w:name="z3250" w:id="1825"/>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bookmarkEnd w:id="1825"/>
    <w:bookmarkStart w:name="z3251" w:id="1826"/>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1826"/>
    <w:bookmarkStart w:name="z3252" w:id="1827"/>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bookmarkEnd w:id="1827"/>
    <w:bookmarkStart w:name="z3253" w:id="1828"/>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1828"/>
    <w:bookmarkStart w:name="z3254" w:id="1829"/>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829"/>
    <w:bookmarkStart w:name="z3255" w:id="1830"/>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830"/>
    <w:bookmarkStart w:name="z3256" w:id="1831"/>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831"/>
    <w:bookmarkStart w:name="z3257" w:id="1832"/>
    <w:p>
      <w:pPr>
        <w:spacing w:after="0"/>
        <w:ind w:left="0"/>
        <w:jc w:val="both"/>
      </w:pPr>
      <w:r>
        <w:rPr>
          <w:rFonts w:ascii="Times New Roman"/>
          <w:b w:val="false"/>
          <w:i w:val="false"/>
          <w:color w:val="000000"/>
          <w:sz w:val="28"/>
        </w:rPr>
        <w:t>
      3.5. Ақы төлеу алдындағы қажетті құжаттар:</w:t>
      </w:r>
    </w:p>
    <w:bookmarkEnd w:id="1832"/>
    <w:bookmarkStart w:name="z3258" w:id="1833"/>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1833"/>
    <w:bookmarkStart w:name="z3259" w:id="1834"/>
    <w:p>
      <w:pPr>
        <w:spacing w:after="0"/>
        <w:ind w:left="0"/>
        <w:jc w:val="both"/>
      </w:pPr>
      <w:r>
        <w:rPr>
          <w:rFonts w:ascii="Times New Roman"/>
          <w:b w:val="false"/>
          <w:i w:val="false"/>
          <w:color w:val="000000"/>
          <w:sz w:val="28"/>
        </w:rPr>
        <w:t>
      2) орындалған жұмыстар актісі(лері)6;</w:t>
      </w:r>
    </w:p>
    <w:bookmarkEnd w:id="1834"/>
    <w:bookmarkStart w:name="z3260" w:id="1835"/>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1835"/>
    <w:bookmarkStart w:name="z3261" w:id="1836"/>
    <w:p>
      <w:pPr>
        <w:spacing w:after="0"/>
        <w:ind w:left="0"/>
        <w:jc w:val="both"/>
      </w:pPr>
      <w:r>
        <w:rPr>
          <w:rFonts w:ascii="Times New Roman"/>
          <w:b w:val="false"/>
          <w:i w:val="false"/>
          <w:color w:val="000000"/>
          <w:sz w:val="28"/>
        </w:rPr>
        <w:t>
      4) мемлекеттік сатып алуды жүзеге асыру қағидаларына 53-қосымшаға сәйкес нысан бойынша жұмыстар мен қызметтердегі елішілік құндылық туралы есеп;</w:t>
      </w:r>
    </w:p>
    <w:bookmarkEnd w:id="1836"/>
    <w:bookmarkStart w:name="z3262" w:id="1837"/>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bookmarkEnd w:id="1837"/>
    <w:bookmarkStart w:name="z3263" w:id="1838"/>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 атқару және оған кассалық қызмет көрсету қағидаларына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bookmarkEnd w:id="1838"/>
    <w:bookmarkStart w:name="z3264" w:id="1839"/>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bookmarkEnd w:id="1839"/>
    <w:bookmarkStart w:name="z3265" w:id="1840"/>
    <w:p>
      <w:pPr>
        <w:spacing w:after="0"/>
        <w:ind w:left="0"/>
        <w:jc w:val="left"/>
      </w:pPr>
      <w:r>
        <w:rPr>
          <w:rFonts w:ascii="Times New Roman"/>
          <w:b/>
          <w:i w:val="false"/>
          <w:color w:val="000000"/>
        </w:rPr>
        <w:t xml:space="preserve"> 4. Тараптардың міндеттемелері</w:t>
      </w:r>
    </w:p>
    <w:bookmarkEnd w:id="1840"/>
    <w:bookmarkStart w:name="z3266" w:id="1841"/>
    <w:p>
      <w:pPr>
        <w:spacing w:after="0"/>
        <w:ind w:left="0"/>
        <w:jc w:val="both"/>
      </w:pPr>
      <w:r>
        <w:rPr>
          <w:rFonts w:ascii="Times New Roman"/>
          <w:b w:val="false"/>
          <w:i w:val="false"/>
          <w:color w:val="000000"/>
          <w:sz w:val="28"/>
        </w:rPr>
        <w:t>
      4.1. Мердігер:</w:t>
      </w:r>
    </w:p>
    <w:bookmarkEnd w:id="1841"/>
    <w:bookmarkStart w:name="z3267" w:id="184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842"/>
    <w:bookmarkStart w:name="z3268" w:id="1843"/>
    <w:p>
      <w:pPr>
        <w:spacing w:after="0"/>
        <w:ind w:left="0"/>
        <w:jc w:val="both"/>
      </w:pPr>
      <w:r>
        <w:rPr>
          <w:rFonts w:ascii="Times New Roman"/>
          <w:b w:val="false"/>
          <w:i w:val="false"/>
          <w:color w:val="000000"/>
          <w:sz w:val="28"/>
        </w:rPr>
        <w:t xml:space="preserve">
      2) Шарт күшіне енген күннен бастап он жұмыс күні ішінде шарттың орындалуын қамтамасыз ету сомасы шарттың жалпы сомасының үш пайызы мөлшерінде &lt;сомаға&gt; теңгеге тең және Шартқа 1-қосымшаға сәйкес шарттың мәні бойынша көзделген аванс мөлшеріне тең &lt;сомаға&gt; теңгеге 4, &lt;Сондай-ақ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тең сомаға енгізілсін &lt;сома &gt; теңге &gt; 5, бұл жалпы &lt;қамтамасыз ету сомасы&gt; (&lt;жазумен қамтамасыз ету сомасы&gt;) теңгені құрайды:</w:t>
      </w:r>
    </w:p>
    <w:bookmarkEnd w:id="1843"/>
    <w:bookmarkStart w:name="z3269" w:id="1844"/>
    <w:p>
      <w:pPr>
        <w:spacing w:after="0"/>
        <w:ind w:left="0"/>
        <w:jc w:val="both"/>
      </w:pPr>
      <w:r>
        <w:rPr>
          <w:rFonts w:ascii="Times New Roman"/>
          <w:b w:val="false"/>
          <w:i w:val="false"/>
          <w:color w:val="000000"/>
          <w:sz w:val="28"/>
        </w:rPr>
        <w:t>
      Мердігердің электрондық әмиянындағы ақша;</w:t>
      </w:r>
    </w:p>
    <w:bookmarkEnd w:id="1844"/>
    <w:bookmarkStart w:name="z3270" w:id="1845"/>
    <w:p>
      <w:pPr>
        <w:spacing w:after="0"/>
        <w:ind w:left="0"/>
        <w:jc w:val="both"/>
      </w:pPr>
      <w:r>
        <w:rPr>
          <w:rFonts w:ascii="Times New Roman"/>
          <w:b w:val="false"/>
          <w:i w:val="false"/>
          <w:color w:val="000000"/>
          <w:sz w:val="28"/>
        </w:rPr>
        <w:t>
      не:</w:t>
      </w:r>
    </w:p>
    <w:bookmarkEnd w:id="1845"/>
    <w:bookmarkStart w:name="z3271" w:id="1846"/>
    <w:p>
      <w:pPr>
        <w:spacing w:after="0"/>
        <w:ind w:left="0"/>
        <w:jc w:val="both"/>
      </w:pPr>
      <w:r>
        <w:rPr>
          <w:rFonts w:ascii="Times New Roman"/>
          <w:b w:val="false"/>
          <w:i w:val="false"/>
          <w:color w:val="000000"/>
          <w:sz w:val="28"/>
        </w:rPr>
        <w:t>
      Мемлекеттiк сатып алуды жүзеге асыру қағидаларына 43-қосымшаға сәйкес электрондық құжат нысанында берілетін банктік кепілдік.</w:t>
      </w:r>
    </w:p>
    <w:bookmarkEnd w:id="1846"/>
    <w:bookmarkStart w:name="z3272" w:id="1847"/>
    <w:p>
      <w:pPr>
        <w:spacing w:after="0"/>
        <w:ind w:left="0"/>
        <w:jc w:val="both"/>
      </w:pPr>
      <w:r>
        <w:rPr>
          <w:rFonts w:ascii="Times New Roman"/>
          <w:b w:val="false"/>
          <w:i w:val="false"/>
          <w:color w:val="000000"/>
          <w:sz w:val="28"/>
        </w:rPr>
        <w:t>
      не:</w:t>
      </w:r>
    </w:p>
    <w:bookmarkEnd w:id="1847"/>
    <w:bookmarkStart w:name="z3273" w:id="1848"/>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үлгілік нысан бойынша электрондық құжат түріндегі өнім берушінің азаматтық-құқықтық жауапкершілігін сақтандыру шарты.</w:t>
      </w:r>
    </w:p>
    <w:bookmarkEnd w:id="1848"/>
    <w:bookmarkStart w:name="z3274" w:id="1849"/>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1849"/>
    <w:bookmarkStart w:name="z3275" w:id="1850"/>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850"/>
    <w:bookmarkStart w:name="z3276" w:id="1851"/>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1851"/>
    <w:bookmarkStart w:name="z3277" w:id="1852"/>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852"/>
    <w:bookmarkStart w:name="z3278" w:id="1853"/>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853"/>
    <w:bookmarkStart w:name="z3279" w:id="1854"/>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1854"/>
    <w:bookmarkStart w:name="z3280" w:id="1855"/>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855"/>
    <w:bookmarkStart w:name="z3281" w:id="1856"/>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 және Тапсырыс берушіге веб-портал арқылы жіберу;</w:t>
      </w:r>
    </w:p>
    <w:bookmarkEnd w:id="1856"/>
    <w:bookmarkStart w:name="z3282" w:id="1857"/>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1857"/>
    <w:bookmarkStart w:name="z3283" w:id="1858"/>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bookmarkEnd w:id="1858"/>
    <w:bookmarkStart w:name="z3284" w:id="1859"/>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bookmarkEnd w:id="1859"/>
    <w:bookmarkStart w:name="z3285" w:id="1860"/>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bookmarkEnd w:id="1860"/>
    <w:bookmarkStart w:name="z3286" w:id="1861"/>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bookmarkEnd w:id="1861"/>
    <w:bookmarkStart w:name="z3287" w:id="1862"/>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bookmarkEnd w:id="1862"/>
    <w:bookmarkStart w:name="z3288" w:id="1863"/>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bookmarkEnd w:id="1863"/>
    <w:bookmarkStart w:name="z3289" w:id="1864"/>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bookmarkEnd w:id="1864"/>
    <w:bookmarkStart w:name="z3290" w:id="1865"/>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bookmarkEnd w:id="1865"/>
    <w:bookmarkStart w:name="z3291" w:id="1866"/>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End w:id="1866"/>
    <w:bookmarkStart w:name="z3292" w:id="1867"/>
    <w:p>
      <w:pPr>
        <w:spacing w:after="0"/>
        <w:ind w:left="0"/>
        <w:jc w:val="both"/>
      </w:pPr>
      <w:r>
        <w:rPr>
          <w:rFonts w:ascii="Times New Roman"/>
          <w:b w:val="false"/>
          <w:i w:val="false"/>
          <w:color w:val="000000"/>
          <w:sz w:val="28"/>
        </w:rPr>
        <w:t>
      20)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1867"/>
    <w:bookmarkStart w:name="z3293" w:id="1868"/>
    <w:p>
      <w:pPr>
        <w:spacing w:after="0"/>
        <w:ind w:left="0"/>
        <w:jc w:val="both"/>
      </w:pPr>
      <w:r>
        <w:rPr>
          <w:rFonts w:ascii="Times New Roman"/>
          <w:b w:val="false"/>
          <w:i w:val="false"/>
          <w:color w:val="000000"/>
          <w:sz w:val="28"/>
        </w:rPr>
        <w:t>
      21)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1868"/>
    <w:bookmarkStart w:name="z3294" w:id="1869"/>
    <w:p>
      <w:pPr>
        <w:spacing w:after="0"/>
        <w:ind w:left="0"/>
        <w:jc w:val="both"/>
      </w:pPr>
      <w:r>
        <w:rPr>
          <w:rFonts w:ascii="Times New Roman"/>
          <w:b w:val="false"/>
          <w:i w:val="false"/>
          <w:color w:val="000000"/>
          <w:sz w:val="28"/>
        </w:rPr>
        <w:t xml:space="preserve">
      22)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актілерінің мемлекеттік тізілімінде 12527 номерімен тіркелген) шарттық бағалар каталогы негізінде орындалатын жұмыстарға мердігердің сметасын (офертасын) ұсыну.</w:t>
      </w:r>
    </w:p>
    <w:bookmarkEnd w:id="1869"/>
    <w:bookmarkStart w:name="z3295" w:id="1870"/>
    <w:p>
      <w:pPr>
        <w:spacing w:after="0"/>
        <w:ind w:left="0"/>
        <w:jc w:val="both"/>
      </w:pPr>
      <w:r>
        <w:rPr>
          <w:rFonts w:ascii="Times New Roman"/>
          <w:b w:val="false"/>
          <w:i w:val="false"/>
          <w:color w:val="000000"/>
          <w:sz w:val="28"/>
        </w:rPr>
        <w:t>
      4.2. Мердігер:</w:t>
      </w:r>
    </w:p>
    <w:bookmarkEnd w:id="1870"/>
    <w:bookmarkStart w:name="z3296" w:id="187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871"/>
    <w:bookmarkStart w:name="z3297" w:id="1872"/>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872"/>
    <w:bookmarkStart w:name="z3298" w:id="1873"/>
    <w:p>
      <w:pPr>
        <w:spacing w:after="0"/>
        <w:ind w:left="0"/>
        <w:jc w:val="both"/>
      </w:pPr>
      <w:r>
        <w:rPr>
          <w:rFonts w:ascii="Times New Roman"/>
          <w:b w:val="false"/>
          <w:i w:val="false"/>
          <w:color w:val="000000"/>
          <w:sz w:val="28"/>
        </w:rPr>
        <w:t>
      4.3. Тапсырыс беруші:</w:t>
      </w:r>
    </w:p>
    <w:bookmarkEnd w:id="1873"/>
    <w:bookmarkStart w:name="z3299" w:id="1874"/>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bookmarkEnd w:id="1874"/>
    <w:bookmarkStart w:name="z3300" w:id="1875"/>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1875"/>
    <w:bookmarkStart w:name="z3301" w:id="1876"/>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bookmarkEnd w:id="1876"/>
    <w:bookmarkStart w:name="z3302" w:id="1877"/>
    <w:p>
      <w:pPr>
        <w:spacing w:after="0"/>
        <w:ind w:left="0"/>
        <w:jc w:val="both"/>
      </w:pPr>
      <w:r>
        <w:rPr>
          <w:rFonts w:ascii="Times New Roman"/>
          <w:b w:val="false"/>
          <w:i w:val="false"/>
          <w:color w:val="000000"/>
          <w:sz w:val="28"/>
        </w:rPr>
        <w:t>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546-тармағында белгіленген мерзімдерде оны қабылдамаудың дәлелді негіздемелері көрсетіле отырып, жұмыстарды қабылдаудан бас тартылсын;</w:t>
      </w:r>
    </w:p>
    <w:bookmarkEnd w:id="1877"/>
    <w:bookmarkStart w:name="z3303" w:id="1878"/>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bookmarkEnd w:id="1878"/>
    <w:bookmarkStart w:name="z3304" w:id="1879"/>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bookmarkEnd w:id="1879"/>
    <w:bookmarkStart w:name="z3305" w:id="1880"/>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bookmarkEnd w:id="1880"/>
    <w:bookmarkStart w:name="z3306" w:id="1881"/>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bookmarkEnd w:id="1881"/>
    <w:bookmarkStart w:name="z3307" w:id="1882"/>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bookmarkEnd w:id="1882"/>
    <w:bookmarkStart w:name="z3308" w:id="1883"/>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1883"/>
    <w:bookmarkStart w:name="z3309" w:id="1884"/>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bookmarkEnd w:id="1884"/>
    <w:bookmarkStart w:name="z3310" w:id="1885"/>
    <w:p>
      <w:pPr>
        <w:spacing w:after="0"/>
        <w:ind w:left="0"/>
        <w:jc w:val="both"/>
      </w:pPr>
      <w:r>
        <w:rPr>
          <w:rFonts w:ascii="Times New Roman"/>
          <w:b w:val="false"/>
          <w:i w:val="false"/>
          <w:color w:val="000000"/>
          <w:sz w:val="28"/>
        </w:rPr>
        <w:t>
      4.4. Тапсырыс беруші:</w:t>
      </w:r>
    </w:p>
    <w:bookmarkEnd w:id="1885"/>
    <w:bookmarkStart w:name="z3311" w:id="1886"/>
    <w:p>
      <w:pPr>
        <w:spacing w:after="0"/>
        <w:ind w:left="0"/>
        <w:jc w:val="both"/>
      </w:pPr>
      <w:r>
        <w:rPr>
          <w:rFonts w:ascii="Times New Roman"/>
          <w:b w:val="false"/>
          <w:i w:val="false"/>
          <w:color w:val="000000"/>
          <w:sz w:val="28"/>
        </w:rPr>
        <w:t>
      1) орындалған Жұмыстардың сапасын тексеруге;</w:t>
      </w:r>
    </w:p>
    <w:bookmarkEnd w:id="1886"/>
    <w:bookmarkStart w:name="z3312" w:id="1887"/>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887"/>
    <w:bookmarkStart w:name="z3313" w:id="1888"/>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888"/>
    <w:bookmarkStart w:name="z3314" w:id="1889"/>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889"/>
    <w:bookmarkStart w:name="z3315" w:id="1890"/>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890"/>
    <w:bookmarkStart w:name="z3316" w:id="1891"/>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891"/>
    <w:bookmarkStart w:name="z3317" w:id="1892"/>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892"/>
    <w:bookmarkStart w:name="z3318" w:id="1893"/>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893"/>
    <w:bookmarkStart w:name="z3319" w:id="1894"/>
    <w:p>
      <w:pPr>
        <w:spacing w:after="0"/>
        <w:ind w:left="0"/>
        <w:jc w:val="both"/>
      </w:pPr>
      <w:r>
        <w:rPr>
          <w:rFonts w:ascii="Times New Roman"/>
          <w:b w:val="false"/>
          <w:i w:val="false"/>
          <w:color w:val="000000"/>
          <w:sz w:val="28"/>
        </w:rPr>
        <w:t>
      &lt;№. Жаңа тармақ&gt;*</w:t>
      </w:r>
    </w:p>
    <w:bookmarkEnd w:id="1894"/>
    <w:bookmarkStart w:name="z3320" w:id="1895"/>
    <w:p>
      <w:pPr>
        <w:spacing w:after="0"/>
        <w:ind w:left="0"/>
        <w:jc w:val="left"/>
      </w:pPr>
      <w:r>
        <w:rPr>
          <w:rFonts w:ascii="Times New Roman"/>
          <w:b/>
          <w:i w:val="false"/>
          <w:color w:val="000000"/>
        </w:rPr>
        <w:t xml:space="preserve"> 6. Жұмыстарды тапсыру және қабылдап алу тәртібі</w:t>
      </w:r>
    </w:p>
    <w:bookmarkEnd w:id="1895"/>
    <w:bookmarkStart w:name="z3321" w:id="1896"/>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896"/>
    <w:bookmarkStart w:name="z3322" w:id="1897"/>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897"/>
    <w:bookmarkStart w:name="z3323" w:id="1898"/>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1898"/>
    <w:bookmarkStart w:name="z3324" w:id="1899"/>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899"/>
    <w:bookmarkStart w:name="z3325" w:id="1900"/>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900"/>
    <w:bookmarkStart w:name="z3326" w:id="1901"/>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1901"/>
    <w:bookmarkStart w:name="z3327" w:id="1902"/>
    <w:p>
      <w:pPr>
        <w:spacing w:after="0"/>
        <w:ind w:left="0"/>
        <w:jc w:val="left"/>
      </w:pPr>
      <w:r>
        <w:rPr>
          <w:rFonts w:ascii="Times New Roman"/>
          <w:b/>
          <w:i w:val="false"/>
          <w:color w:val="000000"/>
        </w:rPr>
        <w:t xml:space="preserve"> 7. Кепілдік. Сапа</w:t>
      </w:r>
    </w:p>
    <w:bookmarkEnd w:id="1902"/>
    <w:bookmarkStart w:name="z3328" w:id="1903"/>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1903"/>
    <w:bookmarkStart w:name="z3329" w:id="1904"/>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904"/>
    <w:bookmarkStart w:name="z3330" w:id="1905"/>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1905"/>
    <w:bookmarkStart w:name="z3331" w:id="1906"/>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1906"/>
    <w:bookmarkStart w:name="z3332" w:id="1907"/>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907"/>
    <w:bookmarkStart w:name="z3333" w:id="1908"/>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bookmarkEnd w:id="1908"/>
    <w:bookmarkStart w:name="z3334" w:id="1909"/>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bookmarkEnd w:id="1909"/>
    <w:bookmarkStart w:name="z3335" w:id="1910"/>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1910"/>
    <w:bookmarkStart w:name="z3336" w:id="1911"/>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911"/>
    <w:bookmarkStart w:name="z3337" w:id="1912"/>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1912"/>
    <w:bookmarkStart w:name="z3338" w:id="1913"/>
    <w:p>
      <w:pPr>
        <w:spacing w:after="0"/>
        <w:ind w:left="0"/>
        <w:jc w:val="both"/>
      </w:pPr>
      <w:r>
        <w:rPr>
          <w:rFonts w:ascii="Times New Roman"/>
          <w:b w:val="false"/>
          <w:i w:val="false"/>
          <w:color w:val="000000"/>
          <w:sz w:val="28"/>
        </w:rPr>
        <w:t>
      &lt;№. Жаңа тармақ&gt;*</w:t>
      </w:r>
    </w:p>
    <w:bookmarkEnd w:id="1913"/>
    <w:bookmarkStart w:name="z3339" w:id="1914"/>
    <w:p>
      <w:pPr>
        <w:spacing w:after="0"/>
        <w:ind w:left="0"/>
        <w:jc w:val="left"/>
      </w:pPr>
      <w:r>
        <w:rPr>
          <w:rFonts w:ascii="Times New Roman"/>
          <w:b/>
          <w:i w:val="false"/>
          <w:color w:val="000000"/>
        </w:rPr>
        <w:t xml:space="preserve"> 8. Тараптардың жауапкершілігі</w:t>
      </w:r>
    </w:p>
    <w:bookmarkEnd w:id="1914"/>
    <w:bookmarkStart w:name="z3340" w:id="1915"/>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915"/>
    <w:bookmarkStart w:name="z3341" w:id="1916"/>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916"/>
    <w:bookmarkStart w:name="z3342" w:id="1917"/>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1917"/>
    <w:bookmarkStart w:name="z3343" w:id="1918"/>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918"/>
    <w:bookmarkStart w:name="z3344" w:id="1919"/>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919"/>
    <w:bookmarkStart w:name="z3345" w:id="1920"/>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920"/>
    <w:bookmarkStart w:name="z3346" w:id="1921"/>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1921"/>
    <w:bookmarkStart w:name="z3347" w:id="1922"/>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1922"/>
    <w:bookmarkStart w:name="z3348" w:id="1923"/>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1923"/>
    <w:bookmarkStart w:name="z3349" w:id="1924"/>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жұмыс көлемінің екіден бірінен көбін қосалқы мердігерге берген кезде тапсырыс беруші растайтын құжаттарды қоса бере отырып, бір жақты тәртіппен шартты бұзуға құқылы.</w:t>
      </w:r>
    </w:p>
    <w:bookmarkEnd w:id="1924"/>
    <w:bookmarkStart w:name="z3350" w:id="1925"/>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bookmarkEnd w:id="1925"/>
    <w:bookmarkStart w:name="z3351" w:id="1926"/>
    <w:p>
      <w:pPr>
        <w:spacing w:after="0"/>
        <w:ind w:left="0"/>
        <w:jc w:val="both"/>
      </w:pPr>
      <w:r>
        <w:rPr>
          <w:rFonts w:ascii="Times New Roman"/>
          <w:b w:val="false"/>
          <w:i w:val="false"/>
          <w:color w:val="000000"/>
          <w:sz w:val="28"/>
        </w:rPr>
        <w:t>
      Бұл ретте қосалқы мердігерлер (бірлесіп орындаушылар) жұмыстарды орындау не қызметтер көрсету көлемін өзге қосалқы мердігерлерге (бірлесіп орындаушыларға) бермейді.</w:t>
      </w:r>
    </w:p>
    <w:bookmarkEnd w:id="1926"/>
    <w:bookmarkStart w:name="z3352" w:id="1927"/>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берілмейді7,8.</w:t>
      </w:r>
    </w:p>
    <w:bookmarkEnd w:id="1927"/>
    <w:bookmarkStart w:name="z3353" w:id="1928"/>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Мердігер енгізген соманы (бар болса) қайтармайды.</w:t>
      </w:r>
    </w:p>
    <w:bookmarkEnd w:id="1928"/>
    <w:bookmarkStart w:name="z3354" w:id="1929"/>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1929"/>
    <w:bookmarkStart w:name="z3355" w:id="1930"/>
    <w:p>
      <w:pPr>
        <w:spacing w:after="0"/>
        <w:ind w:left="0"/>
        <w:jc w:val="both"/>
      </w:pPr>
      <w:r>
        <w:rPr>
          <w:rFonts w:ascii="Times New Roman"/>
          <w:b w:val="false"/>
          <w:i w:val="false"/>
          <w:color w:val="000000"/>
          <w:sz w:val="28"/>
        </w:rPr>
        <w:t>
      &lt;№. Жаңа тармақ&gt;*</w:t>
      </w:r>
    </w:p>
    <w:bookmarkEnd w:id="1930"/>
    <w:bookmarkStart w:name="z3356" w:id="1931"/>
    <w:p>
      <w:pPr>
        <w:spacing w:after="0"/>
        <w:ind w:left="0"/>
        <w:jc w:val="left"/>
      </w:pPr>
      <w:r>
        <w:rPr>
          <w:rFonts w:ascii="Times New Roman"/>
          <w:b/>
          <w:i w:val="false"/>
          <w:color w:val="000000"/>
        </w:rPr>
        <w:t xml:space="preserve"> 9. Шарттың қолданылу мерзімі және бұзылу талаптары</w:t>
      </w:r>
    </w:p>
    <w:bookmarkEnd w:id="1931"/>
    <w:bookmarkStart w:name="z3357" w:id="1932"/>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932"/>
    <w:bookmarkStart w:name="z3358" w:id="1933"/>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933"/>
    <w:bookmarkStart w:name="z3359" w:id="1934"/>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934"/>
    <w:bookmarkStart w:name="z3360" w:id="1935"/>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935"/>
    <w:bookmarkStart w:name="z3361" w:id="1936"/>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1936"/>
    <w:bookmarkStart w:name="z3362" w:id="1937"/>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1937"/>
    <w:bookmarkStart w:name="z3363" w:id="1938"/>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1938"/>
    <w:bookmarkStart w:name="z3364" w:id="1939"/>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1939"/>
    <w:bookmarkStart w:name="z3365" w:id="1940"/>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bookmarkEnd w:id="1940"/>
    <w:bookmarkStart w:name="z3366" w:id="1941"/>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1941"/>
    <w:bookmarkStart w:name="z3367" w:id="1942"/>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942"/>
    <w:bookmarkStart w:name="z3368" w:id="1943"/>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1943"/>
    <w:bookmarkStart w:name="z3369" w:id="194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End w:id="1944"/>
    <w:bookmarkStart w:name="z3370" w:id="1945"/>
    <w:p>
      <w:pPr>
        <w:spacing w:after="0"/>
        <w:ind w:left="0"/>
        <w:jc w:val="both"/>
      </w:pPr>
      <w:r>
        <w:rPr>
          <w:rFonts w:ascii="Times New Roman"/>
          <w:b w:val="false"/>
          <w:i w:val="false"/>
          <w:color w:val="000000"/>
          <w:sz w:val="28"/>
        </w:rPr>
        <w:t>
      9.5. Мына фактілердің бірі анықталған жағдайда:</w:t>
      </w:r>
    </w:p>
    <w:bookmarkEnd w:id="1945"/>
    <w:bookmarkStart w:name="z3371" w:id="1946"/>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анықталса;</w:t>
      </w:r>
    </w:p>
    <w:bookmarkEnd w:id="1946"/>
    <w:bookmarkStart w:name="z3372" w:id="1947"/>
    <w:p>
      <w:pPr>
        <w:spacing w:after="0"/>
        <w:ind w:left="0"/>
        <w:jc w:val="both"/>
      </w:pPr>
      <w:r>
        <w:rPr>
          <w:rFonts w:ascii="Times New Roman"/>
          <w:b w:val="false"/>
          <w:i w:val="false"/>
          <w:color w:val="000000"/>
          <w:sz w:val="28"/>
        </w:rPr>
        <w:t>
      2) мемлекеттік сатып алуды ұйымдастырушы Мердігерге Заңда көзделмеген жәрдемдерді көрсетсе;</w:t>
      </w:r>
    </w:p>
    <w:bookmarkEnd w:id="1947"/>
    <w:bookmarkStart w:name="z3373" w:id="1948"/>
    <w:p>
      <w:pPr>
        <w:spacing w:after="0"/>
        <w:ind w:left="0"/>
        <w:jc w:val="both"/>
      </w:pPr>
      <w:r>
        <w:rPr>
          <w:rFonts w:ascii="Times New Roman"/>
          <w:b w:val="false"/>
          <w:i w:val="false"/>
          <w:color w:val="000000"/>
          <w:sz w:val="28"/>
        </w:rPr>
        <w:t xml:space="preserve">
      3) Заңның 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шектеулер бұзылса;</w:t>
      </w:r>
    </w:p>
    <w:bookmarkEnd w:id="1948"/>
    <w:bookmarkStart w:name="z3374" w:id="1949"/>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1949"/>
    <w:bookmarkStart w:name="z3375" w:id="1950"/>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1950"/>
    <w:bookmarkStart w:name="z3376" w:id="1951"/>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1951"/>
    <w:bookmarkStart w:name="z3377" w:id="1952"/>
    <w:p>
      <w:pPr>
        <w:spacing w:after="0"/>
        <w:ind w:left="0"/>
        <w:jc w:val="left"/>
      </w:pPr>
      <w:r>
        <w:rPr>
          <w:rFonts w:ascii="Times New Roman"/>
          <w:b/>
          <w:i w:val="false"/>
          <w:color w:val="000000"/>
        </w:rPr>
        <w:t xml:space="preserve"> 10. Хабарлама</w:t>
      </w:r>
    </w:p>
    <w:bookmarkEnd w:id="1952"/>
    <w:bookmarkStart w:name="z3378" w:id="1953"/>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953"/>
    <w:bookmarkStart w:name="z3379" w:id="1954"/>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954"/>
    <w:bookmarkStart w:name="z3380" w:id="1955"/>
    <w:p>
      <w:pPr>
        <w:spacing w:after="0"/>
        <w:ind w:left="0"/>
        <w:jc w:val="left"/>
      </w:pPr>
      <w:r>
        <w:rPr>
          <w:rFonts w:ascii="Times New Roman"/>
          <w:b/>
          <w:i w:val="false"/>
          <w:color w:val="000000"/>
        </w:rPr>
        <w:t xml:space="preserve"> 11. Форс-мажор</w:t>
      </w:r>
    </w:p>
    <w:bookmarkEnd w:id="1955"/>
    <w:bookmarkStart w:name="z3381" w:id="1956"/>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956"/>
    <w:bookmarkStart w:name="z3382" w:id="1957"/>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957"/>
    <w:bookmarkStart w:name="z3383" w:id="1958"/>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1958"/>
    <w:bookmarkStart w:name="z3384" w:id="1959"/>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959"/>
    <w:bookmarkStart w:name="z3385" w:id="1960"/>
    <w:p>
      <w:pPr>
        <w:spacing w:after="0"/>
        <w:ind w:left="0"/>
        <w:jc w:val="left"/>
      </w:pPr>
      <w:r>
        <w:rPr>
          <w:rFonts w:ascii="Times New Roman"/>
          <w:b/>
          <w:i w:val="false"/>
          <w:color w:val="000000"/>
        </w:rPr>
        <w:t xml:space="preserve"> 12. Даулы мәселелерді шешу</w:t>
      </w:r>
    </w:p>
    <w:bookmarkEnd w:id="1960"/>
    <w:bookmarkStart w:name="z3386" w:id="1961"/>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1961"/>
    <w:bookmarkStart w:name="z3387" w:id="1962"/>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1962"/>
    <w:bookmarkStart w:name="z3388" w:id="1963"/>
    <w:p>
      <w:pPr>
        <w:spacing w:after="0"/>
        <w:ind w:left="0"/>
        <w:jc w:val="left"/>
      </w:pPr>
      <w:r>
        <w:rPr>
          <w:rFonts w:ascii="Times New Roman"/>
          <w:b/>
          <w:i w:val="false"/>
          <w:color w:val="000000"/>
        </w:rPr>
        <w:t xml:space="preserve"> 13. Сыбайлас жемқорлыққа қарсы іс-қимыл</w:t>
      </w:r>
    </w:p>
    <w:bookmarkEnd w:id="1963"/>
    <w:bookmarkStart w:name="z3389" w:id="1964"/>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1964"/>
    <w:bookmarkStart w:name="z3390" w:id="1965"/>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1965"/>
    <w:bookmarkStart w:name="z3391" w:id="1966"/>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1966"/>
    <w:bookmarkStart w:name="z3392" w:id="1967"/>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1967"/>
    <w:bookmarkStart w:name="z3393" w:id="1968"/>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1968"/>
    <w:bookmarkStart w:name="z3394" w:id="1969"/>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1969"/>
    <w:bookmarkStart w:name="z3395" w:id="1970"/>
    <w:p>
      <w:pPr>
        <w:spacing w:after="0"/>
        <w:ind w:left="0"/>
        <w:jc w:val="left"/>
      </w:pPr>
      <w:r>
        <w:rPr>
          <w:rFonts w:ascii="Times New Roman"/>
          <w:b/>
          <w:i w:val="false"/>
          <w:color w:val="000000"/>
        </w:rPr>
        <w:t xml:space="preserve"> 14. Өзге де шарттар</w:t>
      </w:r>
    </w:p>
    <w:bookmarkEnd w:id="1970"/>
    <w:bookmarkStart w:name="z3396" w:id="1971"/>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971"/>
    <w:bookmarkStart w:name="z3397" w:id="1972"/>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1972"/>
    <w:bookmarkStart w:name="z3398" w:id="1973"/>
    <w:p>
      <w:pPr>
        <w:spacing w:after="0"/>
        <w:ind w:left="0"/>
        <w:jc w:val="both"/>
      </w:pPr>
      <w:r>
        <w:rPr>
          <w:rFonts w:ascii="Times New Roman"/>
          <w:b w:val="false"/>
          <w:i w:val="false"/>
          <w:color w:val="000000"/>
          <w:sz w:val="28"/>
        </w:rPr>
        <w:t xml:space="preserve">
      14.3. Мердігердің таңдауы үшін негіз болған сапаның өзгермеуі шарты мен басқа да шарттарда жасалған Шартқа өзгерістер енгізуге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973"/>
    <w:bookmarkStart w:name="z3399" w:id="1974"/>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мирасқорлықты қоспағанда жол берілмейді.</w:t>
      </w:r>
    </w:p>
    <w:bookmarkEnd w:id="1974"/>
    <w:bookmarkStart w:name="z3400" w:id="1975"/>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1975"/>
    <w:bookmarkStart w:name="z3401" w:id="1976"/>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1976"/>
    <w:bookmarkStart w:name="z3402" w:id="1977"/>
    <w:p>
      <w:pPr>
        <w:spacing w:after="0"/>
        <w:ind w:left="0"/>
        <w:jc w:val="both"/>
      </w:pPr>
      <w:r>
        <w:rPr>
          <w:rFonts w:ascii="Times New Roman"/>
          <w:b w:val="false"/>
          <w:i w:val="false"/>
          <w:color w:val="000000"/>
          <w:sz w:val="28"/>
        </w:rPr>
        <w:t>
      &lt;№. жаңа тармақ&gt;*</w:t>
      </w:r>
    </w:p>
    <w:bookmarkEnd w:id="1977"/>
    <w:bookmarkStart w:name="z3403" w:id="1978"/>
    <w:p>
      <w:pPr>
        <w:spacing w:after="0"/>
        <w:ind w:left="0"/>
        <w:jc w:val="both"/>
      </w:pPr>
      <w:r>
        <w:rPr>
          <w:rFonts w:ascii="Times New Roman"/>
          <w:b w:val="false"/>
          <w:i w:val="false"/>
          <w:color w:val="000000"/>
          <w:sz w:val="28"/>
        </w:rPr>
        <w:t>
      Ескертпе:</w:t>
      </w:r>
    </w:p>
    <w:bookmarkEnd w:id="1978"/>
    <w:bookmarkStart w:name="z3404" w:id="1979"/>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979"/>
    <w:bookmarkStart w:name="z3405" w:id="1980"/>
    <w:p>
      <w:pPr>
        <w:spacing w:after="0"/>
        <w:ind w:left="0"/>
        <w:jc w:val="left"/>
      </w:pPr>
      <w:r>
        <w:rPr>
          <w:rFonts w:ascii="Times New Roman"/>
          <w:b/>
          <w:i w:val="false"/>
          <w:color w:val="000000"/>
        </w:rPr>
        <w:t xml:space="preserve"> 15. Тараптардың деректемелері</w:t>
      </w:r>
    </w:p>
    <w:bookmarkEnd w:id="19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 &lt;Тапсырыс берушінің</w:t>
            </w:r>
          </w:p>
          <w:p>
            <w:pPr>
              <w:spacing w:after="20"/>
              <w:ind w:left="20"/>
              <w:jc w:val="both"/>
            </w:pPr>
            <w:r>
              <w:rPr>
                <w:rFonts w:ascii="Times New Roman"/>
                <w:b w:val="false"/>
                <w:i w:val="false"/>
                <w:color w:val="000000"/>
                <w:sz w:val="20"/>
              </w:rPr>
              <w:t>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&lt;басқаға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w:t>
            </w:r>
          </w:p>
          <w:p>
            <w:pPr>
              <w:spacing w:after="20"/>
              <w:ind w:left="20"/>
              <w:jc w:val="both"/>
            </w:pPr>
            <w:r>
              <w:rPr>
                <w:rFonts w:ascii="Times New Roman"/>
                <w:b w:val="false"/>
                <w:i w:val="false"/>
                <w:color w:val="000000"/>
                <w:sz w:val="20"/>
              </w:rPr>
              <w:t>
БСК&lt;Өнім берушімен</w:t>
            </w:r>
          </w:p>
          <w:p>
            <w:pPr>
              <w:spacing w:after="20"/>
              <w:ind w:left="20"/>
              <w:jc w:val="both"/>
            </w:pPr>
            <w:r>
              <w:rPr>
                <w:rFonts w:ascii="Times New Roman"/>
                <w:b w:val="false"/>
                <w:i w:val="false"/>
                <w:color w:val="000000"/>
                <w:sz w:val="20"/>
              </w:rPr>
              <w:t>
толтырылады&gt;ЖСК&lt;Өнім берушімен</w:t>
            </w:r>
          </w:p>
          <w:p>
            <w:pPr>
              <w:spacing w:after="20"/>
              <w:ind w:left="20"/>
              <w:jc w:val="both"/>
            </w:pPr>
            <w:r>
              <w:rPr>
                <w:rFonts w:ascii="Times New Roman"/>
                <w:b w:val="false"/>
                <w:i w:val="false"/>
                <w:color w:val="000000"/>
                <w:sz w:val="20"/>
              </w:rPr>
              <w:t>
толтырылады&gt;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40-қосымшa</w:t>
            </w:r>
          </w:p>
        </w:tc>
      </w:tr>
    </w:tbl>
    <w:bookmarkStart w:name="z3445" w:id="1981"/>
    <w:p>
      <w:pPr>
        <w:spacing w:after="0"/>
        <w:ind w:left="0"/>
        <w:jc w:val="left"/>
      </w:pPr>
      <w:r>
        <w:rPr>
          <w:rFonts w:ascii="Times New Roman"/>
          <w:b/>
          <w:i w:val="false"/>
          <w:color w:val="000000"/>
        </w:rPr>
        <w:t xml:space="preserve"> Жобалау (жобалау-сметалық) құжаттамасын әзірлеу жөніндегі жұмыстарды мемлекеттік сатып алу туралы үлгілік шарт</w:t>
      </w:r>
    </w:p>
    <w:bookmarkEnd w:id="1981"/>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449" w:id="1982"/>
    <w:p>
      <w:pPr>
        <w:spacing w:after="0"/>
        <w:ind w:left="0"/>
        <w:jc w:val="left"/>
      </w:pPr>
      <w:r>
        <w:rPr>
          <w:rFonts w:ascii="Times New Roman"/>
          <w:b/>
          <w:i w:val="false"/>
          <w:color w:val="000000"/>
        </w:rPr>
        <w:t xml:space="preserve"> 1. Ұғымдар мен анықтамалар</w:t>
      </w:r>
    </w:p>
    <w:bookmarkEnd w:id="1982"/>
    <w:bookmarkStart w:name="z3450" w:id="1983"/>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1983"/>
    <w:bookmarkStart w:name="z3451" w:id="1984"/>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984"/>
    <w:bookmarkStart w:name="z3452" w:id="1985"/>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1985"/>
    <w:bookmarkStart w:name="z3453" w:id="1986"/>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1986"/>
    <w:bookmarkStart w:name="z3454" w:id="1987"/>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1987"/>
    <w:bookmarkStart w:name="z3455" w:id="1988"/>
    <w:p>
      <w:pPr>
        <w:spacing w:after="0"/>
        <w:ind w:left="0"/>
        <w:jc w:val="both"/>
      </w:pPr>
      <w:r>
        <w:rPr>
          <w:rFonts w:ascii="Times New Roman"/>
          <w:b w:val="false"/>
          <w:i w:val="false"/>
          <w:color w:val="000000"/>
          <w:sz w:val="28"/>
        </w:rPr>
        <w:t>
      &lt;№) Жаңа тармақша&gt;</w:t>
      </w:r>
    </w:p>
    <w:bookmarkEnd w:id="1988"/>
    <w:bookmarkStart w:name="z3456" w:id="1989"/>
    <w:p>
      <w:pPr>
        <w:spacing w:after="0"/>
        <w:ind w:left="0"/>
        <w:jc w:val="left"/>
      </w:pPr>
      <w:r>
        <w:rPr>
          <w:rFonts w:ascii="Times New Roman"/>
          <w:b/>
          <w:i w:val="false"/>
          <w:color w:val="000000"/>
        </w:rPr>
        <w:t xml:space="preserve"> 2. Шарттың мәні</w:t>
      </w:r>
    </w:p>
    <w:bookmarkEnd w:id="1989"/>
    <w:bookmarkStart w:name="z3457" w:id="1990"/>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1990"/>
    <w:bookmarkStart w:name="z3458" w:id="1991"/>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991"/>
    <w:bookmarkStart w:name="z3459" w:id="1992"/>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сипаттамасы&gt;1.</w:t>
      </w:r>
    </w:p>
    <w:bookmarkEnd w:id="1992"/>
    <w:bookmarkStart w:name="z3460" w:id="1993"/>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1993"/>
    <w:bookmarkStart w:name="z3461" w:id="1994"/>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bookmarkEnd w:id="1994"/>
    <w:bookmarkStart w:name="z3462" w:id="1995"/>
    <w:p>
      <w:pPr>
        <w:spacing w:after="0"/>
        <w:ind w:left="0"/>
        <w:jc w:val="both"/>
      </w:pPr>
      <w:r>
        <w:rPr>
          <w:rFonts w:ascii="Times New Roman"/>
          <w:b w:val="false"/>
          <w:i w:val="false"/>
          <w:color w:val="000000"/>
          <w:sz w:val="28"/>
        </w:rPr>
        <w:t>
      1) Осы Шарт;</w:t>
      </w:r>
    </w:p>
    <w:bookmarkEnd w:id="1995"/>
    <w:bookmarkStart w:name="z3463" w:id="1996"/>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1996"/>
    <w:bookmarkStart w:name="z3464" w:id="1997"/>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997"/>
    <w:bookmarkStart w:name="z3465" w:id="1998"/>
    <w:p>
      <w:pPr>
        <w:spacing w:after="0"/>
        <w:ind w:left="0"/>
        <w:jc w:val="both"/>
      </w:pPr>
      <w:r>
        <w:rPr>
          <w:rFonts w:ascii="Times New Roman"/>
          <w:b w:val="false"/>
          <w:i w:val="false"/>
          <w:color w:val="000000"/>
          <w:sz w:val="28"/>
        </w:rPr>
        <w:t>
      4) жобалауға тапсырыс беруші бекіткен тапсырма.</w:t>
      </w:r>
    </w:p>
    <w:bookmarkEnd w:id="1998"/>
    <w:bookmarkStart w:name="z3466" w:id="1999"/>
    <w:p>
      <w:pPr>
        <w:spacing w:after="0"/>
        <w:ind w:left="0"/>
        <w:jc w:val="left"/>
      </w:pPr>
      <w:r>
        <w:rPr>
          <w:rFonts w:ascii="Times New Roman"/>
          <w:b/>
          <w:i w:val="false"/>
          <w:color w:val="000000"/>
        </w:rPr>
        <w:t xml:space="preserve"> 3. Шарттың сомасы және төлеу талаптары</w:t>
      </w:r>
    </w:p>
    <w:bookmarkEnd w:id="1999"/>
    <w:bookmarkStart w:name="z3467" w:id="2000"/>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2000"/>
    <w:bookmarkStart w:name="z3468" w:id="2001"/>
    <w:p>
      <w:pPr>
        <w:spacing w:after="0"/>
        <w:ind w:left="0"/>
        <w:jc w:val="both"/>
      </w:pPr>
      <w:r>
        <w:rPr>
          <w:rFonts w:ascii="Times New Roman"/>
          <w:b w:val="false"/>
          <w:i w:val="false"/>
          <w:color w:val="000000"/>
          <w:sz w:val="28"/>
        </w:rPr>
        <w:t>
      3.2. Қазынашылықтың аумақтық органында Шарт</w:t>
      </w:r>
    </w:p>
    <w:bookmarkEnd w:id="2001"/>
    <w:bookmarkStart w:name="z3469" w:id="2002"/>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жатады1.</w:t>
      </w:r>
    </w:p>
    <w:bookmarkEnd w:id="2002"/>
    <w:bookmarkStart w:name="z3470" w:id="2003"/>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жүргізеді2.</w:t>
      </w:r>
    </w:p>
    <w:bookmarkEnd w:id="2003"/>
    <w:bookmarkStart w:name="z3471" w:id="2004"/>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төлейді2.</w:t>
      </w:r>
    </w:p>
    <w:bookmarkEnd w:id="2004"/>
    <w:bookmarkStart w:name="z3472" w:id="2005"/>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жүргізеді3.</w:t>
      </w:r>
    </w:p>
    <w:bookmarkEnd w:id="2005"/>
    <w:bookmarkStart w:name="z3473" w:id="2006"/>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2006"/>
    <w:bookmarkStart w:name="z3474" w:id="2007"/>
    <w:p>
      <w:pPr>
        <w:spacing w:after="0"/>
        <w:ind w:left="0"/>
        <w:jc w:val="both"/>
      </w:pPr>
      <w:r>
        <w:rPr>
          <w:rFonts w:ascii="Times New Roman"/>
          <w:b w:val="false"/>
          <w:i w:val="false"/>
          <w:color w:val="000000"/>
          <w:sz w:val="28"/>
        </w:rPr>
        <w:t>
      3.5. Төлем алдындағы қажетті құжаттар:</w:t>
      </w:r>
    </w:p>
    <w:bookmarkEnd w:id="2007"/>
    <w:bookmarkStart w:name="z3475" w:id="2008"/>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bookmarkEnd w:id="2008"/>
    <w:bookmarkStart w:name="z3476" w:id="2009"/>
    <w:p>
      <w:pPr>
        <w:spacing w:after="0"/>
        <w:ind w:left="0"/>
        <w:jc w:val="both"/>
      </w:pPr>
      <w:r>
        <w:rPr>
          <w:rFonts w:ascii="Times New Roman"/>
          <w:b w:val="false"/>
          <w:i w:val="false"/>
          <w:color w:val="000000"/>
          <w:sz w:val="28"/>
        </w:rPr>
        <w:t>
      2) Орындалған жұмыстардың актісі(лері);</w:t>
      </w:r>
    </w:p>
    <w:bookmarkEnd w:id="2009"/>
    <w:bookmarkStart w:name="z3477" w:id="2010"/>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010"/>
    <w:bookmarkStart w:name="z3478" w:id="2011"/>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bookmarkEnd w:id="2011"/>
    <w:bookmarkStart w:name="z3479" w:id="2012"/>
    <w:p>
      <w:pPr>
        <w:spacing w:after="0"/>
        <w:ind w:left="0"/>
        <w:jc w:val="left"/>
      </w:pPr>
      <w:r>
        <w:rPr>
          <w:rFonts w:ascii="Times New Roman"/>
          <w:b/>
          <w:i w:val="false"/>
          <w:color w:val="000000"/>
        </w:rPr>
        <w:t xml:space="preserve"> 4. Тараптардың міндеттемелері</w:t>
      </w:r>
    </w:p>
    <w:bookmarkEnd w:id="2012"/>
    <w:bookmarkStart w:name="z3480" w:id="2013"/>
    <w:p>
      <w:pPr>
        <w:spacing w:after="0"/>
        <w:ind w:left="0"/>
        <w:jc w:val="both"/>
      </w:pPr>
      <w:r>
        <w:rPr>
          <w:rFonts w:ascii="Times New Roman"/>
          <w:b w:val="false"/>
          <w:i w:val="false"/>
          <w:color w:val="000000"/>
          <w:sz w:val="28"/>
        </w:rPr>
        <w:t>
      4.1. Жобалаушы/Орындаушы міндеттенеді:</w:t>
      </w:r>
    </w:p>
    <w:bookmarkEnd w:id="2013"/>
    <w:bookmarkStart w:name="z3481" w:id="2014"/>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bookmarkEnd w:id="2014"/>
    <w:bookmarkStart w:name="z3482" w:id="2015"/>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2015"/>
    <w:bookmarkStart w:name="z3483" w:id="2016"/>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016"/>
    <w:bookmarkStart w:name="z3484" w:id="2017"/>
    <w:p>
      <w:pPr>
        <w:spacing w:after="0"/>
        <w:ind w:left="0"/>
        <w:jc w:val="both"/>
      </w:pPr>
      <w:r>
        <w:rPr>
          <w:rFonts w:ascii="Times New Roman"/>
          <w:b w:val="false"/>
          <w:i w:val="false"/>
          <w:color w:val="000000"/>
          <w:sz w:val="28"/>
        </w:rPr>
        <w:t>
      не:</w:t>
      </w:r>
    </w:p>
    <w:bookmarkEnd w:id="2017"/>
    <w:bookmarkStart w:name="z3485" w:id="2018"/>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2018"/>
    <w:bookmarkStart w:name="z3486" w:id="2019"/>
    <w:p>
      <w:pPr>
        <w:spacing w:after="0"/>
        <w:ind w:left="0"/>
        <w:jc w:val="both"/>
      </w:pPr>
      <w:r>
        <w:rPr>
          <w:rFonts w:ascii="Times New Roman"/>
          <w:b w:val="false"/>
          <w:i w:val="false"/>
          <w:color w:val="000000"/>
          <w:sz w:val="28"/>
        </w:rPr>
        <w:t>
      не:</w:t>
      </w:r>
    </w:p>
    <w:bookmarkEnd w:id="2019"/>
    <w:bookmarkStart w:name="z3487" w:id="2020"/>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2020"/>
    <w:bookmarkStart w:name="z3488" w:id="2021"/>
    <w:p>
      <w:pPr>
        <w:spacing w:after="0"/>
        <w:ind w:left="0"/>
        <w:jc w:val="both"/>
      </w:pPr>
      <w:r>
        <w:rPr>
          <w:rFonts w:ascii="Times New Roman"/>
          <w:b w:val="false"/>
          <w:i w:val="false"/>
          <w:color w:val="000000"/>
          <w:sz w:val="28"/>
        </w:rPr>
        <w:t>
      Бұл ретте Шарттың орындалуын қамтамасыз ету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2021"/>
    <w:bookmarkStart w:name="z3489" w:id="2022"/>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022"/>
    <w:bookmarkStart w:name="z3490" w:id="2023"/>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2023"/>
    <w:bookmarkStart w:name="z3491" w:id="2024"/>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024"/>
    <w:bookmarkStart w:name="z3492" w:id="2025"/>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2025"/>
    <w:bookmarkStart w:name="z3493" w:id="2026"/>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2026"/>
    <w:bookmarkStart w:name="z3494" w:id="2027"/>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2027"/>
    <w:bookmarkStart w:name="z3495" w:id="2028"/>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53-қосымшаға сәйкес нысан бойынша жұмыстардағы елішілік құндылық туралы есепті ресімдеуге және жіберуге;</w:t>
      </w:r>
    </w:p>
    <w:bookmarkEnd w:id="2028"/>
    <w:bookmarkStart w:name="z3496" w:id="2029"/>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2029"/>
    <w:bookmarkStart w:name="z3497" w:id="2030"/>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2030"/>
    <w:bookmarkStart w:name="z3498" w:id="2031"/>
    <w:p>
      <w:pPr>
        <w:spacing w:after="0"/>
        <w:ind w:left="0"/>
        <w:jc w:val="both"/>
      </w:pPr>
      <w:r>
        <w:rPr>
          <w:rFonts w:ascii="Times New Roman"/>
          <w:b w:val="false"/>
          <w:i w:val="false"/>
          <w:color w:val="000000"/>
          <w:sz w:val="28"/>
        </w:rPr>
        <w:t>
      4.2. Жобалаушы/Орындаушы:</w:t>
      </w:r>
    </w:p>
    <w:bookmarkEnd w:id="2031"/>
    <w:bookmarkStart w:name="z3499" w:id="2032"/>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032"/>
    <w:bookmarkStart w:name="z3500" w:id="2033"/>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2033"/>
    <w:bookmarkStart w:name="z3501" w:id="2034"/>
    <w:p>
      <w:pPr>
        <w:spacing w:after="0"/>
        <w:ind w:left="0"/>
        <w:jc w:val="both"/>
      </w:pPr>
      <w:r>
        <w:rPr>
          <w:rFonts w:ascii="Times New Roman"/>
          <w:b w:val="false"/>
          <w:i w:val="false"/>
          <w:color w:val="000000"/>
          <w:sz w:val="28"/>
        </w:rPr>
        <w:t>
      4.3. Тапсырыс беруші:</w:t>
      </w:r>
    </w:p>
    <w:bookmarkEnd w:id="2034"/>
    <w:bookmarkStart w:name="z3502" w:id="2035"/>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bookmarkEnd w:id="2035"/>
    <w:bookmarkStart w:name="z3503" w:id="2036"/>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bookmarkEnd w:id="2036"/>
    <w:bookmarkStart w:name="z3504" w:id="2037"/>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bookmarkEnd w:id="2037"/>
    <w:bookmarkStart w:name="z3505" w:id="2038"/>
    <w:p>
      <w:pPr>
        <w:spacing w:after="0"/>
        <w:ind w:left="0"/>
        <w:jc w:val="both"/>
      </w:pPr>
      <w:r>
        <w:rPr>
          <w:rFonts w:ascii="Times New Roman"/>
          <w:b w:val="false"/>
          <w:i w:val="false"/>
          <w:color w:val="000000"/>
          <w:sz w:val="28"/>
        </w:rPr>
        <w:t>
      4) Жұмыстарды қабылдау кезінде веб-портал арқылы орындалған жұмыстар актісін бекітуге не Мемлекеттік сатып алуды жүзеге асыру қағидаларының 595-тармағында белгіленген мерзімде оның қабылданбауына дәлелді негіздемелерді көрсете отырып жұмысты қабылдаудан бас тартуға міндеттенеді;</w:t>
      </w:r>
    </w:p>
    <w:bookmarkEnd w:id="2038"/>
    <w:bookmarkStart w:name="z3506" w:id="2039"/>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bookmarkEnd w:id="2039"/>
    <w:bookmarkStart w:name="z3507" w:id="2040"/>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bookmarkEnd w:id="2040"/>
    <w:bookmarkStart w:name="z3508" w:id="2041"/>
    <w:p>
      <w:pPr>
        <w:spacing w:after="0"/>
        <w:ind w:left="0"/>
        <w:jc w:val="both"/>
      </w:pPr>
      <w:r>
        <w:rPr>
          <w:rFonts w:ascii="Times New Roman"/>
          <w:b w:val="false"/>
          <w:i w:val="false"/>
          <w:color w:val="000000"/>
          <w:sz w:val="28"/>
        </w:rPr>
        <w:t>
      4.4. Тапсырыс беруші:</w:t>
      </w:r>
    </w:p>
    <w:bookmarkEnd w:id="2041"/>
    <w:bookmarkStart w:name="z3509" w:id="2042"/>
    <w:p>
      <w:pPr>
        <w:spacing w:after="0"/>
        <w:ind w:left="0"/>
        <w:jc w:val="both"/>
      </w:pPr>
      <w:r>
        <w:rPr>
          <w:rFonts w:ascii="Times New Roman"/>
          <w:b w:val="false"/>
          <w:i w:val="false"/>
          <w:color w:val="000000"/>
          <w:sz w:val="28"/>
        </w:rPr>
        <w:t>
      1) орындалған Жұмыстардың сапасын тексеруге;</w:t>
      </w:r>
    </w:p>
    <w:bookmarkEnd w:id="2042"/>
    <w:bookmarkStart w:name="z3510" w:id="2043"/>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043"/>
    <w:bookmarkStart w:name="z3511" w:id="2044"/>
    <w:p>
      <w:pPr>
        <w:spacing w:after="0"/>
        <w:ind w:left="0"/>
        <w:jc w:val="left"/>
      </w:pPr>
      <w:r>
        <w:rPr>
          <w:rFonts w:ascii="Times New Roman"/>
          <w:b/>
          <w:i w:val="false"/>
          <w:color w:val="000000"/>
        </w:rPr>
        <w:t xml:space="preserve"> 5. Жұмыстарды тапсыру және қабылдау тәртібі</w:t>
      </w:r>
    </w:p>
    <w:bookmarkEnd w:id="2044"/>
    <w:bookmarkStart w:name="z3512" w:id="2045"/>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2045"/>
    <w:bookmarkStart w:name="z3513" w:id="2046"/>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2046"/>
    <w:bookmarkStart w:name="z3514" w:id="2047"/>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bookmarkEnd w:id="2047"/>
    <w:bookmarkStart w:name="z3515" w:id="2048"/>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2048"/>
    <w:bookmarkStart w:name="z3516" w:id="2049"/>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2049"/>
    <w:bookmarkStart w:name="z3517" w:id="2050"/>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2050"/>
    <w:bookmarkStart w:name="z3518" w:id="2051"/>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2051"/>
    <w:bookmarkStart w:name="z3519" w:id="2052"/>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2052"/>
    <w:bookmarkStart w:name="z3520" w:id="2053"/>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ведомстводан тыс сараптамадан өтуге тиісті шарттың қорытындысымен соңғы Тапсырыс беруші жібереді.</w:t>
      </w:r>
    </w:p>
    <w:bookmarkEnd w:id="2053"/>
    <w:bookmarkStart w:name="z3521" w:id="2054"/>
    <w:p>
      <w:pPr>
        <w:spacing w:after="0"/>
        <w:ind w:left="0"/>
        <w:jc w:val="both"/>
      </w:pPr>
      <w:r>
        <w:rPr>
          <w:rFonts w:ascii="Times New Roman"/>
          <w:b w:val="false"/>
          <w:i w:val="false"/>
          <w:color w:val="000000"/>
          <w:sz w:val="28"/>
        </w:rPr>
        <w:t>
      5.5. Кешенді ведомстводан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2054"/>
    <w:bookmarkStart w:name="z3522" w:id="2055"/>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2055"/>
    <w:bookmarkStart w:name="z3523" w:id="2056"/>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056"/>
    <w:bookmarkStart w:name="z3524" w:id="2057"/>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2057"/>
    <w:bookmarkStart w:name="z3525" w:id="2058"/>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нысаны белгіленген үлгідегі көшірмесі, не уәкілетті ұйым растаған көшірмесі ұсынылады;</w:t>
      </w:r>
    </w:p>
    <w:bookmarkEnd w:id="2058"/>
    <w:bookmarkStart w:name="z3526" w:id="2059"/>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2059"/>
    <w:bookmarkStart w:name="z3527" w:id="2060"/>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2060"/>
    <w:bookmarkStart w:name="z3528" w:id="2061"/>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ведомстводан тыс сараптамадан өткен уақытқа дейін, тіпті оның оң қорытындысын алғанға дейін алып жүреді.</w:t>
      </w:r>
    </w:p>
    <w:bookmarkEnd w:id="2061"/>
    <w:bookmarkStart w:name="z3529" w:id="2062"/>
    <w:p>
      <w:pPr>
        <w:spacing w:after="0"/>
        <w:ind w:left="0"/>
        <w:jc w:val="both"/>
      </w:pPr>
      <w:r>
        <w:rPr>
          <w:rFonts w:ascii="Times New Roman"/>
          <w:b w:val="false"/>
          <w:i w:val="false"/>
          <w:color w:val="000000"/>
          <w:sz w:val="28"/>
        </w:rPr>
        <w:t>
      &lt;№. Жаңа тармақ&gt;*</w:t>
      </w:r>
    </w:p>
    <w:bookmarkEnd w:id="2062"/>
    <w:bookmarkStart w:name="z3530" w:id="2063"/>
    <w:p>
      <w:pPr>
        <w:spacing w:after="0"/>
        <w:ind w:left="0"/>
        <w:jc w:val="left"/>
      </w:pPr>
      <w:r>
        <w:rPr>
          <w:rFonts w:ascii="Times New Roman"/>
          <w:b/>
          <w:i w:val="false"/>
          <w:color w:val="000000"/>
        </w:rPr>
        <w:t xml:space="preserve"> 6. Кепілдік. Сапа</w:t>
      </w:r>
    </w:p>
    <w:bookmarkEnd w:id="2063"/>
    <w:bookmarkStart w:name="z3531" w:id="2064"/>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2064"/>
    <w:bookmarkStart w:name="z3532" w:id="2065"/>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2065"/>
    <w:bookmarkStart w:name="z3533" w:id="2066"/>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2066"/>
    <w:bookmarkStart w:name="z3534" w:id="2067"/>
    <w:p>
      <w:pPr>
        <w:spacing w:after="0"/>
        <w:ind w:left="0"/>
        <w:jc w:val="both"/>
      </w:pPr>
      <w:r>
        <w:rPr>
          <w:rFonts w:ascii="Times New Roman"/>
          <w:b w:val="false"/>
          <w:i w:val="false"/>
          <w:color w:val="000000"/>
          <w:sz w:val="28"/>
        </w:rPr>
        <w:t>
      &lt;№. Жаңа тармақ&gt;*</w:t>
      </w:r>
    </w:p>
    <w:bookmarkEnd w:id="2067"/>
    <w:bookmarkStart w:name="z3535" w:id="2068"/>
    <w:p>
      <w:pPr>
        <w:spacing w:after="0"/>
        <w:ind w:left="0"/>
        <w:jc w:val="left"/>
      </w:pPr>
      <w:r>
        <w:rPr>
          <w:rFonts w:ascii="Times New Roman"/>
          <w:b/>
          <w:i w:val="false"/>
          <w:color w:val="000000"/>
        </w:rPr>
        <w:t xml:space="preserve"> 7. Тараптардың жауапкершілігі</w:t>
      </w:r>
    </w:p>
    <w:bookmarkEnd w:id="2068"/>
    <w:bookmarkStart w:name="z3536" w:id="2069"/>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069"/>
    <w:bookmarkStart w:name="z3537" w:id="2070"/>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bookmarkEnd w:id="2070"/>
    <w:bookmarkStart w:name="z3538" w:id="2071"/>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15%-нан аспауға тиіс.</w:t>
      </w:r>
    </w:p>
    <w:bookmarkEnd w:id="2071"/>
    <w:bookmarkStart w:name="z3539" w:id="2072"/>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bookmarkEnd w:id="2072"/>
    <w:bookmarkStart w:name="z3540" w:id="2073"/>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2073"/>
    <w:bookmarkStart w:name="z3541" w:id="2074"/>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074"/>
    <w:bookmarkStart w:name="z3542" w:id="2075"/>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bookmarkEnd w:id="2075"/>
    <w:bookmarkStart w:name="z3543" w:id="2076"/>
    <w:p>
      <w:pPr>
        <w:spacing w:after="0"/>
        <w:ind w:left="0"/>
        <w:jc w:val="both"/>
      </w:pPr>
      <w:r>
        <w:rPr>
          <w:rFonts w:ascii="Times New Roman"/>
          <w:b w:val="false"/>
          <w:i w:val="false"/>
          <w:color w:val="000000"/>
          <w:sz w:val="28"/>
        </w:rPr>
        <w:t>
      7.7. Қайта ұйымдастырылған жағдайда құқықтық мирасқорлықты қоспағанда, жобалаушының/Орындаушының осы Шарт бойынша өз міндеттемелерін толық не ішінара біреуге беруіне жол берілмейді.</w:t>
      </w:r>
    </w:p>
    <w:bookmarkEnd w:id="2076"/>
    <w:bookmarkStart w:name="z3544" w:id="2077"/>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077"/>
    <w:bookmarkStart w:name="z3545" w:id="2078"/>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екіден бір көлемінен аспауы тиіс.</w:t>
      </w:r>
    </w:p>
    <w:bookmarkEnd w:id="2078"/>
    <w:bookmarkStart w:name="z3546" w:id="2079"/>
    <w:p>
      <w:pPr>
        <w:spacing w:after="0"/>
        <w:ind w:left="0"/>
        <w:jc w:val="both"/>
      </w:pPr>
      <w:r>
        <w:rPr>
          <w:rFonts w:ascii="Times New Roman"/>
          <w:b w:val="false"/>
          <w:i w:val="false"/>
          <w:color w:val="000000"/>
          <w:sz w:val="28"/>
        </w:rPr>
        <w:t>
      Бұл ретте қосалқы жобалаушылар жүргізілетін мемлекеттік сатып алудың нысанасы болып табылатын жұмыстарды орындау көлемін өзге қосалқы жобалаушыларға бермейді.</w:t>
      </w:r>
    </w:p>
    <w:bookmarkEnd w:id="2079"/>
    <w:bookmarkStart w:name="z3547" w:id="2080"/>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берілмейді7,8.</w:t>
      </w:r>
    </w:p>
    <w:bookmarkEnd w:id="2080"/>
    <w:bookmarkStart w:name="z3548" w:id="2081"/>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Жобалаушы/Орындаушы енгізген соманы (бар болса) Жобалаушы/Орындаушының осы Шарт бойынша өз міндеттемелерін орындамауына байланысты бұзған жағдайда қайтармайды.</w:t>
      </w:r>
    </w:p>
    <w:bookmarkEnd w:id="2081"/>
    <w:bookmarkStart w:name="z3549" w:id="2082"/>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bookmarkEnd w:id="2082"/>
    <w:bookmarkStart w:name="z3550" w:id="2083"/>
    <w:p>
      <w:pPr>
        <w:spacing w:after="0"/>
        <w:ind w:left="0"/>
        <w:jc w:val="both"/>
      </w:pPr>
      <w:r>
        <w:rPr>
          <w:rFonts w:ascii="Times New Roman"/>
          <w:b w:val="false"/>
          <w:i w:val="false"/>
          <w:color w:val="000000"/>
          <w:sz w:val="28"/>
        </w:rPr>
        <w:t>
      &lt;№. Жаңа тармақ&gt;*</w:t>
      </w:r>
    </w:p>
    <w:bookmarkEnd w:id="2083"/>
    <w:bookmarkStart w:name="z3551" w:id="2084"/>
    <w:p>
      <w:pPr>
        <w:spacing w:after="0"/>
        <w:ind w:left="0"/>
        <w:jc w:val="left"/>
      </w:pPr>
      <w:r>
        <w:rPr>
          <w:rFonts w:ascii="Times New Roman"/>
          <w:b/>
          <w:i w:val="false"/>
          <w:color w:val="000000"/>
        </w:rPr>
        <w:t xml:space="preserve"> 8. Шарттың қолданылу мерзімі және бұзылу талаптары</w:t>
      </w:r>
    </w:p>
    <w:bookmarkEnd w:id="2084"/>
    <w:bookmarkStart w:name="z3552" w:id="2085"/>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bookmarkEnd w:id="2085"/>
    <w:bookmarkStart w:name="z3553" w:id="2086"/>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bookmarkEnd w:id="2086"/>
    <w:bookmarkStart w:name="z3554" w:id="2087"/>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bookmarkEnd w:id="2087"/>
    <w:bookmarkStart w:name="z3555" w:id="2088"/>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2088"/>
    <w:bookmarkStart w:name="z3556" w:id="2089"/>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bookmarkEnd w:id="2089"/>
    <w:bookmarkStart w:name="z3557" w:id="2090"/>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2090"/>
    <w:bookmarkStart w:name="z3558" w:id="2091"/>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санамалмағандармен шектелмейді:</w:t>
      </w:r>
    </w:p>
    <w:bookmarkEnd w:id="2091"/>
    <w:bookmarkStart w:name="z3559" w:id="2092"/>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2092"/>
    <w:bookmarkStart w:name="z3560" w:id="2093"/>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bookmarkEnd w:id="2093"/>
    <w:bookmarkStart w:name="z3561" w:id="2094"/>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2094"/>
    <w:bookmarkStart w:name="z3562" w:id="2095"/>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2095"/>
    <w:bookmarkStart w:name="z3563" w:id="2096"/>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bookmarkEnd w:id="2096"/>
    <w:bookmarkStart w:name="z3564" w:id="2097"/>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2097"/>
    <w:bookmarkStart w:name="z3565" w:id="2098"/>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098"/>
    <w:bookmarkStart w:name="z3566" w:id="2099"/>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күнгі іс жүзіндегі шығындар үшін ғана төлем талап етуге құқылы.</w:t>
      </w:r>
    </w:p>
    <w:bookmarkEnd w:id="2099"/>
    <w:bookmarkStart w:name="z3567" w:id="2100"/>
    <w:p>
      <w:pPr>
        <w:spacing w:after="0"/>
        <w:ind w:left="0"/>
        <w:jc w:val="both"/>
      </w:pPr>
      <w:r>
        <w:rPr>
          <w:rFonts w:ascii="Times New Roman"/>
          <w:b w:val="false"/>
          <w:i w:val="false"/>
          <w:color w:val="000000"/>
          <w:sz w:val="28"/>
        </w:rPr>
        <w:t>
      8.5. Мына фактілердің бірі анықталған жағдайда:</w:t>
      </w:r>
    </w:p>
    <w:bookmarkEnd w:id="2100"/>
    <w:bookmarkStart w:name="z3568" w:id="2101"/>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анықталса;</w:t>
      </w:r>
    </w:p>
    <w:bookmarkEnd w:id="2101"/>
    <w:bookmarkStart w:name="z3569" w:id="2102"/>
    <w:p>
      <w:pPr>
        <w:spacing w:after="0"/>
        <w:ind w:left="0"/>
        <w:jc w:val="both"/>
      </w:pPr>
      <w:r>
        <w:rPr>
          <w:rFonts w:ascii="Times New Roman"/>
          <w:b w:val="false"/>
          <w:i w:val="false"/>
          <w:color w:val="000000"/>
          <w:sz w:val="28"/>
        </w:rPr>
        <w:t>
      2) мемлекеттік сатып алуды ұйымдастырушы Жобалаушыға/Орындаушыға Заңда көзделмеген жәрдемдерді көрсетсе;</w:t>
      </w:r>
    </w:p>
    <w:bookmarkEnd w:id="2102"/>
    <w:bookmarkStart w:name="z3570" w:id="2103"/>
    <w:p>
      <w:pPr>
        <w:spacing w:after="0"/>
        <w:ind w:left="0"/>
        <w:jc w:val="both"/>
      </w:pPr>
      <w:r>
        <w:rPr>
          <w:rFonts w:ascii="Times New Roman"/>
          <w:b w:val="false"/>
          <w:i w:val="false"/>
          <w:color w:val="000000"/>
          <w:sz w:val="28"/>
        </w:rPr>
        <w:t xml:space="preserve">
      3) Заңның 18-бабының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шектеулер бұзылса;</w:t>
      </w:r>
    </w:p>
    <w:bookmarkEnd w:id="2103"/>
    <w:bookmarkStart w:name="z3571" w:id="2104"/>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2104"/>
    <w:bookmarkStart w:name="z3572" w:id="2105"/>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105"/>
    <w:bookmarkStart w:name="z3573" w:id="2106"/>
    <w:p>
      <w:pPr>
        <w:spacing w:after="0"/>
        <w:ind w:left="0"/>
        <w:jc w:val="left"/>
      </w:pPr>
      <w:r>
        <w:rPr>
          <w:rFonts w:ascii="Times New Roman"/>
          <w:b/>
          <w:i w:val="false"/>
          <w:color w:val="000000"/>
        </w:rPr>
        <w:t xml:space="preserve"> 9. Хабарлама</w:t>
      </w:r>
    </w:p>
    <w:bookmarkEnd w:id="2106"/>
    <w:bookmarkStart w:name="z3574" w:id="210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107"/>
    <w:bookmarkStart w:name="z3575" w:id="2108"/>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108"/>
    <w:bookmarkStart w:name="z3576" w:id="2109"/>
    <w:p>
      <w:pPr>
        <w:spacing w:after="0"/>
        <w:ind w:left="0"/>
        <w:jc w:val="left"/>
      </w:pPr>
      <w:r>
        <w:rPr>
          <w:rFonts w:ascii="Times New Roman"/>
          <w:b/>
          <w:i w:val="false"/>
          <w:color w:val="000000"/>
        </w:rPr>
        <w:t xml:space="preserve"> 10. Форс-мажор</w:t>
      </w:r>
    </w:p>
    <w:bookmarkEnd w:id="2109"/>
    <w:bookmarkStart w:name="z3577" w:id="2110"/>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110"/>
    <w:bookmarkStart w:name="z3578" w:id="2111"/>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bookmarkEnd w:id="2111"/>
    <w:bookmarkStart w:name="z3579" w:id="2112"/>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bookmarkEnd w:id="2112"/>
    <w:bookmarkStart w:name="z3580" w:id="2113"/>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2113"/>
    <w:bookmarkStart w:name="z3581" w:id="2114"/>
    <w:p>
      <w:pPr>
        <w:spacing w:after="0"/>
        <w:ind w:left="0"/>
        <w:jc w:val="left"/>
      </w:pPr>
      <w:r>
        <w:rPr>
          <w:rFonts w:ascii="Times New Roman"/>
          <w:b/>
          <w:i w:val="false"/>
          <w:color w:val="000000"/>
        </w:rPr>
        <w:t xml:space="preserve"> 11. Даулы мәселелерді шешу</w:t>
      </w:r>
    </w:p>
    <w:bookmarkEnd w:id="2114"/>
    <w:bookmarkStart w:name="z3582" w:id="2115"/>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115"/>
    <w:bookmarkStart w:name="z3583" w:id="2116"/>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bookmarkEnd w:id="2116"/>
    <w:bookmarkStart w:name="z3584" w:id="2117"/>
    <w:p>
      <w:pPr>
        <w:spacing w:after="0"/>
        <w:ind w:left="0"/>
        <w:jc w:val="left"/>
      </w:pPr>
      <w:r>
        <w:rPr>
          <w:rFonts w:ascii="Times New Roman"/>
          <w:b/>
          <w:i w:val="false"/>
          <w:color w:val="000000"/>
        </w:rPr>
        <w:t xml:space="preserve"> 12. Сыбайлас жемқорлыққа қарсы іс-қимыл</w:t>
      </w:r>
    </w:p>
    <w:bookmarkEnd w:id="2117"/>
    <w:bookmarkStart w:name="z3585" w:id="2118"/>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118"/>
    <w:bookmarkStart w:name="z3586" w:id="2119"/>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119"/>
    <w:bookmarkStart w:name="z3587" w:id="2120"/>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120"/>
    <w:bookmarkStart w:name="z3588" w:id="2121"/>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121"/>
    <w:bookmarkStart w:name="z3589" w:id="2122"/>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122"/>
    <w:bookmarkStart w:name="z3590" w:id="2123"/>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123"/>
    <w:bookmarkStart w:name="z3591" w:id="2124"/>
    <w:p>
      <w:pPr>
        <w:spacing w:after="0"/>
        <w:ind w:left="0"/>
        <w:jc w:val="left"/>
      </w:pPr>
      <w:r>
        <w:rPr>
          <w:rFonts w:ascii="Times New Roman"/>
          <w:b/>
          <w:i w:val="false"/>
          <w:color w:val="000000"/>
        </w:rPr>
        <w:t xml:space="preserve"> 13. Өзге де шарттар</w:t>
      </w:r>
    </w:p>
    <w:bookmarkEnd w:id="2124"/>
    <w:bookmarkStart w:name="z3592" w:id="2125"/>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125"/>
    <w:bookmarkStart w:name="z3593" w:id="2126"/>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126"/>
    <w:bookmarkStart w:name="z3594" w:id="2127"/>
    <w:p>
      <w:pPr>
        <w:spacing w:after="0"/>
        <w:ind w:left="0"/>
        <w:jc w:val="both"/>
      </w:pPr>
      <w:r>
        <w:rPr>
          <w:rFonts w:ascii="Times New Roman"/>
          <w:b w:val="false"/>
          <w:i w:val="false"/>
          <w:color w:val="000000"/>
          <w:sz w:val="28"/>
        </w:rPr>
        <w:t xml:space="preserve">
      13.3. Жобалаушыны/Орындаушыны таңдау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127"/>
    <w:bookmarkStart w:name="z3595" w:id="2128"/>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128"/>
    <w:bookmarkStart w:name="z3596" w:id="2129"/>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129"/>
    <w:bookmarkStart w:name="z3597" w:id="2130"/>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130"/>
    <w:bookmarkStart w:name="z3598" w:id="2131"/>
    <w:p>
      <w:pPr>
        <w:spacing w:after="0"/>
        <w:ind w:left="0"/>
        <w:jc w:val="both"/>
      </w:pPr>
      <w:r>
        <w:rPr>
          <w:rFonts w:ascii="Times New Roman"/>
          <w:b w:val="false"/>
          <w:i w:val="false"/>
          <w:color w:val="000000"/>
          <w:sz w:val="28"/>
        </w:rPr>
        <w:t>
      &lt;№. жаңа тармақ&gt;*</w:t>
      </w:r>
    </w:p>
    <w:bookmarkEnd w:id="2131"/>
    <w:bookmarkStart w:name="z3599" w:id="2132"/>
    <w:p>
      <w:pPr>
        <w:spacing w:after="0"/>
        <w:ind w:left="0"/>
        <w:jc w:val="both"/>
      </w:pPr>
      <w:r>
        <w:rPr>
          <w:rFonts w:ascii="Times New Roman"/>
          <w:b w:val="false"/>
          <w:i w:val="false"/>
          <w:color w:val="000000"/>
          <w:sz w:val="28"/>
        </w:rPr>
        <w:t>
      Ескертпе:</w:t>
      </w:r>
    </w:p>
    <w:bookmarkEnd w:id="2132"/>
    <w:bookmarkStart w:name="z3600" w:id="2133"/>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133"/>
    <w:bookmarkStart w:name="z3601" w:id="2134"/>
    <w:p>
      <w:pPr>
        <w:spacing w:after="0"/>
        <w:ind w:left="0"/>
        <w:jc w:val="left"/>
      </w:pPr>
      <w:r>
        <w:rPr>
          <w:rFonts w:ascii="Times New Roman"/>
          <w:b/>
          <w:i w:val="false"/>
          <w:color w:val="000000"/>
        </w:rPr>
        <w:t xml:space="preserve"> 14. Тараптардың деректемелері</w:t>
      </w:r>
    </w:p>
    <w:bookmarkEnd w:id="21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w:t>
            </w:r>
          </w:p>
          <w:p>
            <w:pPr>
              <w:spacing w:after="20"/>
              <w:ind w:left="20"/>
              <w:jc w:val="both"/>
            </w:pPr>
            <w:r>
              <w:rPr>
                <w:rFonts w:ascii="Times New Roman"/>
                <w:b w:val="false"/>
                <w:i w:val="false"/>
                <w:color w:val="000000"/>
                <w:sz w:val="20"/>
              </w:rPr>
              <w:t>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41-қосымшa</w:t>
            </w:r>
          </w:p>
        </w:tc>
      </w:tr>
    </w:tbl>
    <w:bookmarkStart w:name="z3639" w:id="2135"/>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2135"/>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643" w:id="2136"/>
    <w:p>
      <w:pPr>
        <w:spacing w:after="0"/>
        <w:ind w:left="0"/>
        <w:jc w:val="left"/>
      </w:pPr>
      <w:r>
        <w:rPr>
          <w:rFonts w:ascii="Times New Roman"/>
          <w:b/>
          <w:i w:val="false"/>
          <w:color w:val="000000"/>
        </w:rPr>
        <w:t xml:space="preserve"> 1. Ұғымдар мен анықтамалар</w:t>
      </w:r>
    </w:p>
    <w:bookmarkEnd w:id="2136"/>
    <w:bookmarkStart w:name="z3644" w:id="2137"/>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137"/>
    <w:bookmarkStart w:name="z3645" w:id="2138"/>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2138"/>
    <w:bookmarkStart w:name="z3646" w:id="2139"/>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139"/>
    <w:bookmarkStart w:name="z3647" w:id="2140"/>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bookmarkEnd w:id="2140"/>
    <w:bookmarkStart w:name="z3648" w:id="2141"/>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bookmarkEnd w:id="2141"/>
    <w:bookmarkStart w:name="z3649" w:id="2142"/>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bookmarkEnd w:id="2142"/>
    <w:bookmarkStart w:name="z3650" w:id="2143"/>
    <w:p>
      <w:pPr>
        <w:spacing w:after="0"/>
        <w:ind w:left="0"/>
        <w:jc w:val="both"/>
      </w:pPr>
      <w:r>
        <w:rPr>
          <w:rFonts w:ascii="Times New Roman"/>
          <w:b w:val="false"/>
          <w:i w:val="false"/>
          <w:color w:val="000000"/>
          <w:sz w:val="28"/>
        </w:rPr>
        <w:t>
      &lt;№) жаңа тармақша&gt;</w:t>
      </w:r>
    </w:p>
    <w:bookmarkEnd w:id="2143"/>
    <w:bookmarkStart w:name="z3651" w:id="2144"/>
    <w:p>
      <w:pPr>
        <w:spacing w:after="0"/>
        <w:ind w:left="0"/>
        <w:jc w:val="left"/>
      </w:pPr>
      <w:r>
        <w:rPr>
          <w:rFonts w:ascii="Times New Roman"/>
          <w:b/>
          <w:i w:val="false"/>
          <w:color w:val="000000"/>
        </w:rPr>
        <w:t xml:space="preserve"> 2. Шарттың мәні</w:t>
      </w:r>
    </w:p>
    <w:bookmarkEnd w:id="2144"/>
    <w:bookmarkStart w:name="z3652" w:id="2145"/>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bookmarkEnd w:id="2145"/>
    <w:bookmarkStart w:name="z3653" w:id="2146"/>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146"/>
    <w:bookmarkStart w:name="z3654" w:id="2147"/>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2147"/>
    <w:bookmarkStart w:name="z3655" w:id="2148"/>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2148"/>
    <w:bookmarkStart w:name="z3656" w:id="2149"/>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149"/>
    <w:bookmarkStart w:name="z3657" w:id="2150"/>
    <w:p>
      <w:pPr>
        <w:spacing w:after="0"/>
        <w:ind w:left="0"/>
        <w:jc w:val="both"/>
      </w:pPr>
      <w:r>
        <w:rPr>
          <w:rFonts w:ascii="Times New Roman"/>
          <w:b w:val="false"/>
          <w:i w:val="false"/>
          <w:color w:val="000000"/>
          <w:sz w:val="28"/>
        </w:rPr>
        <w:t>
      1) осы Шарт;</w:t>
      </w:r>
    </w:p>
    <w:bookmarkEnd w:id="2150"/>
    <w:bookmarkStart w:name="z3658" w:id="2151"/>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2151"/>
    <w:bookmarkStart w:name="z3659" w:id="2152"/>
    <w:p>
      <w:pPr>
        <w:spacing w:after="0"/>
        <w:ind w:left="0"/>
        <w:jc w:val="both"/>
      </w:pPr>
      <w:r>
        <w:rPr>
          <w:rFonts w:ascii="Times New Roman"/>
          <w:b w:val="false"/>
          <w:i w:val="false"/>
          <w:color w:val="000000"/>
          <w:sz w:val="28"/>
        </w:rPr>
        <w:t>
      3) техникалық ерекшелігі (2-қосымша);</w:t>
      </w:r>
    </w:p>
    <w:bookmarkEnd w:id="2152"/>
    <w:bookmarkStart w:name="z3660" w:id="2153"/>
    <w:p>
      <w:pPr>
        <w:spacing w:after="0"/>
        <w:ind w:left="0"/>
        <w:jc w:val="both"/>
      </w:pPr>
      <w:r>
        <w:rPr>
          <w:rFonts w:ascii="Times New Roman"/>
          <w:b w:val="false"/>
          <w:i w:val="false"/>
          <w:color w:val="000000"/>
          <w:sz w:val="28"/>
        </w:rPr>
        <w:t>
      5) консорциялық келісім (Консорциуммен Шарт жасасқан жағдайда).</w:t>
      </w:r>
    </w:p>
    <w:bookmarkEnd w:id="2153"/>
    <w:bookmarkStart w:name="z3661" w:id="2154"/>
    <w:p>
      <w:pPr>
        <w:spacing w:after="0"/>
        <w:ind w:left="0"/>
        <w:jc w:val="left"/>
      </w:pPr>
      <w:r>
        <w:rPr>
          <w:rFonts w:ascii="Times New Roman"/>
          <w:b/>
          <w:i w:val="false"/>
          <w:color w:val="000000"/>
        </w:rPr>
        <w:t xml:space="preserve"> 3. Шарттың сомасы және ақы төлеу шарттары</w:t>
      </w:r>
    </w:p>
    <w:bookmarkEnd w:id="2154"/>
    <w:bookmarkStart w:name="z3662" w:id="2155"/>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155"/>
    <w:bookmarkStart w:name="z3663" w:id="2156"/>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2156"/>
    <w:bookmarkStart w:name="z3664" w:id="2157"/>
    <w:p>
      <w:pPr>
        <w:spacing w:after="0"/>
        <w:ind w:left="0"/>
        <w:jc w:val="both"/>
      </w:pPr>
      <w:r>
        <w:rPr>
          <w:rFonts w:ascii="Times New Roman"/>
          <w:b w:val="false"/>
          <w:i w:val="false"/>
          <w:color w:val="000000"/>
          <w:sz w:val="28"/>
        </w:rPr>
        <w:t xml:space="preserve">
      3.3.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157"/>
    <w:bookmarkStart w:name="z3665" w:id="2158"/>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төлейді2.</w:t>
      </w:r>
    </w:p>
    <w:bookmarkEnd w:id="2158"/>
    <w:bookmarkStart w:name="z3666" w:id="2159"/>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жүргізеді3.</w:t>
      </w:r>
    </w:p>
    <w:bookmarkEnd w:id="2159"/>
    <w:bookmarkStart w:name="z3667" w:id="2160"/>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2160"/>
    <w:bookmarkStart w:name="z3668" w:id="2161"/>
    <w:p>
      <w:pPr>
        <w:spacing w:after="0"/>
        <w:ind w:left="0"/>
        <w:jc w:val="both"/>
      </w:pPr>
      <w:r>
        <w:rPr>
          <w:rFonts w:ascii="Times New Roman"/>
          <w:b w:val="false"/>
          <w:i w:val="false"/>
          <w:color w:val="000000"/>
          <w:sz w:val="28"/>
        </w:rPr>
        <w:t>
      3.5. Ақы төлеу алдындағы қажетті құжаттар:</w:t>
      </w:r>
    </w:p>
    <w:bookmarkEnd w:id="2161"/>
    <w:bookmarkStart w:name="z3669" w:id="2162"/>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162"/>
    <w:bookmarkStart w:name="z3670" w:id="2163"/>
    <w:p>
      <w:pPr>
        <w:spacing w:after="0"/>
        <w:ind w:left="0"/>
        <w:jc w:val="both"/>
      </w:pPr>
      <w:r>
        <w:rPr>
          <w:rFonts w:ascii="Times New Roman"/>
          <w:b w:val="false"/>
          <w:i w:val="false"/>
          <w:color w:val="000000"/>
          <w:sz w:val="28"/>
        </w:rPr>
        <w:t>
      2) орындалған жұмыстардың актісі (актілері);</w:t>
      </w:r>
    </w:p>
    <w:bookmarkEnd w:id="2163"/>
    <w:bookmarkStart w:name="z3671" w:id="2164"/>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164"/>
    <w:bookmarkStart w:name="z3672" w:id="2165"/>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bookmarkEnd w:id="2165"/>
    <w:bookmarkStart w:name="z3673" w:id="2166"/>
    <w:p>
      <w:pPr>
        <w:spacing w:after="0"/>
        <w:ind w:left="0"/>
        <w:jc w:val="left"/>
      </w:pPr>
      <w:r>
        <w:rPr>
          <w:rFonts w:ascii="Times New Roman"/>
          <w:b/>
          <w:i w:val="false"/>
          <w:color w:val="000000"/>
        </w:rPr>
        <w:t xml:space="preserve"> 4. Тараптардың міндеттемелері</w:t>
      </w:r>
    </w:p>
    <w:bookmarkEnd w:id="2166"/>
    <w:bookmarkStart w:name="z3674" w:id="2167"/>
    <w:p>
      <w:pPr>
        <w:spacing w:after="0"/>
        <w:ind w:left="0"/>
        <w:jc w:val="both"/>
      </w:pPr>
      <w:r>
        <w:rPr>
          <w:rFonts w:ascii="Times New Roman"/>
          <w:b w:val="false"/>
          <w:i w:val="false"/>
          <w:color w:val="000000"/>
          <w:sz w:val="28"/>
        </w:rPr>
        <w:t>
      4.1. Мердігер/Орындаушы:</w:t>
      </w:r>
    </w:p>
    <w:bookmarkEnd w:id="2167"/>
    <w:bookmarkStart w:name="z3675" w:id="2168"/>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168"/>
    <w:bookmarkStart w:name="z3676" w:id="2169"/>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2169"/>
    <w:bookmarkStart w:name="z3677" w:id="2170"/>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170"/>
    <w:bookmarkStart w:name="z3678" w:id="2171"/>
    <w:p>
      <w:pPr>
        <w:spacing w:after="0"/>
        <w:ind w:left="0"/>
        <w:jc w:val="both"/>
      </w:pPr>
      <w:r>
        <w:rPr>
          <w:rFonts w:ascii="Times New Roman"/>
          <w:b w:val="false"/>
          <w:i w:val="false"/>
          <w:color w:val="000000"/>
          <w:sz w:val="28"/>
        </w:rPr>
        <w:t>
      не:</w:t>
      </w:r>
    </w:p>
    <w:bookmarkEnd w:id="2171"/>
    <w:bookmarkStart w:name="z3679" w:id="2172"/>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2172"/>
    <w:bookmarkStart w:name="z3680" w:id="2173"/>
    <w:p>
      <w:pPr>
        <w:spacing w:after="0"/>
        <w:ind w:left="0"/>
        <w:jc w:val="both"/>
      </w:pPr>
      <w:r>
        <w:rPr>
          <w:rFonts w:ascii="Times New Roman"/>
          <w:b w:val="false"/>
          <w:i w:val="false"/>
          <w:color w:val="000000"/>
          <w:sz w:val="28"/>
        </w:rPr>
        <w:t>
      не:</w:t>
      </w:r>
    </w:p>
    <w:bookmarkEnd w:id="2173"/>
    <w:bookmarkStart w:name="z3681" w:id="2174"/>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2174"/>
    <w:bookmarkStart w:name="z3682" w:id="2175"/>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175"/>
    <w:bookmarkStart w:name="z3683" w:id="2176"/>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176"/>
    <w:bookmarkStart w:name="z3684" w:id="2177"/>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177"/>
    <w:bookmarkStart w:name="z3685" w:id="2178"/>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2178"/>
    <w:bookmarkStart w:name="z3686" w:id="2179"/>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179"/>
    <w:bookmarkStart w:name="z3687" w:id="2180"/>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bookmarkEnd w:id="2180"/>
    <w:bookmarkStart w:name="z3688" w:id="2181"/>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ресімдеуге және жіберуге;</w:t>
      </w:r>
    </w:p>
    <w:bookmarkEnd w:id="2181"/>
    <w:bookmarkStart w:name="z3689" w:id="2182"/>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2182"/>
    <w:bookmarkStart w:name="z3690" w:id="2183"/>
    <w:p>
      <w:pPr>
        <w:spacing w:after="0"/>
        <w:ind w:left="0"/>
        <w:jc w:val="both"/>
      </w:pPr>
      <w:r>
        <w:rPr>
          <w:rFonts w:ascii="Times New Roman"/>
          <w:b w:val="false"/>
          <w:i w:val="false"/>
          <w:color w:val="000000"/>
          <w:sz w:val="28"/>
        </w:rPr>
        <w:t>
      4.2. Мердігер/Орындаушы:</w:t>
      </w:r>
    </w:p>
    <w:bookmarkEnd w:id="2183"/>
    <w:bookmarkStart w:name="z3691" w:id="2184"/>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184"/>
    <w:bookmarkStart w:name="z3692" w:id="2185"/>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2185"/>
    <w:bookmarkStart w:name="z3693" w:id="2186"/>
    <w:p>
      <w:pPr>
        <w:spacing w:after="0"/>
        <w:ind w:left="0"/>
        <w:jc w:val="both"/>
      </w:pPr>
      <w:r>
        <w:rPr>
          <w:rFonts w:ascii="Times New Roman"/>
          <w:b w:val="false"/>
          <w:i w:val="false"/>
          <w:color w:val="000000"/>
          <w:sz w:val="28"/>
        </w:rPr>
        <w:t>
      4.3. Тапсырыс беруші:</w:t>
      </w:r>
    </w:p>
    <w:bookmarkEnd w:id="2186"/>
    <w:bookmarkStart w:name="z3694" w:id="2187"/>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2187"/>
    <w:bookmarkStart w:name="z3695" w:id="2188"/>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2188"/>
    <w:bookmarkStart w:name="z3696" w:id="2189"/>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546-тармағында белгіленген мерзімде оның қабылданбауына дәлелді негіздемелерді көрсете отырып жұмысты қабылдаудан бас тартуға міндеттенеді;</w:t>
      </w:r>
    </w:p>
    <w:bookmarkEnd w:id="2189"/>
    <w:bookmarkStart w:name="z3697" w:id="2190"/>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bookmarkEnd w:id="2190"/>
    <w:bookmarkStart w:name="z3698" w:id="2191"/>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bookmarkEnd w:id="2191"/>
    <w:bookmarkStart w:name="z3699" w:id="2192"/>
    <w:p>
      <w:pPr>
        <w:spacing w:after="0"/>
        <w:ind w:left="0"/>
        <w:jc w:val="both"/>
      </w:pPr>
      <w:r>
        <w:rPr>
          <w:rFonts w:ascii="Times New Roman"/>
          <w:b w:val="false"/>
          <w:i w:val="false"/>
          <w:color w:val="000000"/>
          <w:sz w:val="28"/>
        </w:rPr>
        <w:t>
      4.4. Тапсырыс беруші:</w:t>
      </w:r>
    </w:p>
    <w:bookmarkEnd w:id="2192"/>
    <w:bookmarkStart w:name="z3700" w:id="2193"/>
    <w:p>
      <w:pPr>
        <w:spacing w:after="0"/>
        <w:ind w:left="0"/>
        <w:jc w:val="both"/>
      </w:pPr>
      <w:r>
        <w:rPr>
          <w:rFonts w:ascii="Times New Roman"/>
          <w:b w:val="false"/>
          <w:i w:val="false"/>
          <w:color w:val="000000"/>
          <w:sz w:val="28"/>
        </w:rPr>
        <w:t>
      1) орындалған Жұмыстардың сапасын тексеруге;</w:t>
      </w:r>
    </w:p>
    <w:bookmarkEnd w:id="2193"/>
    <w:bookmarkStart w:name="z3701" w:id="2194"/>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194"/>
    <w:bookmarkStart w:name="z3702" w:id="2195"/>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195"/>
    <w:bookmarkStart w:name="z3703" w:id="2196"/>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2196"/>
    <w:bookmarkStart w:name="z3704" w:id="2197"/>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197"/>
    <w:bookmarkStart w:name="z3705" w:id="2198"/>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198"/>
    <w:bookmarkStart w:name="z3706" w:id="2199"/>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199"/>
    <w:bookmarkStart w:name="z3707" w:id="2200"/>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200"/>
    <w:bookmarkStart w:name="z3708" w:id="2201"/>
    <w:p>
      <w:pPr>
        <w:spacing w:after="0"/>
        <w:ind w:left="0"/>
        <w:jc w:val="both"/>
      </w:pPr>
      <w:r>
        <w:rPr>
          <w:rFonts w:ascii="Times New Roman"/>
          <w:b w:val="false"/>
          <w:i w:val="false"/>
          <w:color w:val="000000"/>
          <w:sz w:val="28"/>
        </w:rPr>
        <w:t>
      &lt;№. Жаңа тармақ&gt;*</w:t>
      </w:r>
    </w:p>
    <w:bookmarkEnd w:id="2201"/>
    <w:bookmarkStart w:name="z3709" w:id="2202"/>
    <w:p>
      <w:pPr>
        <w:spacing w:after="0"/>
        <w:ind w:left="0"/>
        <w:jc w:val="left"/>
      </w:pPr>
      <w:r>
        <w:rPr>
          <w:rFonts w:ascii="Times New Roman"/>
          <w:b/>
          <w:i w:val="false"/>
          <w:color w:val="000000"/>
        </w:rPr>
        <w:t xml:space="preserve"> 6. Жұмыстарды тапсыру және қабылдап алу тәртібі</w:t>
      </w:r>
    </w:p>
    <w:bookmarkEnd w:id="2202"/>
    <w:bookmarkStart w:name="z3710" w:id="2203"/>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203"/>
    <w:bookmarkStart w:name="z3711" w:id="2204"/>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204"/>
    <w:bookmarkStart w:name="z3712" w:id="2205"/>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2205"/>
    <w:bookmarkStart w:name="z3713" w:id="2206"/>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2206"/>
    <w:bookmarkStart w:name="z3714" w:id="2207"/>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2207"/>
    <w:bookmarkStart w:name="z3715" w:id="2208"/>
    <w:p>
      <w:pPr>
        <w:spacing w:after="0"/>
        <w:ind w:left="0"/>
        <w:jc w:val="left"/>
      </w:pPr>
      <w:r>
        <w:rPr>
          <w:rFonts w:ascii="Times New Roman"/>
          <w:b/>
          <w:i w:val="false"/>
          <w:color w:val="000000"/>
        </w:rPr>
        <w:t xml:space="preserve"> 7. Кепілдік. Сапа</w:t>
      </w:r>
    </w:p>
    <w:bookmarkEnd w:id="2208"/>
    <w:bookmarkStart w:name="z3716" w:id="2209"/>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bookmarkEnd w:id="2209"/>
    <w:bookmarkStart w:name="z3717" w:id="2210"/>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bookmarkEnd w:id="2210"/>
    <w:bookmarkStart w:name="z3718" w:id="2211"/>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bookmarkEnd w:id="2211"/>
    <w:bookmarkStart w:name="z3719" w:id="2212"/>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212"/>
    <w:bookmarkStart w:name="z3720" w:id="2213"/>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bookmarkEnd w:id="2213"/>
    <w:bookmarkStart w:name="z3721" w:id="2214"/>
    <w:p>
      <w:pPr>
        <w:spacing w:after="0"/>
        <w:ind w:left="0"/>
        <w:jc w:val="both"/>
      </w:pPr>
      <w:r>
        <w:rPr>
          <w:rFonts w:ascii="Times New Roman"/>
          <w:b w:val="false"/>
          <w:i w:val="false"/>
          <w:color w:val="000000"/>
          <w:sz w:val="28"/>
        </w:rPr>
        <w:t>
      &lt;№. Жаңа тармақ&gt;*</w:t>
      </w:r>
    </w:p>
    <w:bookmarkEnd w:id="2214"/>
    <w:bookmarkStart w:name="z3722" w:id="2215"/>
    <w:p>
      <w:pPr>
        <w:spacing w:after="0"/>
        <w:ind w:left="0"/>
        <w:jc w:val="left"/>
      </w:pPr>
      <w:r>
        <w:rPr>
          <w:rFonts w:ascii="Times New Roman"/>
          <w:b/>
          <w:i w:val="false"/>
          <w:color w:val="000000"/>
        </w:rPr>
        <w:t xml:space="preserve"> 8. Тараптардың жауапкершілігі</w:t>
      </w:r>
    </w:p>
    <w:bookmarkEnd w:id="2215"/>
    <w:bookmarkStart w:name="z3723" w:id="2216"/>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216"/>
    <w:bookmarkStart w:name="z3724" w:id="2217"/>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2217"/>
    <w:bookmarkStart w:name="z3725" w:id="2218"/>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2218"/>
    <w:bookmarkStart w:name="z3726" w:id="2219"/>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2219"/>
    <w:bookmarkStart w:name="z3727" w:id="2220"/>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220"/>
    <w:bookmarkStart w:name="z3728" w:id="2221"/>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2221"/>
    <w:bookmarkStart w:name="z3729" w:id="2222"/>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bookmarkEnd w:id="2222"/>
    <w:bookmarkStart w:name="z3730" w:id="2223"/>
    <w:p>
      <w:pPr>
        <w:spacing w:after="0"/>
        <w:ind w:left="0"/>
        <w:jc w:val="both"/>
      </w:pPr>
      <w:r>
        <w:rPr>
          <w:rFonts w:ascii="Times New Roman"/>
          <w:b w:val="false"/>
          <w:i w:val="false"/>
          <w:color w:val="000000"/>
          <w:sz w:val="28"/>
        </w:rPr>
        <w:t>
      8.7. Мердігердің / Орындаушының осы Шарт бойынша өз міндеттемелерін толық не ішінара біреуге беруіне жол берілмейді.</w:t>
      </w:r>
    </w:p>
    <w:bookmarkEnd w:id="2223"/>
    <w:bookmarkStart w:name="z3731" w:id="2224"/>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224"/>
    <w:bookmarkStart w:name="z3732" w:id="2225"/>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bookmarkEnd w:id="2225"/>
    <w:bookmarkStart w:name="z3733" w:id="2226"/>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bookmarkEnd w:id="2226"/>
    <w:bookmarkStart w:name="z3734" w:id="2227"/>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берілмейді7,8.</w:t>
      </w:r>
    </w:p>
    <w:bookmarkEnd w:id="2227"/>
    <w:bookmarkStart w:name="z3735" w:id="2228"/>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заң бұзылған (шарттың қолданылу мерзімі аяқталған) жағдайда мердігер/Орындаушы Заңның </w:t>
      </w:r>
      <w:r>
        <w:rPr>
          <w:rFonts w:ascii="Times New Roman"/>
          <w:b w:val="false"/>
          <w:i w:val="false"/>
          <w:color w:val="000000"/>
          <w:sz w:val="28"/>
        </w:rPr>
        <w:t>13-бабына</w:t>
      </w:r>
      <w:r>
        <w:rPr>
          <w:rFonts w:ascii="Times New Roman"/>
          <w:b w:val="false"/>
          <w:i w:val="false"/>
          <w:color w:val="000000"/>
          <w:sz w:val="28"/>
        </w:rPr>
        <w:t xml:space="preserve"> сәйкес енгізген соманы (бар болса) қайтармайды.</w:t>
      </w:r>
    </w:p>
    <w:bookmarkEnd w:id="2228"/>
    <w:bookmarkStart w:name="z3736" w:id="2229"/>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bookmarkEnd w:id="2229"/>
    <w:bookmarkStart w:name="z3737" w:id="2230"/>
    <w:p>
      <w:pPr>
        <w:spacing w:after="0"/>
        <w:ind w:left="0"/>
        <w:jc w:val="both"/>
      </w:pPr>
      <w:r>
        <w:rPr>
          <w:rFonts w:ascii="Times New Roman"/>
          <w:b w:val="false"/>
          <w:i w:val="false"/>
          <w:color w:val="000000"/>
          <w:sz w:val="28"/>
        </w:rPr>
        <w:t>
      &lt;№. Жаңа тармақ&gt;*</w:t>
      </w:r>
    </w:p>
    <w:bookmarkEnd w:id="2230"/>
    <w:bookmarkStart w:name="z3738" w:id="2231"/>
    <w:p>
      <w:pPr>
        <w:spacing w:after="0"/>
        <w:ind w:left="0"/>
        <w:jc w:val="left"/>
      </w:pPr>
      <w:r>
        <w:rPr>
          <w:rFonts w:ascii="Times New Roman"/>
          <w:b/>
          <w:i w:val="false"/>
          <w:color w:val="000000"/>
        </w:rPr>
        <w:t xml:space="preserve"> 9. Шарттың қолданылу мерзімі және бұзылу талаптары</w:t>
      </w:r>
    </w:p>
    <w:bookmarkEnd w:id="2231"/>
    <w:bookmarkStart w:name="z3739" w:id="2232"/>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232"/>
    <w:bookmarkStart w:name="z3740" w:id="2233"/>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2233"/>
    <w:bookmarkStart w:name="z3741" w:id="2234"/>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234"/>
    <w:bookmarkStart w:name="z3742" w:id="2235"/>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235"/>
    <w:bookmarkStart w:name="z3743" w:id="2236"/>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236"/>
    <w:bookmarkStart w:name="z3744" w:id="2237"/>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237"/>
    <w:bookmarkStart w:name="z3745" w:id="2238"/>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238"/>
    <w:bookmarkStart w:name="z3746" w:id="2239"/>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239"/>
    <w:bookmarkStart w:name="z3747" w:id="2240"/>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240"/>
    <w:bookmarkStart w:name="z3748" w:id="2241"/>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241"/>
    <w:bookmarkStart w:name="z3749" w:id="2242"/>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242"/>
    <w:bookmarkStart w:name="z3750" w:id="2243"/>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243"/>
    <w:bookmarkStart w:name="z3751" w:id="224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күнгі іс жүзіндегі шығындар үшін ғана төлем талап етуге құқылы.</w:t>
      </w:r>
    </w:p>
    <w:bookmarkEnd w:id="2244"/>
    <w:bookmarkStart w:name="z3752" w:id="2245"/>
    <w:p>
      <w:pPr>
        <w:spacing w:after="0"/>
        <w:ind w:left="0"/>
        <w:jc w:val="both"/>
      </w:pPr>
      <w:r>
        <w:rPr>
          <w:rFonts w:ascii="Times New Roman"/>
          <w:b w:val="false"/>
          <w:i w:val="false"/>
          <w:color w:val="000000"/>
          <w:sz w:val="28"/>
        </w:rPr>
        <w:t>
      9.5. Мына фактілердің бірі анықталған жағдайда:</w:t>
      </w:r>
    </w:p>
    <w:bookmarkEnd w:id="2245"/>
    <w:bookmarkStart w:name="z3753" w:id="2246"/>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анықталса;</w:t>
      </w:r>
    </w:p>
    <w:bookmarkEnd w:id="2246"/>
    <w:bookmarkStart w:name="z3754" w:id="2247"/>
    <w:p>
      <w:pPr>
        <w:spacing w:after="0"/>
        <w:ind w:left="0"/>
        <w:jc w:val="both"/>
      </w:pPr>
      <w:r>
        <w:rPr>
          <w:rFonts w:ascii="Times New Roman"/>
          <w:b w:val="false"/>
          <w:i w:val="false"/>
          <w:color w:val="000000"/>
          <w:sz w:val="28"/>
        </w:rPr>
        <w:t>
      2) мемлекеттік сатып алуды ұйымдастырушы Мердігерге/Орындаушыға Заңда көзделмеген жәрдемдерді көрсетсе;</w:t>
      </w:r>
    </w:p>
    <w:bookmarkEnd w:id="2247"/>
    <w:bookmarkStart w:name="z3755" w:id="224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43-бабының</w:t>
      </w:r>
      <w:r>
        <w:rPr>
          <w:rFonts w:ascii="Times New Roman"/>
          <w:b w:val="false"/>
          <w:i w:val="false"/>
          <w:color w:val="000000"/>
          <w:sz w:val="28"/>
        </w:rPr>
        <w:t xml:space="preserve"> 23-1-тармағында көзделген шектеулер бұзылса;</w:t>
      </w:r>
    </w:p>
    <w:bookmarkEnd w:id="2248"/>
    <w:bookmarkStart w:name="z3756" w:id="2249"/>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2249"/>
    <w:bookmarkStart w:name="z3757" w:id="2250"/>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250"/>
    <w:bookmarkStart w:name="z3758" w:id="2251"/>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bookmarkEnd w:id="2251"/>
    <w:bookmarkStart w:name="z3759" w:id="2252"/>
    <w:p>
      <w:pPr>
        <w:spacing w:after="0"/>
        <w:ind w:left="0"/>
        <w:jc w:val="left"/>
      </w:pPr>
      <w:r>
        <w:rPr>
          <w:rFonts w:ascii="Times New Roman"/>
          <w:b/>
          <w:i w:val="false"/>
          <w:color w:val="000000"/>
        </w:rPr>
        <w:t xml:space="preserve"> 10. Хабарлама</w:t>
      </w:r>
    </w:p>
    <w:bookmarkEnd w:id="2252"/>
    <w:bookmarkStart w:name="z3760" w:id="2253"/>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253"/>
    <w:bookmarkStart w:name="z3761" w:id="2254"/>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254"/>
    <w:bookmarkStart w:name="z3762" w:id="2255"/>
    <w:p>
      <w:pPr>
        <w:spacing w:after="0"/>
        <w:ind w:left="0"/>
        <w:jc w:val="left"/>
      </w:pPr>
      <w:r>
        <w:rPr>
          <w:rFonts w:ascii="Times New Roman"/>
          <w:b/>
          <w:i w:val="false"/>
          <w:color w:val="000000"/>
        </w:rPr>
        <w:t xml:space="preserve"> 11. Форс-мажор</w:t>
      </w:r>
    </w:p>
    <w:bookmarkEnd w:id="2255"/>
    <w:bookmarkStart w:name="z3763" w:id="2256"/>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256"/>
    <w:bookmarkStart w:name="z3764" w:id="2257"/>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257"/>
    <w:bookmarkStart w:name="z3765" w:id="2258"/>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258"/>
    <w:bookmarkStart w:name="z3766" w:id="2259"/>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259"/>
    <w:bookmarkStart w:name="z3767" w:id="2260"/>
    <w:p>
      <w:pPr>
        <w:spacing w:after="0"/>
        <w:ind w:left="0"/>
        <w:jc w:val="left"/>
      </w:pPr>
      <w:r>
        <w:rPr>
          <w:rFonts w:ascii="Times New Roman"/>
          <w:b/>
          <w:i w:val="false"/>
          <w:color w:val="000000"/>
        </w:rPr>
        <w:t xml:space="preserve"> 12. Даулы мәселелерді шешу</w:t>
      </w:r>
    </w:p>
    <w:bookmarkEnd w:id="2260"/>
    <w:bookmarkStart w:name="z3768" w:id="2261"/>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261"/>
    <w:bookmarkStart w:name="z3769" w:id="2262"/>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bookmarkEnd w:id="2262"/>
    <w:bookmarkStart w:name="z3770" w:id="2263"/>
    <w:p>
      <w:pPr>
        <w:spacing w:after="0"/>
        <w:ind w:left="0"/>
        <w:jc w:val="left"/>
      </w:pPr>
      <w:r>
        <w:rPr>
          <w:rFonts w:ascii="Times New Roman"/>
          <w:b/>
          <w:i w:val="false"/>
          <w:color w:val="000000"/>
        </w:rPr>
        <w:t xml:space="preserve"> 13. Сыбайлас жемқорлыққа қарсы іс-қимыл</w:t>
      </w:r>
    </w:p>
    <w:bookmarkEnd w:id="2263"/>
    <w:bookmarkStart w:name="z3771" w:id="2264"/>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264"/>
    <w:bookmarkStart w:name="z3772" w:id="2265"/>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265"/>
    <w:bookmarkStart w:name="z3773" w:id="2266"/>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266"/>
    <w:bookmarkStart w:name="z3774" w:id="2267"/>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267"/>
    <w:bookmarkStart w:name="z3775" w:id="2268"/>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268"/>
    <w:bookmarkStart w:name="z3776" w:id="2269"/>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269"/>
    <w:bookmarkStart w:name="z3777" w:id="2270"/>
    <w:p>
      <w:pPr>
        <w:spacing w:after="0"/>
        <w:ind w:left="0"/>
        <w:jc w:val="left"/>
      </w:pPr>
      <w:r>
        <w:rPr>
          <w:rFonts w:ascii="Times New Roman"/>
          <w:b/>
          <w:i w:val="false"/>
          <w:color w:val="000000"/>
        </w:rPr>
        <w:t xml:space="preserve"> 14. Өзге де шарттар</w:t>
      </w:r>
    </w:p>
    <w:bookmarkEnd w:id="2270"/>
    <w:bookmarkStart w:name="z3778" w:id="2271"/>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271"/>
    <w:bookmarkStart w:name="z3779" w:id="2272"/>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2272"/>
    <w:bookmarkStart w:name="z3780" w:id="2273"/>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 енгізуге Заңмен көзделген жағдайларда жол беріледі.</w:t>
      </w:r>
    </w:p>
    <w:bookmarkEnd w:id="2273"/>
    <w:bookmarkStart w:name="z3781" w:id="2274"/>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 жағдайларын қоспағанда жол берілмейді.</w:t>
      </w:r>
    </w:p>
    <w:bookmarkEnd w:id="2274"/>
    <w:bookmarkStart w:name="z3782" w:id="2275"/>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2275"/>
    <w:bookmarkStart w:name="z3783" w:id="2276"/>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2276"/>
    <w:bookmarkStart w:name="z3784" w:id="2277"/>
    <w:p>
      <w:pPr>
        <w:spacing w:after="0"/>
        <w:ind w:left="0"/>
        <w:jc w:val="both"/>
      </w:pPr>
      <w:r>
        <w:rPr>
          <w:rFonts w:ascii="Times New Roman"/>
          <w:b w:val="false"/>
          <w:i w:val="false"/>
          <w:color w:val="000000"/>
          <w:sz w:val="28"/>
        </w:rPr>
        <w:t>
      &lt;№. жаңа тармақ&gt;*</w:t>
      </w:r>
    </w:p>
    <w:bookmarkEnd w:id="2277"/>
    <w:bookmarkStart w:name="z3785" w:id="2278"/>
    <w:p>
      <w:pPr>
        <w:spacing w:after="0"/>
        <w:ind w:left="0"/>
        <w:jc w:val="both"/>
      </w:pPr>
      <w:r>
        <w:rPr>
          <w:rFonts w:ascii="Times New Roman"/>
          <w:b w:val="false"/>
          <w:i w:val="false"/>
          <w:color w:val="000000"/>
          <w:sz w:val="28"/>
        </w:rPr>
        <w:t>
      Ескертпе:</w:t>
      </w:r>
    </w:p>
    <w:bookmarkEnd w:id="2278"/>
    <w:bookmarkStart w:name="z3786" w:id="2279"/>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279"/>
    <w:bookmarkStart w:name="z3787" w:id="2280"/>
    <w:p>
      <w:pPr>
        <w:spacing w:after="0"/>
        <w:ind w:left="0"/>
        <w:jc w:val="left"/>
      </w:pPr>
      <w:r>
        <w:rPr>
          <w:rFonts w:ascii="Times New Roman"/>
          <w:b/>
          <w:i w:val="false"/>
          <w:color w:val="000000"/>
        </w:rPr>
        <w:t xml:space="preserve"> 15. Тараптардың деректемелері</w:t>
      </w:r>
    </w:p>
    <w:bookmarkEnd w:id="22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 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&lt;Тапсырыс берушінің БСН&gt;БСК &lt;Өнім берушінің толық атауы&gt;</w:t>
            </w:r>
          </w:p>
          <w:p>
            <w:pPr>
              <w:spacing w:after="20"/>
              <w:ind w:left="20"/>
              <w:jc w:val="both"/>
            </w:pPr>
            <w:r>
              <w:rPr>
                <w:rFonts w:ascii="Times New Roman"/>
                <w:b w:val="false"/>
                <w:i w:val="false"/>
                <w:color w:val="000000"/>
                <w:sz w:val="20"/>
              </w:rPr>
              <w:t>
&lt;Өнім берушінің толық заңды мекенжайы&gt;</w:t>
            </w:r>
          </w:p>
          <w:p>
            <w:pPr>
              <w:spacing w:after="20"/>
              <w:ind w:left="20"/>
              <w:jc w:val="both"/>
            </w:pPr>
            <w:r>
              <w:rPr>
                <w:rFonts w:ascii="Times New Roman"/>
                <w:b w:val="false"/>
                <w:i w:val="false"/>
                <w:color w:val="000000"/>
                <w:sz w:val="20"/>
              </w:rPr>
              <w:t>
БСН/ССН/ТЕН</w:t>
            </w:r>
          </w:p>
          <w:p>
            <w:pPr>
              <w:spacing w:after="20"/>
              <w:ind w:left="20"/>
              <w:jc w:val="both"/>
            </w:pPr>
            <w:r>
              <w:rPr>
                <w:rFonts w:ascii="Times New Roman"/>
                <w:b w:val="false"/>
                <w:i w:val="false"/>
                <w:color w:val="000000"/>
                <w:sz w:val="20"/>
              </w:rPr>
              <w:t>
&lt;Өнім берушінің БСН/ССН/ТЕН&gt;БСК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42-қосымшa</w:t>
            </w:r>
          </w:p>
        </w:tc>
      </w:tr>
    </w:tbl>
    <w:bookmarkStart w:name="z3826" w:id="2281"/>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2281"/>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Start w:name="z3830" w:id="2282"/>
    <w:p>
      <w:pPr>
        <w:spacing w:after="0"/>
        <w:ind w:left="0"/>
        <w:jc w:val="left"/>
      </w:pPr>
      <w:r>
        <w:rPr>
          <w:rFonts w:ascii="Times New Roman"/>
          <w:b/>
          <w:i w:val="false"/>
          <w:color w:val="000000"/>
        </w:rPr>
        <w:t xml:space="preserve"> 1. Шарттың мәні</w:t>
      </w:r>
    </w:p>
    <w:bookmarkEnd w:id="2282"/>
    <w:bookmarkStart w:name="z3831" w:id="2283"/>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283"/>
    <w:bookmarkStart w:name="z3832" w:id="2284"/>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284"/>
    <w:bookmarkStart w:name="z3833" w:id="2285"/>
    <w:p>
      <w:pPr>
        <w:spacing w:after="0"/>
        <w:ind w:left="0"/>
        <w:jc w:val="both"/>
      </w:pPr>
      <w:r>
        <w:rPr>
          <w:rFonts w:ascii="Times New Roman"/>
          <w:b w:val="false"/>
          <w:i w:val="false"/>
          <w:color w:val="000000"/>
          <w:sz w:val="28"/>
        </w:rPr>
        <w:t>
      …</w:t>
      </w:r>
    </w:p>
    <w:bookmarkEnd w:id="2285"/>
    <w:bookmarkStart w:name="z3834" w:id="2286"/>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2286"/>
    <w:bookmarkStart w:name="z3835" w:id="2287"/>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287"/>
    <w:bookmarkStart w:name="z3836" w:id="2288"/>
    <w:p>
      <w:pPr>
        <w:spacing w:after="0"/>
        <w:ind w:left="0"/>
        <w:jc w:val="both"/>
      </w:pPr>
      <w:r>
        <w:rPr>
          <w:rFonts w:ascii="Times New Roman"/>
          <w:b w:val="false"/>
          <w:i w:val="false"/>
          <w:color w:val="000000"/>
          <w:sz w:val="28"/>
        </w:rPr>
        <w:t>
      1) осы Шарт;</w:t>
      </w:r>
    </w:p>
    <w:bookmarkEnd w:id="2288"/>
    <w:bookmarkStart w:name="z3837" w:id="2289"/>
    <w:p>
      <w:pPr>
        <w:spacing w:after="0"/>
        <w:ind w:left="0"/>
        <w:jc w:val="both"/>
      </w:pPr>
      <w:r>
        <w:rPr>
          <w:rFonts w:ascii="Times New Roman"/>
          <w:b w:val="false"/>
          <w:i w:val="false"/>
          <w:color w:val="000000"/>
          <w:sz w:val="28"/>
        </w:rPr>
        <w:t>
      2) лоттар тізбесі және қызметтер көрсету шарты (1-қосымша);</w:t>
      </w:r>
    </w:p>
    <w:bookmarkEnd w:id="2289"/>
    <w:bookmarkStart w:name="z3838" w:id="2290"/>
    <w:p>
      <w:pPr>
        <w:spacing w:after="0"/>
        <w:ind w:left="0"/>
        <w:jc w:val="both"/>
      </w:pPr>
      <w:r>
        <w:rPr>
          <w:rFonts w:ascii="Times New Roman"/>
          <w:b w:val="false"/>
          <w:i w:val="false"/>
          <w:color w:val="000000"/>
          <w:sz w:val="28"/>
        </w:rPr>
        <w:t>
      3) техникалық ерекшелік (2-қосымша).</w:t>
      </w:r>
    </w:p>
    <w:bookmarkEnd w:id="2290"/>
    <w:bookmarkStart w:name="z3839" w:id="2291"/>
    <w:p>
      <w:pPr>
        <w:spacing w:after="0"/>
        <w:ind w:left="0"/>
        <w:jc w:val="left"/>
      </w:pPr>
      <w:r>
        <w:rPr>
          <w:rFonts w:ascii="Times New Roman"/>
          <w:b/>
          <w:i w:val="false"/>
          <w:color w:val="000000"/>
        </w:rPr>
        <w:t xml:space="preserve"> 2. Шарттың сомасы және ақы төлеу шарттары</w:t>
      </w:r>
    </w:p>
    <w:bookmarkEnd w:id="2291"/>
    <w:bookmarkStart w:name="z3840" w:id="2292"/>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bookmarkEnd w:id="2292"/>
    <w:bookmarkStart w:name="z3841" w:id="2293"/>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теңге&gt;23 &lt;_____&gt; жылы тіркеуге жатады1.</w:t>
      </w:r>
    </w:p>
    <w:bookmarkEnd w:id="2293"/>
    <w:bookmarkStart w:name="z3842" w:id="2294"/>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294"/>
    <w:bookmarkStart w:name="z3843" w:id="2295"/>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295"/>
    <w:bookmarkStart w:name="z3844" w:id="2296"/>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296"/>
    <w:bookmarkStart w:name="z3845" w:id="2297"/>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297"/>
    <w:bookmarkStart w:name="z3846" w:id="2298"/>
    <w:p>
      <w:pPr>
        <w:spacing w:after="0"/>
        <w:ind w:left="0"/>
        <w:jc w:val="both"/>
      </w:pPr>
      <w:r>
        <w:rPr>
          <w:rFonts w:ascii="Times New Roman"/>
          <w:b w:val="false"/>
          <w:i w:val="false"/>
          <w:color w:val="000000"/>
          <w:sz w:val="28"/>
        </w:rPr>
        <w:t>
      2.5. Төлеу алдындағы қажетті құжаттар:</w:t>
      </w:r>
    </w:p>
    <w:bookmarkEnd w:id="2298"/>
    <w:bookmarkStart w:name="z3847" w:id="2299"/>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299"/>
    <w:bookmarkStart w:name="z3848" w:id="2300"/>
    <w:p>
      <w:pPr>
        <w:spacing w:after="0"/>
        <w:ind w:left="0"/>
        <w:jc w:val="both"/>
      </w:pPr>
      <w:r>
        <w:rPr>
          <w:rFonts w:ascii="Times New Roman"/>
          <w:b w:val="false"/>
          <w:i w:val="false"/>
          <w:color w:val="000000"/>
          <w:sz w:val="28"/>
        </w:rPr>
        <w:t>
      2) көрсетілген қызмет актісі (актілері);</w:t>
      </w:r>
    </w:p>
    <w:bookmarkEnd w:id="2300"/>
    <w:bookmarkStart w:name="z3849" w:id="2301"/>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301"/>
    <w:bookmarkStart w:name="z3850" w:id="2302"/>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302"/>
    <w:bookmarkStart w:name="z3851" w:id="2303"/>
    <w:p>
      <w:pPr>
        <w:spacing w:after="0"/>
        <w:ind w:left="0"/>
        <w:jc w:val="both"/>
      </w:pPr>
      <w:r>
        <w:rPr>
          <w:rFonts w:ascii="Times New Roman"/>
          <w:b w:val="false"/>
          <w:i w:val="false"/>
          <w:color w:val="000000"/>
          <w:sz w:val="28"/>
        </w:rPr>
        <w:t>
      &lt;№) жаңа тармақша&gt;</w:t>
      </w:r>
    </w:p>
    <w:bookmarkEnd w:id="2303"/>
    <w:bookmarkStart w:name="z3852" w:id="2304"/>
    <w:p>
      <w:pPr>
        <w:spacing w:after="0"/>
        <w:ind w:left="0"/>
        <w:jc w:val="both"/>
      </w:pPr>
      <w:r>
        <w:rPr>
          <w:rFonts w:ascii="Times New Roman"/>
          <w:b w:val="false"/>
          <w:i w:val="false"/>
          <w:color w:val="000000"/>
          <w:sz w:val="28"/>
        </w:rPr>
        <w:t>
      &lt;№. Жаңа тармақ&gt;*</w:t>
      </w:r>
    </w:p>
    <w:bookmarkEnd w:id="2304"/>
    <w:bookmarkStart w:name="z3853" w:id="2305"/>
    <w:p>
      <w:pPr>
        <w:spacing w:after="0"/>
        <w:ind w:left="0"/>
        <w:jc w:val="left"/>
      </w:pPr>
      <w:r>
        <w:rPr>
          <w:rFonts w:ascii="Times New Roman"/>
          <w:b/>
          <w:i w:val="false"/>
          <w:color w:val="000000"/>
        </w:rPr>
        <w:t xml:space="preserve"> 3. Тараптардың міндеттемелері</w:t>
      </w:r>
    </w:p>
    <w:bookmarkEnd w:id="2305"/>
    <w:bookmarkStart w:name="z3854" w:id="2306"/>
    <w:p>
      <w:pPr>
        <w:spacing w:after="0"/>
        <w:ind w:left="0"/>
        <w:jc w:val="both"/>
      </w:pPr>
      <w:r>
        <w:rPr>
          <w:rFonts w:ascii="Times New Roman"/>
          <w:b w:val="false"/>
          <w:i w:val="false"/>
          <w:color w:val="000000"/>
          <w:sz w:val="28"/>
        </w:rPr>
        <w:t>
      3.1. Өнім беруші мыналарға:</w:t>
      </w:r>
    </w:p>
    <w:bookmarkEnd w:id="2306"/>
    <w:bookmarkStart w:name="z3855" w:id="2307"/>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307"/>
    <w:bookmarkStart w:name="z3856" w:id="2308"/>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теңгеге4 тең Шартқа 1-қосымшаға сәйкес шарт мәні бойынша көзделген аванс мөлшерін, теңгеге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соманы&gt;5 мынадай түрде енгізуге міндеттенеді:</w:t>
      </w:r>
    </w:p>
    <w:bookmarkEnd w:id="2308"/>
    <w:bookmarkStart w:name="z3857" w:id="2309"/>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309"/>
    <w:bookmarkStart w:name="z3858" w:id="2310"/>
    <w:p>
      <w:pPr>
        <w:spacing w:after="0"/>
        <w:ind w:left="0"/>
        <w:jc w:val="both"/>
      </w:pPr>
      <w:r>
        <w:rPr>
          <w:rFonts w:ascii="Times New Roman"/>
          <w:b w:val="false"/>
          <w:i w:val="false"/>
          <w:color w:val="000000"/>
          <w:sz w:val="28"/>
        </w:rPr>
        <w:t>
      не:</w:t>
      </w:r>
    </w:p>
    <w:bookmarkEnd w:id="2310"/>
    <w:bookmarkStart w:name="z3859" w:id="2311"/>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2311"/>
    <w:bookmarkStart w:name="z3860" w:id="2312"/>
    <w:p>
      <w:pPr>
        <w:spacing w:after="0"/>
        <w:ind w:left="0"/>
        <w:jc w:val="both"/>
      </w:pPr>
      <w:r>
        <w:rPr>
          <w:rFonts w:ascii="Times New Roman"/>
          <w:b w:val="false"/>
          <w:i w:val="false"/>
          <w:color w:val="000000"/>
          <w:sz w:val="28"/>
        </w:rPr>
        <w:t>
      не:</w:t>
      </w:r>
    </w:p>
    <w:bookmarkEnd w:id="2312"/>
    <w:bookmarkStart w:name="z3861" w:id="2313"/>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электрондық құжат түріндегі өнім берушінің азаматтық-құқықтық жауапкершілігін сақтандыру шарты.</w:t>
      </w:r>
    </w:p>
    <w:bookmarkEnd w:id="2313"/>
    <w:bookmarkStart w:name="z3862" w:id="2314"/>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314"/>
    <w:bookmarkStart w:name="z3863" w:id="2315"/>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315"/>
    <w:bookmarkStart w:name="z3864" w:id="2316"/>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316"/>
    <w:bookmarkStart w:name="z3865" w:id="2317"/>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317"/>
    <w:bookmarkStart w:name="z3866" w:id="2318"/>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318"/>
    <w:bookmarkStart w:name="z3867" w:id="2319"/>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319"/>
    <w:bookmarkStart w:name="z3868" w:id="2320"/>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320"/>
    <w:bookmarkStart w:name="z3869" w:id="2321"/>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321"/>
    <w:bookmarkStart w:name="z3870" w:id="2322"/>
    <w:p>
      <w:pPr>
        <w:spacing w:after="0"/>
        <w:ind w:left="0"/>
        <w:jc w:val="both"/>
      </w:pPr>
      <w:r>
        <w:rPr>
          <w:rFonts w:ascii="Times New Roman"/>
          <w:b w:val="false"/>
          <w:i w:val="false"/>
          <w:color w:val="000000"/>
          <w:sz w:val="28"/>
        </w:rPr>
        <w:t>
      &lt;№) жаңа тармақша&gt;</w:t>
      </w:r>
    </w:p>
    <w:bookmarkEnd w:id="2322"/>
    <w:bookmarkStart w:name="z3871" w:id="2323"/>
    <w:p>
      <w:pPr>
        <w:spacing w:after="0"/>
        <w:ind w:left="0"/>
        <w:jc w:val="both"/>
      </w:pPr>
      <w:r>
        <w:rPr>
          <w:rFonts w:ascii="Times New Roman"/>
          <w:b w:val="false"/>
          <w:i w:val="false"/>
          <w:color w:val="000000"/>
          <w:sz w:val="28"/>
        </w:rPr>
        <w:t>
      3.2. Өнім беруші:</w:t>
      </w:r>
    </w:p>
    <w:bookmarkEnd w:id="2323"/>
    <w:bookmarkStart w:name="z3872" w:id="2324"/>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324"/>
    <w:bookmarkStart w:name="z3873" w:id="2325"/>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325"/>
    <w:bookmarkStart w:name="z3874" w:id="2326"/>
    <w:p>
      <w:pPr>
        <w:spacing w:after="0"/>
        <w:ind w:left="0"/>
        <w:jc w:val="both"/>
      </w:pPr>
      <w:r>
        <w:rPr>
          <w:rFonts w:ascii="Times New Roman"/>
          <w:b w:val="false"/>
          <w:i w:val="false"/>
          <w:color w:val="000000"/>
          <w:sz w:val="28"/>
        </w:rPr>
        <w:t>
      3.3. Тапсырыс беруші:</w:t>
      </w:r>
    </w:p>
    <w:bookmarkEnd w:id="2326"/>
    <w:bookmarkStart w:name="z3875" w:id="2327"/>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327"/>
    <w:bookmarkStart w:name="z3876" w:id="2328"/>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328"/>
    <w:bookmarkStart w:name="z3877" w:id="2329"/>
    <w:p>
      <w:pPr>
        <w:spacing w:after="0"/>
        <w:ind w:left="0"/>
        <w:jc w:val="both"/>
      </w:pPr>
      <w:r>
        <w:rPr>
          <w:rFonts w:ascii="Times New Roman"/>
          <w:b w:val="false"/>
          <w:i w:val="false"/>
          <w:color w:val="000000"/>
          <w:sz w:val="28"/>
        </w:rPr>
        <w:t>
      3) қызметтерді қабылдау кезінде мемлекеттік сатып алуды жүзеге асыру қағидаларының 546-тармағында белгіленген мерзімдерде веб-портал арқылы көрсетілген қызметтер актісін бекітуге не оны қабылдамаудың дәлелді негіздемелерін көрсете отырып қабылдаудан бас тартуға;</w:t>
      </w:r>
    </w:p>
    <w:bookmarkEnd w:id="2329"/>
    <w:bookmarkStart w:name="z3878" w:id="2330"/>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2330"/>
    <w:bookmarkStart w:name="z3879" w:id="2331"/>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331"/>
    <w:bookmarkStart w:name="z3880" w:id="2332"/>
    <w:p>
      <w:pPr>
        <w:spacing w:after="0"/>
        <w:ind w:left="0"/>
        <w:jc w:val="both"/>
      </w:pPr>
      <w:r>
        <w:rPr>
          <w:rFonts w:ascii="Times New Roman"/>
          <w:b w:val="false"/>
          <w:i w:val="false"/>
          <w:color w:val="000000"/>
          <w:sz w:val="28"/>
        </w:rPr>
        <w:t>
      &lt;№) жаңа тармақша&gt;</w:t>
      </w:r>
    </w:p>
    <w:bookmarkEnd w:id="2332"/>
    <w:bookmarkStart w:name="z3881" w:id="2333"/>
    <w:p>
      <w:pPr>
        <w:spacing w:after="0"/>
        <w:ind w:left="0"/>
        <w:jc w:val="both"/>
      </w:pPr>
      <w:r>
        <w:rPr>
          <w:rFonts w:ascii="Times New Roman"/>
          <w:b w:val="false"/>
          <w:i w:val="false"/>
          <w:color w:val="000000"/>
          <w:sz w:val="28"/>
        </w:rPr>
        <w:t>
      3.4. Тапсырыс беруші:</w:t>
      </w:r>
    </w:p>
    <w:bookmarkEnd w:id="2333"/>
    <w:bookmarkStart w:name="z3882" w:id="2334"/>
    <w:p>
      <w:pPr>
        <w:spacing w:after="0"/>
        <w:ind w:left="0"/>
        <w:jc w:val="both"/>
      </w:pPr>
      <w:r>
        <w:rPr>
          <w:rFonts w:ascii="Times New Roman"/>
          <w:b w:val="false"/>
          <w:i w:val="false"/>
          <w:color w:val="000000"/>
          <w:sz w:val="28"/>
        </w:rPr>
        <w:t>
      1) көрсетілген Қызметтердің сапасын тексеруге;</w:t>
      </w:r>
    </w:p>
    <w:bookmarkEnd w:id="2334"/>
    <w:bookmarkStart w:name="z3883" w:id="2335"/>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335"/>
    <w:bookmarkStart w:name="z3884" w:id="2336"/>
    <w:p>
      <w:pPr>
        <w:spacing w:after="0"/>
        <w:ind w:left="0"/>
        <w:jc w:val="left"/>
      </w:pPr>
      <w:r>
        <w:rPr>
          <w:rFonts w:ascii="Times New Roman"/>
          <w:b/>
          <w:i w:val="false"/>
          <w:color w:val="000000"/>
        </w:rPr>
        <w:t xml:space="preserve"> 4. Көрсетілетін қызметтердің техникалық ерекшелікке сәйкестігін тексеру</w:t>
      </w:r>
    </w:p>
    <w:bookmarkEnd w:id="2336"/>
    <w:bookmarkStart w:name="z3885" w:id="2337"/>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337"/>
    <w:bookmarkStart w:name="z3886" w:id="2338"/>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338"/>
    <w:bookmarkStart w:name="z3887" w:id="2339"/>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339"/>
    <w:bookmarkStart w:name="z3888" w:id="2340"/>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340"/>
    <w:bookmarkStart w:name="z3889" w:id="2341"/>
    <w:p>
      <w:pPr>
        <w:spacing w:after="0"/>
        <w:ind w:left="0"/>
        <w:jc w:val="both"/>
      </w:pPr>
      <w:r>
        <w:rPr>
          <w:rFonts w:ascii="Times New Roman"/>
          <w:b w:val="false"/>
          <w:i w:val="false"/>
          <w:color w:val="000000"/>
          <w:sz w:val="28"/>
        </w:rPr>
        <w:t>
      &lt;№. Жаңа тармақ&gt;*</w:t>
      </w:r>
    </w:p>
    <w:bookmarkEnd w:id="2341"/>
    <w:bookmarkStart w:name="z3890" w:id="2342"/>
    <w:p>
      <w:pPr>
        <w:spacing w:after="0"/>
        <w:ind w:left="0"/>
        <w:jc w:val="left"/>
      </w:pPr>
      <w:r>
        <w:rPr>
          <w:rFonts w:ascii="Times New Roman"/>
          <w:b/>
          <w:i w:val="false"/>
          <w:color w:val="000000"/>
        </w:rPr>
        <w:t xml:space="preserve"> 5. Қызметтер көрсету</w:t>
      </w:r>
    </w:p>
    <w:bookmarkEnd w:id="2342"/>
    <w:bookmarkStart w:name="z3891" w:id="2343"/>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343"/>
    <w:bookmarkStart w:name="z3892" w:id="2344"/>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344"/>
    <w:bookmarkStart w:name="z3893" w:id="2345"/>
    <w:p>
      <w:pPr>
        <w:spacing w:after="0"/>
        <w:ind w:left="0"/>
        <w:jc w:val="both"/>
      </w:pPr>
      <w:r>
        <w:rPr>
          <w:rFonts w:ascii="Times New Roman"/>
          <w:b w:val="false"/>
          <w:i w:val="false"/>
          <w:color w:val="000000"/>
          <w:sz w:val="28"/>
        </w:rPr>
        <w:t>
      &lt;№. Жаңа тармақ&gt;*</w:t>
      </w:r>
    </w:p>
    <w:bookmarkEnd w:id="2345"/>
    <w:bookmarkStart w:name="z3894" w:id="2346"/>
    <w:p>
      <w:pPr>
        <w:spacing w:after="0"/>
        <w:ind w:left="0"/>
        <w:jc w:val="left"/>
      </w:pPr>
      <w:r>
        <w:rPr>
          <w:rFonts w:ascii="Times New Roman"/>
          <w:b/>
          <w:i w:val="false"/>
          <w:color w:val="000000"/>
        </w:rPr>
        <w:t xml:space="preserve"> 6. Кепілдік</w:t>
      </w:r>
    </w:p>
    <w:bookmarkEnd w:id="2346"/>
    <w:bookmarkStart w:name="z3895" w:id="2347"/>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347"/>
    <w:bookmarkStart w:name="z3896" w:id="2348"/>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өңдемеулері мен басқа да сәйкессіздіктеріне ақысыз түзетуге кепілдік береді.</w:t>
      </w:r>
    </w:p>
    <w:bookmarkEnd w:id="2348"/>
    <w:bookmarkStart w:name="z3897" w:id="2349"/>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bookmarkEnd w:id="2349"/>
    <w:bookmarkStart w:name="z3898" w:id="2350"/>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350"/>
    <w:bookmarkStart w:name="z3899" w:id="2351"/>
    <w:p>
      <w:pPr>
        <w:spacing w:after="0"/>
        <w:ind w:left="0"/>
        <w:jc w:val="both"/>
      </w:pPr>
      <w:r>
        <w:rPr>
          <w:rFonts w:ascii="Times New Roman"/>
          <w:b w:val="false"/>
          <w:i w:val="false"/>
          <w:color w:val="000000"/>
          <w:sz w:val="28"/>
        </w:rPr>
        <w:t>
      &lt;№. Жаңа тармақ&gt;*</w:t>
      </w:r>
    </w:p>
    <w:bookmarkEnd w:id="2351"/>
    <w:bookmarkStart w:name="z3900" w:id="2352"/>
    <w:p>
      <w:pPr>
        <w:spacing w:after="0"/>
        <w:ind w:left="0"/>
        <w:jc w:val="left"/>
      </w:pPr>
      <w:r>
        <w:rPr>
          <w:rFonts w:ascii="Times New Roman"/>
          <w:b/>
          <w:i w:val="false"/>
          <w:color w:val="000000"/>
        </w:rPr>
        <w:t xml:space="preserve"> 7. Тараптардың жауапкершілігі</w:t>
      </w:r>
    </w:p>
    <w:bookmarkEnd w:id="2352"/>
    <w:bookmarkStart w:name="z3901" w:id="2353"/>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353"/>
    <w:bookmarkStart w:name="z3902" w:id="2354"/>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354"/>
    <w:bookmarkStart w:name="z3903" w:id="2355"/>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2355"/>
    <w:bookmarkStart w:name="z3904" w:id="2356"/>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356"/>
    <w:bookmarkStart w:name="z3905" w:id="2357"/>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357"/>
    <w:bookmarkStart w:name="z3906" w:id="2358"/>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358"/>
    <w:bookmarkStart w:name="z3907" w:id="2359"/>
    <w:p>
      <w:pPr>
        <w:spacing w:after="0"/>
        <w:ind w:left="0"/>
        <w:jc w:val="both"/>
      </w:pPr>
      <w:r>
        <w:rPr>
          <w:rFonts w:ascii="Times New Roman"/>
          <w:b w:val="false"/>
          <w:i w:val="false"/>
          <w:color w:val="000000"/>
          <w:sz w:val="28"/>
        </w:rPr>
        <w:t>
      7.7. Өнім берушінің осы Шарт бойынша өз міндеттемелерін толық не ішінара біреуге беруіне жол берілмейді.</w:t>
      </w:r>
    </w:p>
    <w:bookmarkEnd w:id="2359"/>
    <w:bookmarkStart w:name="z3908" w:id="2360"/>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360"/>
    <w:bookmarkStart w:name="z3909" w:id="2361"/>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bookmarkEnd w:id="2361"/>
    <w:bookmarkStart w:name="z3910" w:id="2362"/>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bookmarkEnd w:id="2362"/>
    <w:bookmarkStart w:name="z3911" w:id="2363"/>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7,8.</w:t>
      </w:r>
    </w:p>
    <w:bookmarkEnd w:id="2363"/>
    <w:bookmarkStart w:name="z3912" w:id="2364"/>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Мемлекеттік сатып алу туралы заңның (бар болса)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қайтармайды.</w:t>
      </w:r>
    </w:p>
    <w:bookmarkEnd w:id="2364"/>
    <w:bookmarkStart w:name="z3913" w:id="2365"/>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2365"/>
    <w:bookmarkStart w:name="z3914" w:id="2366"/>
    <w:p>
      <w:pPr>
        <w:spacing w:after="0"/>
        <w:ind w:left="0"/>
        <w:jc w:val="both"/>
      </w:pPr>
      <w:r>
        <w:rPr>
          <w:rFonts w:ascii="Times New Roman"/>
          <w:b w:val="false"/>
          <w:i w:val="false"/>
          <w:color w:val="000000"/>
          <w:sz w:val="28"/>
        </w:rPr>
        <w:t>
      &lt;№. Жаңа тармақ&gt;*</w:t>
      </w:r>
    </w:p>
    <w:bookmarkEnd w:id="2366"/>
    <w:bookmarkStart w:name="z3915" w:id="2367"/>
    <w:p>
      <w:pPr>
        <w:spacing w:after="0"/>
        <w:ind w:left="0"/>
        <w:jc w:val="left"/>
      </w:pPr>
      <w:r>
        <w:rPr>
          <w:rFonts w:ascii="Times New Roman"/>
          <w:b/>
          <w:i w:val="false"/>
          <w:color w:val="000000"/>
        </w:rPr>
        <w:t xml:space="preserve"> 8. Шарттың қолданылу мерзімі және бұзылу талаптары</w:t>
      </w:r>
    </w:p>
    <w:bookmarkEnd w:id="2367"/>
    <w:bookmarkStart w:name="z3916" w:id="2368"/>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368"/>
    <w:bookmarkStart w:name="z3917" w:id="2369"/>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369"/>
    <w:bookmarkStart w:name="z3918" w:id="2370"/>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370"/>
    <w:bookmarkStart w:name="z3919" w:id="2371"/>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371"/>
    <w:bookmarkStart w:name="z3920" w:id="2372"/>
    <w:p>
      <w:pPr>
        <w:spacing w:after="0"/>
        <w:ind w:left="0"/>
        <w:jc w:val="both"/>
      </w:pPr>
      <w:r>
        <w:rPr>
          <w:rFonts w:ascii="Times New Roman"/>
          <w:b w:val="false"/>
          <w:i w:val="false"/>
          <w:color w:val="000000"/>
          <w:sz w:val="28"/>
        </w:rPr>
        <w:t>
      &lt;Жаңа абзац&gt;</w:t>
      </w:r>
    </w:p>
    <w:bookmarkEnd w:id="2372"/>
    <w:bookmarkStart w:name="z3921" w:id="2373"/>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373"/>
    <w:bookmarkStart w:name="z3922" w:id="2374"/>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bookmarkEnd w:id="2374"/>
    <w:bookmarkStart w:name="z3923" w:id="2375"/>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bookmarkEnd w:id="2375"/>
    <w:bookmarkStart w:name="z3924" w:id="2376"/>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376"/>
    <w:bookmarkStart w:name="z3925" w:id="2377"/>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377"/>
    <w:bookmarkStart w:name="z3926" w:id="2378"/>
    <w:p>
      <w:pPr>
        <w:spacing w:after="0"/>
        <w:ind w:left="0"/>
        <w:jc w:val="both"/>
      </w:pPr>
      <w:r>
        <w:rPr>
          <w:rFonts w:ascii="Times New Roman"/>
          <w:b w:val="false"/>
          <w:i w:val="false"/>
          <w:color w:val="000000"/>
          <w:sz w:val="28"/>
        </w:rPr>
        <w:t>
      8.7. Шарт:</w:t>
      </w:r>
    </w:p>
    <w:bookmarkEnd w:id="2378"/>
    <w:bookmarkStart w:name="z3927" w:id="2379"/>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бұзылғаны анықталған;</w:t>
      </w:r>
    </w:p>
    <w:bookmarkEnd w:id="2379"/>
    <w:bookmarkStart w:name="z3928" w:id="2380"/>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bookmarkEnd w:id="2380"/>
    <w:bookmarkStart w:name="z3929" w:id="238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көзделген шектеулер бұзылған;</w:t>
      </w:r>
    </w:p>
    <w:bookmarkEnd w:id="2381"/>
    <w:bookmarkStart w:name="z3930" w:id="2382"/>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сомаларды енгізбеу арқылы Шарт жасасудан жалтару жағдайында кез келген кезеңде бұзылуы мүмкін.</w:t>
      </w:r>
    </w:p>
    <w:bookmarkEnd w:id="2382"/>
    <w:bookmarkStart w:name="z3931" w:id="2383"/>
    <w:p>
      <w:pPr>
        <w:spacing w:after="0"/>
        <w:ind w:left="0"/>
        <w:jc w:val="left"/>
      </w:pPr>
      <w:r>
        <w:rPr>
          <w:rFonts w:ascii="Times New Roman"/>
          <w:b/>
          <w:i w:val="false"/>
          <w:color w:val="000000"/>
        </w:rPr>
        <w:t xml:space="preserve"> 9. Хабарлама</w:t>
      </w:r>
    </w:p>
    <w:bookmarkEnd w:id="2383"/>
    <w:bookmarkStart w:name="z3932" w:id="238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2384"/>
    <w:bookmarkStart w:name="z3933" w:id="2385"/>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385"/>
    <w:bookmarkStart w:name="z3934" w:id="2386"/>
    <w:p>
      <w:pPr>
        <w:spacing w:after="0"/>
        <w:ind w:left="0"/>
        <w:jc w:val="left"/>
      </w:pPr>
      <w:r>
        <w:rPr>
          <w:rFonts w:ascii="Times New Roman"/>
          <w:b/>
          <w:i w:val="false"/>
          <w:color w:val="000000"/>
        </w:rPr>
        <w:t xml:space="preserve"> 10. Форс-мажор</w:t>
      </w:r>
    </w:p>
    <w:bookmarkEnd w:id="2386"/>
    <w:bookmarkStart w:name="z3935" w:id="2387"/>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387"/>
    <w:bookmarkStart w:name="z3936" w:id="2388"/>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388"/>
    <w:bookmarkStart w:name="z3937" w:id="2389"/>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389"/>
    <w:bookmarkStart w:name="z3938" w:id="2390"/>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390"/>
    <w:bookmarkStart w:name="z3939" w:id="2391"/>
    <w:p>
      <w:pPr>
        <w:spacing w:after="0"/>
        <w:ind w:left="0"/>
        <w:jc w:val="left"/>
      </w:pPr>
      <w:r>
        <w:rPr>
          <w:rFonts w:ascii="Times New Roman"/>
          <w:b/>
          <w:i w:val="false"/>
          <w:color w:val="000000"/>
        </w:rPr>
        <w:t xml:space="preserve"> 11. Даулы мәселелерді шешу</w:t>
      </w:r>
    </w:p>
    <w:bookmarkEnd w:id="2391"/>
    <w:bookmarkStart w:name="z3940" w:id="2392"/>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392"/>
    <w:bookmarkStart w:name="z3941" w:id="2393"/>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393"/>
    <w:bookmarkStart w:name="z3942" w:id="2394"/>
    <w:p>
      <w:pPr>
        <w:spacing w:after="0"/>
        <w:ind w:left="0"/>
        <w:jc w:val="left"/>
      </w:pPr>
      <w:r>
        <w:rPr>
          <w:rFonts w:ascii="Times New Roman"/>
          <w:b/>
          <w:i w:val="false"/>
          <w:color w:val="000000"/>
        </w:rPr>
        <w:t xml:space="preserve"> 12. Сыбайлас жемқорлыққа қарсы іс-қимыл</w:t>
      </w:r>
    </w:p>
    <w:bookmarkEnd w:id="2394"/>
    <w:bookmarkStart w:name="z3943" w:id="2395"/>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395"/>
    <w:bookmarkStart w:name="z3944" w:id="2396"/>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396"/>
    <w:bookmarkStart w:name="z3945" w:id="2397"/>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397"/>
    <w:bookmarkStart w:name="z3946" w:id="2398"/>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398"/>
    <w:bookmarkStart w:name="z3947" w:id="2399"/>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399"/>
    <w:bookmarkStart w:name="z3948" w:id="2400"/>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400"/>
    <w:bookmarkStart w:name="z3949" w:id="2401"/>
    <w:p>
      <w:pPr>
        <w:spacing w:after="0"/>
        <w:ind w:left="0"/>
        <w:jc w:val="left"/>
      </w:pPr>
      <w:r>
        <w:rPr>
          <w:rFonts w:ascii="Times New Roman"/>
          <w:b/>
          <w:i w:val="false"/>
          <w:color w:val="000000"/>
        </w:rPr>
        <w:t xml:space="preserve"> 13. Өзге де шарттар</w:t>
      </w:r>
    </w:p>
    <w:bookmarkEnd w:id="2401"/>
    <w:bookmarkStart w:name="z3950" w:id="2402"/>
    <w:p>
      <w:pPr>
        <w:spacing w:after="0"/>
        <w:ind w:left="0"/>
        <w:jc w:val="both"/>
      </w:pPr>
      <w:r>
        <w:rPr>
          <w:rFonts w:ascii="Times New Roman"/>
          <w:b w:val="false"/>
          <w:i w:val="false"/>
          <w:color w:val="000000"/>
          <w:sz w:val="28"/>
        </w:rPr>
        <w:t>
      13.1. Салықтар мен бюджетке түсетін басқа да міндетті төлемдер Қазақстан Республикасының салық және кеден заңнамасына сәйкес төленуге жатады.</w:t>
      </w:r>
    </w:p>
    <w:bookmarkEnd w:id="2402"/>
    <w:bookmarkStart w:name="z3951" w:id="2403"/>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403"/>
    <w:bookmarkStart w:name="z3952" w:id="2404"/>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2404"/>
    <w:bookmarkStart w:name="z3953" w:id="2405"/>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405"/>
    <w:bookmarkStart w:name="z3954" w:id="2406"/>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406"/>
    <w:bookmarkStart w:name="z3955" w:id="2407"/>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407"/>
    <w:bookmarkStart w:name="z3956" w:id="2408"/>
    <w:p>
      <w:pPr>
        <w:spacing w:after="0"/>
        <w:ind w:left="0"/>
        <w:jc w:val="both"/>
      </w:pPr>
      <w:r>
        <w:rPr>
          <w:rFonts w:ascii="Times New Roman"/>
          <w:b w:val="false"/>
          <w:i w:val="false"/>
          <w:color w:val="000000"/>
          <w:sz w:val="28"/>
        </w:rPr>
        <w:t>
      &lt;№. Жаңа тармақ&gt;*</w:t>
      </w:r>
    </w:p>
    <w:bookmarkEnd w:id="2408"/>
    <w:bookmarkStart w:name="z3957" w:id="2409"/>
    <w:p>
      <w:pPr>
        <w:spacing w:after="0"/>
        <w:ind w:left="0"/>
        <w:jc w:val="both"/>
      </w:pPr>
      <w:r>
        <w:rPr>
          <w:rFonts w:ascii="Times New Roman"/>
          <w:b w:val="false"/>
          <w:i w:val="false"/>
          <w:color w:val="000000"/>
          <w:sz w:val="28"/>
        </w:rPr>
        <w:t>
      Ескертпе:</w:t>
      </w:r>
    </w:p>
    <w:bookmarkEnd w:id="2409"/>
    <w:bookmarkStart w:name="z3958" w:id="2410"/>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410"/>
    <w:bookmarkStart w:name="z3959" w:id="2411"/>
    <w:p>
      <w:pPr>
        <w:spacing w:after="0"/>
        <w:ind w:left="0"/>
        <w:jc w:val="left"/>
      </w:pPr>
      <w:r>
        <w:rPr>
          <w:rFonts w:ascii="Times New Roman"/>
          <w:b/>
          <w:i w:val="false"/>
          <w:color w:val="000000"/>
        </w:rPr>
        <w:t xml:space="preserve"> 14. Тараптардың деректемелері</w:t>
      </w:r>
    </w:p>
    <w:bookmarkEnd w:id="24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 Тел.: &lt;Тапсырыс</w:t>
            </w:r>
          </w:p>
          <w:p>
            <w:pPr>
              <w:spacing w:after="20"/>
              <w:ind w:left="20"/>
              <w:jc w:val="both"/>
            </w:pPr>
            <w:r>
              <w:rPr>
                <w:rFonts w:ascii="Times New Roman"/>
                <w:b w:val="false"/>
                <w:i w:val="false"/>
                <w:color w:val="000000"/>
                <w:sz w:val="20"/>
              </w:rPr>
              <w:t>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43-қосымшa</w:t>
            </w:r>
          </w:p>
        </w:tc>
      </w:tr>
    </w:tbl>
    <w:bookmarkStart w:name="z3996" w:id="2412"/>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2412"/>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bookmarkStart w:name="z4000" w:id="2413"/>
    <w:p>
      <w:pPr>
        <w:spacing w:after="0"/>
        <w:ind w:left="0"/>
        <w:jc w:val="left"/>
      </w:pPr>
      <w:r>
        <w:rPr>
          <w:rFonts w:ascii="Times New Roman"/>
          <w:b/>
          <w:i w:val="false"/>
          <w:color w:val="000000"/>
        </w:rPr>
        <w:t xml:space="preserve"> 1. Шарттың мәні</w:t>
      </w:r>
    </w:p>
    <w:bookmarkEnd w:id="2413"/>
    <w:bookmarkStart w:name="z4001" w:id="2414"/>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414"/>
    <w:bookmarkStart w:name="z4002" w:id="2415"/>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415"/>
    <w:bookmarkStart w:name="z4003" w:id="2416"/>
    <w:p>
      <w:pPr>
        <w:spacing w:after="0"/>
        <w:ind w:left="0"/>
        <w:jc w:val="both"/>
      </w:pPr>
      <w:r>
        <w:rPr>
          <w:rFonts w:ascii="Times New Roman"/>
          <w:b w:val="false"/>
          <w:i w:val="false"/>
          <w:color w:val="000000"/>
          <w:sz w:val="28"/>
        </w:rPr>
        <w:t>
      ерекшелігі бойынша - 1.</w:t>
      </w:r>
    </w:p>
    <w:bookmarkEnd w:id="2416"/>
    <w:bookmarkStart w:name="z4004" w:id="2417"/>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417"/>
    <w:bookmarkStart w:name="z4005" w:id="2418"/>
    <w:p>
      <w:pPr>
        <w:spacing w:after="0"/>
        <w:ind w:left="0"/>
        <w:jc w:val="both"/>
      </w:pPr>
      <w:r>
        <w:rPr>
          <w:rFonts w:ascii="Times New Roman"/>
          <w:b w:val="false"/>
          <w:i w:val="false"/>
          <w:color w:val="000000"/>
          <w:sz w:val="28"/>
        </w:rPr>
        <w:t>
      1) осы Шарт;</w:t>
      </w:r>
    </w:p>
    <w:bookmarkEnd w:id="2418"/>
    <w:bookmarkStart w:name="z4006" w:id="2419"/>
    <w:p>
      <w:pPr>
        <w:spacing w:after="0"/>
        <w:ind w:left="0"/>
        <w:jc w:val="both"/>
      </w:pPr>
      <w:r>
        <w:rPr>
          <w:rFonts w:ascii="Times New Roman"/>
          <w:b w:val="false"/>
          <w:i w:val="false"/>
          <w:color w:val="000000"/>
          <w:sz w:val="28"/>
        </w:rPr>
        <w:t>
      2) лоттар тізбесі және қызметтерді көрсету шарты (1-қосымша);</w:t>
      </w:r>
    </w:p>
    <w:bookmarkEnd w:id="2419"/>
    <w:bookmarkStart w:name="z4007" w:id="2420"/>
    <w:p>
      <w:pPr>
        <w:spacing w:after="0"/>
        <w:ind w:left="0"/>
        <w:jc w:val="both"/>
      </w:pPr>
      <w:r>
        <w:rPr>
          <w:rFonts w:ascii="Times New Roman"/>
          <w:b w:val="false"/>
          <w:i w:val="false"/>
          <w:color w:val="000000"/>
          <w:sz w:val="28"/>
        </w:rPr>
        <w:t>
      3) техникалық ерекшелік (2-қосымша).</w:t>
      </w:r>
    </w:p>
    <w:bookmarkEnd w:id="2420"/>
    <w:bookmarkStart w:name="z4008" w:id="2421"/>
    <w:p>
      <w:pPr>
        <w:spacing w:after="0"/>
        <w:ind w:left="0"/>
        <w:jc w:val="left"/>
      </w:pPr>
      <w:r>
        <w:rPr>
          <w:rFonts w:ascii="Times New Roman"/>
          <w:b/>
          <w:i w:val="false"/>
          <w:color w:val="000000"/>
        </w:rPr>
        <w:t xml:space="preserve"> 2. Шарттың сомасы және ақы төлеу шарттары</w:t>
      </w:r>
    </w:p>
    <w:bookmarkEnd w:id="2421"/>
    <w:bookmarkStart w:name="z4009" w:id="2422"/>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bookmarkEnd w:id="2422"/>
    <w:bookmarkStart w:name="z4010" w:id="2423"/>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bookmarkEnd w:id="2423"/>
    <w:bookmarkStart w:name="z4011" w:id="2424"/>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жүргізеді.2</w:t>
      </w:r>
    </w:p>
    <w:bookmarkEnd w:id="2424"/>
    <w:bookmarkStart w:name="z4012" w:id="2425"/>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425"/>
    <w:bookmarkStart w:name="z4013" w:id="2426"/>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426"/>
    <w:bookmarkStart w:name="z4014" w:id="2427"/>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bookmarkEnd w:id="2427"/>
    <w:bookmarkStart w:name="z4015" w:id="2428"/>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428"/>
    <w:bookmarkStart w:name="z4016" w:id="2429"/>
    <w:p>
      <w:pPr>
        <w:spacing w:after="0"/>
        <w:ind w:left="0"/>
        <w:jc w:val="both"/>
      </w:pPr>
      <w:r>
        <w:rPr>
          <w:rFonts w:ascii="Times New Roman"/>
          <w:b w:val="false"/>
          <w:i w:val="false"/>
          <w:color w:val="000000"/>
          <w:sz w:val="28"/>
        </w:rPr>
        <w:t>
      2.5. Төлеу алдындағы қажетті құжаттар:</w:t>
      </w:r>
    </w:p>
    <w:bookmarkEnd w:id="2429"/>
    <w:bookmarkStart w:name="z4017" w:id="2430"/>
    <w:p>
      <w:pPr>
        <w:spacing w:after="0"/>
        <w:ind w:left="0"/>
        <w:jc w:val="both"/>
      </w:pPr>
      <w:r>
        <w:rPr>
          <w:rFonts w:ascii="Times New Roman"/>
          <w:b w:val="false"/>
          <w:i w:val="false"/>
          <w:color w:val="000000"/>
          <w:sz w:val="28"/>
        </w:rPr>
        <w:t>
      1) аумақтық қазынашылық органында тіркелген қол қойылған Шарт;</w:t>
      </w:r>
    </w:p>
    <w:bookmarkEnd w:id="2430"/>
    <w:bookmarkStart w:name="z4018" w:id="2431"/>
    <w:p>
      <w:pPr>
        <w:spacing w:after="0"/>
        <w:ind w:left="0"/>
        <w:jc w:val="both"/>
      </w:pPr>
      <w:r>
        <w:rPr>
          <w:rFonts w:ascii="Times New Roman"/>
          <w:b w:val="false"/>
          <w:i w:val="false"/>
          <w:color w:val="000000"/>
          <w:sz w:val="28"/>
        </w:rPr>
        <w:t>
      2) көрсетілген қызмет актісі (актілері);</w:t>
      </w:r>
    </w:p>
    <w:bookmarkEnd w:id="2431"/>
    <w:bookmarkStart w:name="z4019" w:id="2432"/>
    <w:p>
      <w:pPr>
        <w:spacing w:after="0"/>
        <w:ind w:left="0"/>
        <w:jc w:val="both"/>
      </w:pPr>
      <w:r>
        <w:rPr>
          <w:rFonts w:ascii="Times New Roman"/>
          <w:b w:val="false"/>
          <w:i w:val="false"/>
          <w:color w:val="000000"/>
          <w:sz w:val="28"/>
        </w:rPr>
        <w:t>
      3) мемлекеттік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432"/>
    <w:bookmarkStart w:name="z4020" w:id="2433"/>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433"/>
    <w:bookmarkStart w:name="z4021" w:id="2434"/>
    <w:p>
      <w:pPr>
        <w:spacing w:after="0"/>
        <w:ind w:left="0"/>
        <w:jc w:val="left"/>
      </w:pPr>
      <w:r>
        <w:rPr>
          <w:rFonts w:ascii="Times New Roman"/>
          <w:b/>
          <w:i w:val="false"/>
          <w:color w:val="000000"/>
        </w:rPr>
        <w:t xml:space="preserve"> 3. Тараптардың міндеттемелері</w:t>
      </w:r>
    </w:p>
    <w:bookmarkEnd w:id="2434"/>
    <w:bookmarkStart w:name="z4022" w:id="2435"/>
    <w:p>
      <w:pPr>
        <w:spacing w:after="0"/>
        <w:ind w:left="0"/>
        <w:jc w:val="both"/>
      </w:pPr>
      <w:r>
        <w:rPr>
          <w:rFonts w:ascii="Times New Roman"/>
          <w:b w:val="false"/>
          <w:i w:val="false"/>
          <w:color w:val="000000"/>
          <w:sz w:val="28"/>
        </w:rPr>
        <w:t>
      3.1. Өнім беруші мыналарға:</w:t>
      </w:r>
    </w:p>
    <w:bookmarkEnd w:id="2435"/>
    <w:bookmarkStart w:name="z4023" w:id="2436"/>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436"/>
    <w:bookmarkStart w:name="z4024" w:id="2437"/>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437"/>
    <w:bookmarkStart w:name="z4025" w:id="2438"/>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438"/>
    <w:bookmarkStart w:name="z4026" w:id="2439"/>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439"/>
    <w:bookmarkStart w:name="z4027" w:id="2440"/>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2440"/>
    <w:bookmarkStart w:name="z4028" w:id="2441"/>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441"/>
    <w:bookmarkStart w:name="z4029" w:id="2442"/>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442"/>
    <w:bookmarkStart w:name="z4030" w:id="2443"/>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443"/>
    <w:bookmarkStart w:name="z4031" w:id="2444"/>
    <w:p>
      <w:pPr>
        <w:spacing w:after="0"/>
        <w:ind w:left="0"/>
        <w:jc w:val="both"/>
      </w:pPr>
      <w:r>
        <w:rPr>
          <w:rFonts w:ascii="Times New Roman"/>
          <w:b w:val="false"/>
          <w:i w:val="false"/>
          <w:color w:val="000000"/>
          <w:sz w:val="28"/>
        </w:rPr>
        <w:t>
      &lt;n) жаңа тармақша&gt;</w:t>
      </w:r>
    </w:p>
    <w:bookmarkEnd w:id="2444"/>
    <w:bookmarkStart w:name="z4032" w:id="2445"/>
    <w:p>
      <w:pPr>
        <w:spacing w:after="0"/>
        <w:ind w:left="0"/>
        <w:jc w:val="both"/>
      </w:pPr>
      <w:r>
        <w:rPr>
          <w:rFonts w:ascii="Times New Roman"/>
          <w:b w:val="false"/>
          <w:i w:val="false"/>
          <w:color w:val="000000"/>
          <w:sz w:val="28"/>
        </w:rPr>
        <w:t>
      3.2. Өнім беруші:</w:t>
      </w:r>
    </w:p>
    <w:bookmarkEnd w:id="2445"/>
    <w:bookmarkStart w:name="z4033" w:id="2446"/>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446"/>
    <w:bookmarkStart w:name="z4034" w:id="2447"/>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447"/>
    <w:bookmarkStart w:name="z4035" w:id="2448"/>
    <w:p>
      <w:pPr>
        <w:spacing w:after="0"/>
        <w:ind w:left="0"/>
        <w:jc w:val="both"/>
      </w:pPr>
      <w:r>
        <w:rPr>
          <w:rFonts w:ascii="Times New Roman"/>
          <w:b w:val="false"/>
          <w:i w:val="false"/>
          <w:color w:val="000000"/>
          <w:sz w:val="28"/>
        </w:rPr>
        <w:t>
      3.3. Тапсырыс беруші:</w:t>
      </w:r>
    </w:p>
    <w:bookmarkEnd w:id="2448"/>
    <w:bookmarkStart w:name="z4036" w:id="2449"/>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449"/>
    <w:bookmarkStart w:name="z4037" w:id="2450"/>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450"/>
    <w:bookmarkStart w:name="z4038" w:id="2451"/>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2451"/>
    <w:bookmarkStart w:name="z4039" w:id="2452"/>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452"/>
    <w:bookmarkStart w:name="z4040" w:id="2453"/>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453"/>
    <w:bookmarkStart w:name="z4041" w:id="2454"/>
    <w:p>
      <w:pPr>
        <w:spacing w:after="0"/>
        <w:ind w:left="0"/>
        <w:jc w:val="both"/>
      </w:pPr>
      <w:r>
        <w:rPr>
          <w:rFonts w:ascii="Times New Roman"/>
          <w:b w:val="false"/>
          <w:i w:val="false"/>
          <w:color w:val="000000"/>
          <w:sz w:val="28"/>
        </w:rPr>
        <w:t>
      &lt;№) жаңа тармақша&gt;</w:t>
      </w:r>
    </w:p>
    <w:bookmarkEnd w:id="2454"/>
    <w:bookmarkStart w:name="z4042" w:id="2455"/>
    <w:p>
      <w:pPr>
        <w:spacing w:after="0"/>
        <w:ind w:left="0"/>
        <w:jc w:val="both"/>
      </w:pPr>
      <w:r>
        <w:rPr>
          <w:rFonts w:ascii="Times New Roman"/>
          <w:b w:val="false"/>
          <w:i w:val="false"/>
          <w:color w:val="000000"/>
          <w:sz w:val="28"/>
        </w:rPr>
        <w:t>
      3.4. Тапсырыс беруші:</w:t>
      </w:r>
    </w:p>
    <w:bookmarkEnd w:id="2455"/>
    <w:bookmarkStart w:name="z4043" w:id="2456"/>
    <w:p>
      <w:pPr>
        <w:spacing w:after="0"/>
        <w:ind w:left="0"/>
        <w:jc w:val="both"/>
      </w:pPr>
      <w:r>
        <w:rPr>
          <w:rFonts w:ascii="Times New Roman"/>
          <w:b w:val="false"/>
          <w:i w:val="false"/>
          <w:color w:val="000000"/>
          <w:sz w:val="28"/>
        </w:rPr>
        <w:t>
      1) көрсетілген Қызметтердің сапасын тексеруге;</w:t>
      </w:r>
    </w:p>
    <w:bookmarkEnd w:id="2456"/>
    <w:bookmarkStart w:name="z4044" w:id="2457"/>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457"/>
    <w:bookmarkStart w:name="z4045" w:id="2458"/>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2458"/>
    <w:bookmarkStart w:name="z4046" w:id="2459"/>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459"/>
    <w:bookmarkStart w:name="z4047" w:id="2460"/>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460"/>
    <w:bookmarkStart w:name="z4048" w:id="2461"/>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461"/>
    <w:bookmarkStart w:name="z4049" w:id="2462"/>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462"/>
    <w:bookmarkStart w:name="z4050" w:id="2463"/>
    <w:p>
      <w:pPr>
        <w:spacing w:after="0"/>
        <w:ind w:left="0"/>
        <w:jc w:val="both"/>
      </w:pPr>
      <w:r>
        <w:rPr>
          <w:rFonts w:ascii="Times New Roman"/>
          <w:b w:val="false"/>
          <w:i w:val="false"/>
          <w:color w:val="000000"/>
          <w:sz w:val="28"/>
        </w:rPr>
        <w:t>
      &lt;№. Жаңа тармақ&gt;*</w:t>
      </w:r>
    </w:p>
    <w:bookmarkEnd w:id="2463"/>
    <w:bookmarkStart w:name="z4051" w:id="2464"/>
    <w:p>
      <w:pPr>
        <w:spacing w:after="0"/>
        <w:ind w:left="0"/>
        <w:jc w:val="left"/>
      </w:pPr>
      <w:r>
        <w:rPr>
          <w:rFonts w:ascii="Times New Roman"/>
          <w:b/>
          <w:i w:val="false"/>
          <w:color w:val="000000"/>
        </w:rPr>
        <w:t xml:space="preserve"> 5. Қызметтер көрсету</w:t>
      </w:r>
    </w:p>
    <w:bookmarkEnd w:id="2464"/>
    <w:bookmarkStart w:name="z4052" w:id="2465"/>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465"/>
    <w:bookmarkStart w:name="z4053" w:id="2466"/>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466"/>
    <w:bookmarkStart w:name="z4054" w:id="2467"/>
    <w:p>
      <w:pPr>
        <w:spacing w:after="0"/>
        <w:ind w:left="0"/>
        <w:jc w:val="both"/>
      </w:pPr>
      <w:r>
        <w:rPr>
          <w:rFonts w:ascii="Times New Roman"/>
          <w:b w:val="false"/>
          <w:i w:val="false"/>
          <w:color w:val="000000"/>
          <w:sz w:val="28"/>
        </w:rPr>
        <w:t>
      &lt;№. Жаңа тармақ&gt;*</w:t>
      </w:r>
    </w:p>
    <w:bookmarkEnd w:id="2467"/>
    <w:bookmarkStart w:name="z4055" w:id="2468"/>
    <w:p>
      <w:pPr>
        <w:spacing w:after="0"/>
        <w:ind w:left="0"/>
        <w:jc w:val="left"/>
      </w:pPr>
      <w:r>
        <w:rPr>
          <w:rFonts w:ascii="Times New Roman"/>
          <w:b/>
          <w:i w:val="false"/>
          <w:color w:val="000000"/>
        </w:rPr>
        <w:t xml:space="preserve"> 6. Кепілдік</w:t>
      </w:r>
    </w:p>
    <w:bookmarkEnd w:id="2468"/>
    <w:bookmarkStart w:name="z4056" w:id="2469"/>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469"/>
    <w:bookmarkStart w:name="z4057" w:id="2470"/>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bookmarkEnd w:id="2470"/>
    <w:bookmarkStart w:name="z4058" w:id="2471"/>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bookmarkEnd w:id="2471"/>
    <w:bookmarkStart w:name="z4059" w:id="2472"/>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472"/>
    <w:bookmarkStart w:name="z4060" w:id="2473"/>
    <w:p>
      <w:pPr>
        <w:spacing w:after="0"/>
        <w:ind w:left="0"/>
        <w:jc w:val="both"/>
      </w:pPr>
      <w:r>
        <w:rPr>
          <w:rFonts w:ascii="Times New Roman"/>
          <w:b w:val="false"/>
          <w:i w:val="false"/>
          <w:color w:val="000000"/>
          <w:sz w:val="28"/>
        </w:rPr>
        <w:t>
      &lt;№. Жаңа тармақ&gt;*</w:t>
      </w:r>
    </w:p>
    <w:bookmarkEnd w:id="2473"/>
    <w:bookmarkStart w:name="z4061" w:id="2474"/>
    <w:p>
      <w:pPr>
        <w:spacing w:after="0"/>
        <w:ind w:left="0"/>
        <w:jc w:val="left"/>
      </w:pPr>
      <w:r>
        <w:rPr>
          <w:rFonts w:ascii="Times New Roman"/>
          <w:b/>
          <w:i w:val="false"/>
          <w:color w:val="000000"/>
        </w:rPr>
        <w:t xml:space="preserve"> 7. Тараптардың жауапкершілігі</w:t>
      </w:r>
    </w:p>
    <w:bookmarkEnd w:id="2474"/>
    <w:bookmarkStart w:name="z4062" w:id="2475"/>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475"/>
    <w:bookmarkStart w:name="z4063" w:id="2476"/>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476"/>
    <w:bookmarkStart w:name="z4064" w:id="2477"/>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2477"/>
    <w:bookmarkStart w:name="z4065" w:id="2478"/>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478"/>
    <w:bookmarkStart w:name="z4066" w:id="2479"/>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479"/>
    <w:bookmarkStart w:name="z4067" w:id="2480"/>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480"/>
    <w:bookmarkStart w:name="z4068" w:id="2481"/>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481"/>
    <w:bookmarkStart w:name="z4069" w:id="2482"/>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bookmarkEnd w:id="2482"/>
    <w:bookmarkStart w:name="z4070" w:id="2483"/>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bookmarkEnd w:id="2483"/>
    <w:bookmarkStart w:name="z4071" w:id="2484"/>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bookmarkEnd w:id="2484"/>
    <w:bookmarkStart w:name="z4072" w:id="2485"/>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bookmarkEnd w:id="2485"/>
    <w:bookmarkStart w:name="z4073" w:id="2486"/>
    <w:p>
      <w:pPr>
        <w:spacing w:after="0"/>
        <w:ind w:left="0"/>
        <w:jc w:val="both"/>
      </w:pPr>
      <w:r>
        <w:rPr>
          <w:rFonts w:ascii="Times New Roman"/>
          <w:b w:val="false"/>
          <w:i w:val="false"/>
          <w:color w:val="000000"/>
          <w:sz w:val="28"/>
        </w:rPr>
        <w:t>
      &lt;№. Жаңа тармақ&gt;*</w:t>
      </w:r>
    </w:p>
    <w:bookmarkEnd w:id="2486"/>
    <w:bookmarkStart w:name="z4074" w:id="2487"/>
    <w:p>
      <w:pPr>
        <w:spacing w:after="0"/>
        <w:ind w:left="0"/>
        <w:jc w:val="left"/>
      </w:pPr>
      <w:r>
        <w:rPr>
          <w:rFonts w:ascii="Times New Roman"/>
          <w:b/>
          <w:i w:val="false"/>
          <w:color w:val="000000"/>
        </w:rPr>
        <w:t xml:space="preserve"> 8. Шарттың қолданылу мерзімі және бұзылу талаптары</w:t>
      </w:r>
    </w:p>
    <w:bookmarkEnd w:id="2487"/>
    <w:bookmarkStart w:name="z4075" w:id="2488"/>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488"/>
    <w:bookmarkStart w:name="z4076" w:id="2489"/>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489"/>
    <w:bookmarkStart w:name="z4077" w:id="2490"/>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490"/>
    <w:bookmarkStart w:name="z4078" w:id="2491"/>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491"/>
    <w:bookmarkStart w:name="z4079" w:id="2492"/>
    <w:p>
      <w:pPr>
        <w:spacing w:after="0"/>
        <w:ind w:left="0"/>
        <w:jc w:val="both"/>
      </w:pPr>
      <w:r>
        <w:rPr>
          <w:rFonts w:ascii="Times New Roman"/>
          <w:b w:val="false"/>
          <w:i w:val="false"/>
          <w:color w:val="000000"/>
          <w:sz w:val="28"/>
        </w:rPr>
        <w:t>
      &lt;Жаңа абзац&gt;</w:t>
      </w:r>
    </w:p>
    <w:bookmarkEnd w:id="2492"/>
    <w:bookmarkStart w:name="z4080" w:id="2493"/>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493"/>
    <w:bookmarkStart w:name="z4081" w:id="2494"/>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2494"/>
    <w:bookmarkStart w:name="z4082" w:id="2495"/>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bookmarkEnd w:id="2495"/>
    <w:bookmarkStart w:name="z4083" w:id="2496"/>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496"/>
    <w:bookmarkStart w:name="z4084" w:id="2497"/>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497"/>
    <w:bookmarkStart w:name="z4085" w:id="2498"/>
    <w:p>
      <w:pPr>
        <w:spacing w:after="0"/>
        <w:ind w:left="0"/>
        <w:jc w:val="both"/>
      </w:pPr>
      <w:r>
        <w:rPr>
          <w:rFonts w:ascii="Times New Roman"/>
          <w:b w:val="false"/>
          <w:i w:val="false"/>
          <w:color w:val="000000"/>
          <w:sz w:val="28"/>
        </w:rPr>
        <w:t>
      8.6. Шарт:</w:t>
      </w:r>
    </w:p>
    <w:bookmarkEnd w:id="2498"/>
    <w:bookmarkStart w:name="z4086" w:id="2499"/>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bookmarkEnd w:id="2499"/>
    <w:bookmarkStart w:name="z4087" w:id="2500"/>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bookmarkEnd w:id="2500"/>
    <w:bookmarkStart w:name="z4088" w:id="250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43-бабының</w:t>
      </w:r>
      <w:r>
        <w:rPr>
          <w:rFonts w:ascii="Times New Roman"/>
          <w:b w:val="false"/>
          <w:i w:val="false"/>
          <w:color w:val="000000"/>
          <w:sz w:val="28"/>
        </w:rPr>
        <w:t xml:space="preserve"> 23-1-тармағында көзделген шектеулер бұзылған жағдайда кез келген кезеңде бұзылуы мүмкін.</w:t>
      </w:r>
    </w:p>
    <w:bookmarkEnd w:id="2501"/>
    <w:bookmarkStart w:name="z4089" w:id="2502"/>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bookmarkEnd w:id="2502"/>
    <w:bookmarkStart w:name="z4090" w:id="2503"/>
    <w:p>
      <w:pPr>
        <w:spacing w:after="0"/>
        <w:ind w:left="0"/>
        <w:jc w:val="left"/>
      </w:pPr>
      <w:r>
        <w:rPr>
          <w:rFonts w:ascii="Times New Roman"/>
          <w:b/>
          <w:i w:val="false"/>
          <w:color w:val="000000"/>
        </w:rPr>
        <w:t xml:space="preserve"> 9. Хабарлама</w:t>
      </w:r>
    </w:p>
    <w:bookmarkEnd w:id="2503"/>
    <w:bookmarkStart w:name="z4091" w:id="250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504"/>
    <w:bookmarkStart w:name="z4092" w:id="2505"/>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505"/>
    <w:bookmarkStart w:name="z4093" w:id="2506"/>
    <w:p>
      <w:pPr>
        <w:spacing w:after="0"/>
        <w:ind w:left="0"/>
        <w:jc w:val="left"/>
      </w:pPr>
      <w:r>
        <w:rPr>
          <w:rFonts w:ascii="Times New Roman"/>
          <w:b/>
          <w:i w:val="false"/>
          <w:color w:val="000000"/>
        </w:rPr>
        <w:t xml:space="preserve"> 10. Форс-мажор</w:t>
      </w:r>
    </w:p>
    <w:bookmarkEnd w:id="2506"/>
    <w:bookmarkStart w:name="z4094" w:id="2507"/>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507"/>
    <w:bookmarkStart w:name="z4095" w:id="2508"/>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2508"/>
    <w:bookmarkStart w:name="z4096" w:id="2509"/>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509"/>
    <w:bookmarkStart w:name="z4097" w:id="2510"/>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510"/>
    <w:bookmarkStart w:name="z4098" w:id="2511"/>
    <w:p>
      <w:pPr>
        <w:spacing w:after="0"/>
        <w:ind w:left="0"/>
        <w:jc w:val="left"/>
      </w:pPr>
      <w:r>
        <w:rPr>
          <w:rFonts w:ascii="Times New Roman"/>
          <w:b/>
          <w:i w:val="false"/>
          <w:color w:val="000000"/>
        </w:rPr>
        <w:t xml:space="preserve"> 11. Даулы мәселелерді шешу</w:t>
      </w:r>
    </w:p>
    <w:bookmarkEnd w:id="2511"/>
    <w:bookmarkStart w:name="z4099" w:id="2512"/>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512"/>
    <w:bookmarkStart w:name="z4100" w:id="2513"/>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513"/>
    <w:bookmarkStart w:name="z4101" w:id="2514"/>
    <w:p>
      <w:pPr>
        <w:spacing w:after="0"/>
        <w:ind w:left="0"/>
        <w:jc w:val="left"/>
      </w:pPr>
      <w:r>
        <w:rPr>
          <w:rFonts w:ascii="Times New Roman"/>
          <w:b/>
          <w:i w:val="false"/>
          <w:color w:val="000000"/>
        </w:rPr>
        <w:t xml:space="preserve"> 12. Сыбайлас жемқорлыққа қарсы іс-қимыл</w:t>
      </w:r>
    </w:p>
    <w:bookmarkEnd w:id="2514"/>
    <w:bookmarkStart w:name="z4102" w:id="2515"/>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2515"/>
    <w:bookmarkStart w:name="z4103" w:id="2516"/>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2516"/>
    <w:bookmarkStart w:name="z4104" w:id="2517"/>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2517"/>
    <w:bookmarkStart w:name="z4105" w:id="2518"/>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2518"/>
    <w:bookmarkStart w:name="z4106" w:id="2519"/>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2519"/>
    <w:bookmarkStart w:name="z4107" w:id="2520"/>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2520"/>
    <w:bookmarkStart w:name="z4108" w:id="2521"/>
    <w:p>
      <w:pPr>
        <w:spacing w:after="0"/>
        <w:ind w:left="0"/>
        <w:jc w:val="left"/>
      </w:pPr>
      <w:r>
        <w:rPr>
          <w:rFonts w:ascii="Times New Roman"/>
          <w:b/>
          <w:i w:val="false"/>
          <w:color w:val="000000"/>
        </w:rPr>
        <w:t xml:space="preserve"> 13. Өзге де шарттар</w:t>
      </w:r>
    </w:p>
    <w:bookmarkEnd w:id="2521"/>
    <w:bookmarkStart w:name="z4109" w:id="2522"/>
    <w:p>
      <w:pPr>
        <w:spacing w:after="0"/>
        <w:ind w:left="0"/>
        <w:jc w:val="both"/>
      </w:pPr>
      <w:r>
        <w:rPr>
          <w:rFonts w:ascii="Times New Roman"/>
          <w:b w:val="false"/>
          <w:i w:val="false"/>
          <w:color w:val="000000"/>
          <w:sz w:val="28"/>
        </w:rPr>
        <w:t>
      13.1. Салықтар мен бюджетке төленетін басқа міндетті төлемдер Қазақстан Республикасының салық және кеден заңнамасына сәйкес төленуге жатады.</w:t>
      </w:r>
    </w:p>
    <w:bookmarkEnd w:id="2522"/>
    <w:bookmarkStart w:name="z4110" w:id="2523"/>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523"/>
    <w:bookmarkStart w:name="z4111" w:id="2524"/>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524"/>
    <w:bookmarkStart w:name="z4112" w:id="2525"/>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525"/>
    <w:bookmarkStart w:name="z4113" w:id="2526"/>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526"/>
    <w:bookmarkStart w:name="z4114" w:id="2527"/>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527"/>
    <w:bookmarkStart w:name="z4115" w:id="2528"/>
    <w:p>
      <w:pPr>
        <w:spacing w:after="0"/>
        <w:ind w:left="0"/>
        <w:jc w:val="both"/>
      </w:pPr>
      <w:r>
        <w:rPr>
          <w:rFonts w:ascii="Times New Roman"/>
          <w:b w:val="false"/>
          <w:i w:val="false"/>
          <w:color w:val="000000"/>
          <w:sz w:val="28"/>
        </w:rPr>
        <w:t>
      &lt;№. Жаңа тармақ&gt;*</w:t>
      </w:r>
    </w:p>
    <w:bookmarkEnd w:id="2528"/>
    <w:bookmarkStart w:name="z4116" w:id="2529"/>
    <w:p>
      <w:pPr>
        <w:spacing w:after="0"/>
        <w:ind w:left="0"/>
        <w:jc w:val="both"/>
      </w:pPr>
      <w:r>
        <w:rPr>
          <w:rFonts w:ascii="Times New Roman"/>
          <w:b w:val="false"/>
          <w:i w:val="false"/>
          <w:color w:val="000000"/>
          <w:sz w:val="28"/>
        </w:rPr>
        <w:t>
      Ескертпе:</w:t>
      </w:r>
    </w:p>
    <w:bookmarkEnd w:id="2529"/>
    <w:bookmarkStart w:name="z4117" w:id="2530"/>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530"/>
    <w:bookmarkStart w:name="z4118" w:id="2531"/>
    <w:p>
      <w:pPr>
        <w:spacing w:after="0"/>
        <w:ind w:left="0"/>
        <w:jc w:val="left"/>
      </w:pPr>
      <w:r>
        <w:rPr>
          <w:rFonts w:ascii="Times New Roman"/>
          <w:b/>
          <w:i w:val="false"/>
          <w:color w:val="000000"/>
        </w:rPr>
        <w:t xml:space="preserve"> 14. Тараптардың деректемелері</w:t>
      </w:r>
    </w:p>
    <w:bookmarkEnd w:id="25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44-қосымшa</w:t>
            </w:r>
          </w:p>
        </w:tc>
      </w:tr>
    </w:tbl>
    <w:bookmarkStart w:name="z4156" w:id="2532"/>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2532"/>
    <w:p>
      <w:pPr>
        <w:spacing w:after="0"/>
        <w:ind w:left="0"/>
        <w:jc w:val="both"/>
      </w:pPr>
      <w:r>
        <w:rPr>
          <w:rFonts w:ascii="Times New Roman"/>
          <w:b w:val="false"/>
          <w:i w:val="false"/>
          <w:color w:val="000000"/>
          <w:sz w:val="28"/>
        </w:rPr>
        <w:t xml:space="preserve">
      Банктің атауы: _________________________________________ </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xml:space="preserve">
      Кепілді міндеттеме № ______ ________________ "___" 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 (өнім берушінің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w:t>
      </w:r>
    </w:p>
    <w:p>
      <w:pPr>
        <w:spacing w:after="0"/>
        <w:ind w:left="0"/>
        <w:jc w:val="both"/>
      </w:pPr>
      <w:r>
        <w:rPr>
          <w:rFonts w:ascii="Times New Roman"/>
          <w:b w:val="false"/>
          <w:i w:val="false"/>
          <w:color w:val="000000"/>
          <w:sz w:val="28"/>
        </w:rPr>
        <w:t>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45-қосымшa</w:t>
            </w:r>
          </w:p>
        </w:tc>
      </w:tr>
    </w:tbl>
    <w:bookmarkStart w:name="z4171" w:id="2533"/>
    <w:p>
      <w:pPr>
        <w:spacing w:after="0"/>
        <w:ind w:left="0"/>
        <w:jc w:val="left"/>
      </w:pPr>
      <w:r>
        <w:rPr>
          <w:rFonts w:ascii="Times New Roman"/>
          <w:b/>
          <w:i w:val="false"/>
          <w:color w:val="000000"/>
        </w:rPr>
        <w:t xml:space="preserve"> Өнім берушінің азаматтық-құқықтық жауапкершілігін сақтандырудың шарты</w:t>
      </w:r>
    </w:p>
    <w:bookmarkEnd w:id="2533"/>
    <w:p>
      <w:pPr>
        <w:spacing w:after="0"/>
        <w:ind w:left="0"/>
        <w:jc w:val="both"/>
      </w:pPr>
      <w:r>
        <w:rPr>
          <w:rFonts w:ascii="Times New Roman"/>
          <w:b w:val="false"/>
          <w:i w:val="false"/>
          <w:color w:val="000000"/>
          <w:sz w:val="28"/>
        </w:rPr>
        <w:t>
      __________ қаласы____________сериясы № ____ 20___жылғы "____"</w:t>
      </w:r>
    </w:p>
    <w:p>
      <w:pPr>
        <w:spacing w:after="0"/>
        <w:ind w:left="0"/>
        <w:jc w:val="both"/>
      </w:pPr>
      <w:r>
        <w:rPr>
          <w:rFonts w:ascii="Times New Roman"/>
          <w:b w:val="false"/>
          <w:i w:val="false"/>
          <w:color w:val="000000"/>
          <w:sz w:val="28"/>
        </w:rPr>
        <w:t>
      Бұдан әрі "Сақтандырушы" деп аталатын,</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(жарғы, ереже немесе сенімхат)</w:t>
      </w:r>
    </w:p>
    <w:p>
      <w:pPr>
        <w:spacing w:after="0"/>
        <w:ind w:left="0"/>
        <w:jc w:val="both"/>
      </w:pPr>
      <w:r>
        <w:rPr>
          <w:rFonts w:ascii="Times New Roman"/>
          <w:b w:val="false"/>
          <w:i w:val="false"/>
          <w:color w:val="000000"/>
          <w:sz w:val="28"/>
        </w:rPr>
        <w:t>
      "жалпы сақтандыру" саласы бойынша 20__ жылғы "___" _________ № ______</w:t>
      </w:r>
    </w:p>
    <w:p>
      <w:pPr>
        <w:spacing w:after="0"/>
        <w:ind w:left="0"/>
        <w:jc w:val="both"/>
      </w:pPr>
      <w:r>
        <w:rPr>
          <w:rFonts w:ascii="Times New Roman"/>
          <w:b w:val="false"/>
          <w:i w:val="false"/>
          <w:color w:val="000000"/>
          <w:sz w:val="28"/>
        </w:rPr>
        <w:t>
      сақтандыру (қайта сақтандыру) қызметін жүзеге асыру құқығына лицензияның</w:t>
      </w:r>
    </w:p>
    <w:p>
      <w:pPr>
        <w:spacing w:after="0"/>
        <w:ind w:left="0"/>
        <w:jc w:val="both"/>
      </w:pPr>
      <w:r>
        <w:rPr>
          <w:rFonts w:ascii="Times New Roman"/>
          <w:b w:val="false"/>
          <w:i w:val="false"/>
          <w:color w:val="000000"/>
          <w:sz w:val="28"/>
        </w:rPr>
        <w:t xml:space="preserve">
      және Сақтандыру қағидаларының негізінде әрекет ететін __________________ </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(бұдан әрі – Т.А.Ә. (ол бар болса))</w:t>
      </w:r>
    </w:p>
    <w:p>
      <w:pPr>
        <w:spacing w:after="0"/>
        <w:ind w:left="0"/>
        <w:jc w:val="both"/>
      </w:pPr>
      <w:r>
        <w:rPr>
          <w:rFonts w:ascii="Times New Roman"/>
          <w:b w:val="false"/>
          <w:i w:val="false"/>
          <w:color w:val="000000"/>
          <w:sz w:val="28"/>
        </w:rPr>
        <w:t>
      бір тараптан және бұдан әрі "Сақтанушы" деп аталатын,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(ол бар болса), жеке сәйкестендіру нөмірі немесе </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(жарғы, лицензия немесе сенімхат)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xml:space="preserve">
      екінші тараптан, бірлесіп "Тараптар" деп аталатындар,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Азаматтық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тауарларды (жұмыстарды, көрсетілетін қызметтерді) мемлекеттік сатып алу туралы шарттың орындалуын қамтамасыз ету/ авансқа тең мөлшерде авансты (егер мемлекеттік сатып алу туралы шартта аванс көзделген жағдайда) қамтамасыз ету мақсаттары үшін төмендегілер туралы 20___ жылғы "___" ______ № _________ осы Сақтандыру шартын (бұдан әрі – Шарт) жасасты.</w:t>
      </w:r>
    </w:p>
    <w:bookmarkStart w:name="z4193" w:id="2534"/>
    <w:p>
      <w:pPr>
        <w:spacing w:after="0"/>
        <w:ind w:left="0"/>
        <w:jc w:val="left"/>
      </w:pPr>
      <w:r>
        <w:rPr>
          <w:rFonts w:ascii="Times New Roman"/>
          <w:b/>
          <w:i w:val="false"/>
          <w:color w:val="000000"/>
        </w:rPr>
        <w:t xml:space="preserve"> 1-тарау. Шартта қолданылатын негізгі ұғымдар</w:t>
      </w:r>
    </w:p>
    <w:bookmarkEnd w:id="2534"/>
    <w:bookmarkStart w:name="z4194" w:id="2535"/>
    <w:p>
      <w:pPr>
        <w:spacing w:after="0"/>
        <w:ind w:left="0"/>
        <w:jc w:val="both"/>
      </w:pPr>
      <w:r>
        <w:rPr>
          <w:rFonts w:ascii="Times New Roman"/>
          <w:b w:val="false"/>
          <w:i w:val="false"/>
          <w:color w:val="000000"/>
          <w:sz w:val="28"/>
        </w:rPr>
        <w:t>
      Осы Шартта мынадай негізгі ұғымдар пайдаланылады:</w:t>
      </w:r>
    </w:p>
    <w:bookmarkEnd w:id="2535"/>
    <w:bookmarkStart w:name="z4195" w:id="2536"/>
    <w:p>
      <w:pPr>
        <w:spacing w:after="0"/>
        <w:ind w:left="0"/>
        <w:jc w:val="both"/>
      </w:pPr>
      <w:r>
        <w:rPr>
          <w:rFonts w:ascii="Times New Roman"/>
          <w:b w:val="false"/>
          <w:i w:val="false"/>
          <w:color w:val="000000"/>
          <w:sz w:val="28"/>
        </w:rPr>
        <w:t xml:space="preserve">
      1) Пайда алушы – осы Шартқа сәйкес сақтандыру төлемін алушы болып табылатын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27) тармақшасына сәйкес тапсырыс беруші);</w:t>
      </w:r>
    </w:p>
    <w:bookmarkEnd w:id="2536"/>
    <w:bookmarkStart w:name="z4196" w:id="2537"/>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2537"/>
    <w:bookmarkStart w:name="z4197" w:id="2538"/>
    <w:p>
      <w:pPr>
        <w:spacing w:after="0"/>
        <w:ind w:left="0"/>
        <w:jc w:val="both"/>
      </w:pPr>
      <w:r>
        <w:rPr>
          <w:rFonts w:ascii="Times New Roman"/>
          <w:b w:val="false"/>
          <w:i w:val="false"/>
          <w:color w:val="000000"/>
          <w:sz w:val="28"/>
        </w:rPr>
        <w:t xml:space="preserve">
      3) Сақтанушы – Сақтандырушымен осы Шартты жасасқан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24) тармақшасына сәйкес өнім беруші);</w:t>
      </w:r>
    </w:p>
    <w:bookmarkEnd w:id="2538"/>
    <w:bookmarkStart w:name="z4198" w:id="2539"/>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bookmarkEnd w:id="2539"/>
    <w:bookmarkStart w:name="z4199" w:id="2540"/>
    <w:p>
      <w:pPr>
        <w:spacing w:after="0"/>
        <w:ind w:left="0"/>
        <w:jc w:val="both"/>
      </w:pPr>
      <w:r>
        <w:rPr>
          <w:rFonts w:ascii="Times New Roman"/>
          <w:b w:val="false"/>
          <w:i w:val="false"/>
          <w:color w:val="000000"/>
          <w:sz w:val="28"/>
        </w:rPr>
        <w:t>
      5) сақтандыру объектісі – Сақтанушының тауарлар (жұмыстар, көрсетілетін қызметтер) мемлекеттік сатып алу туралы шарт бойынша өз міндеттемелерін орындамауы немесе тиісінше орындамауы салдарынан Пайда алушының келтірілген мүліктік зиянды өтеу міндетіне байланысты мүліктік мүддесі;</w:t>
      </w:r>
    </w:p>
    <w:bookmarkEnd w:id="2540"/>
    <w:bookmarkStart w:name="z4200" w:id="2541"/>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2541"/>
    <w:bookmarkStart w:name="z4201" w:id="2542"/>
    <w:p>
      <w:pPr>
        <w:spacing w:after="0"/>
        <w:ind w:left="0"/>
        <w:jc w:val="both"/>
      </w:pPr>
      <w:r>
        <w:rPr>
          <w:rFonts w:ascii="Times New Roman"/>
          <w:b w:val="false"/>
          <w:i w:val="false"/>
          <w:color w:val="000000"/>
          <w:sz w:val="28"/>
        </w:rPr>
        <w:t>
      7) сақтандыру сыйлықақысы – Сақтанушының Сақтандырушыға, соңғысы Пайда алушыға осы Шартта айқындалған мөлшерде сақтандыру төлемін жүргізу міндеттемелерін қабылдағаны үшін төлеуге міндетті ақша сомасы;</w:t>
      </w:r>
    </w:p>
    <w:bookmarkEnd w:id="2542"/>
    <w:bookmarkStart w:name="z4202" w:id="2543"/>
    <w:p>
      <w:pPr>
        <w:spacing w:after="0"/>
        <w:ind w:left="0"/>
        <w:jc w:val="both"/>
      </w:pPr>
      <w:r>
        <w:rPr>
          <w:rFonts w:ascii="Times New Roman"/>
          <w:b w:val="false"/>
          <w:i w:val="false"/>
          <w:color w:val="000000"/>
          <w:sz w:val="28"/>
        </w:rPr>
        <w:t>
      8) сақтандыру төлемі – сақтандыру төлемі – сақтандыру жағдайы басталған кезде Сақтандырушының Пайда алушыға сақтандыру сомасының шегінде төлейтін ақша сомасы.</w:t>
      </w:r>
    </w:p>
    <w:bookmarkEnd w:id="2543"/>
    <w:bookmarkStart w:name="z4203" w:id="2544"/>
    <w:p>
      <w:pPr>
        <w:spacing w:after="0"/>
        <w:ind w:left="0"/>
        <w:jc w:val="left"/>
      </w:pPr>
      <w:r>
        <w:rPr>
          <w:rFonts w:ascii="Times New Roman"/>
          <w:b/>
          <w:i w:val="false"/>
          <w:color w:val="000000"/>
        </w:rPr>
        <w:t xml:space="preserve"> 2-тарау. Шарттың мәні</w:t>
      </w:r>
    </w:p>
    <w:bookmarkEnd w:id="2544"/>
    <w:bookmarkStart w:name="z4204" w:id="2545"/>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End w:id="2545"/>
    <w:bookmarkStart w:name="z4205" w:id="2546"/>
    <w:p>
      <w:pPr>
        <w:spacing w:after="0"/>
        <w:ind w:left="0"/>
        <w:jc w:val="left"/>
      </w:pPr>
      <w:r>
        <w:rPr>
          <w:rFonts w:ascii="Times New Roman"/>
          <w:b/>
          <w:i w:val="false"/>
          <w:color w:val="000000"/>
        </w:rPr>
        <w:t xml:space="preserve"> 3-тарау. Пайда алушы</w:t>
      </w:r>
    </w:p>
    <w:bookmarkEnd w:id="2546"/>
    <w:p>
      <w:pPr>
        <w:spacing w:after="0"/>
        <w:ind w:left="0"/>
        <w:jc w:val="both"/>
      </w:pPr>
      <w:r>
        <w:rPr>
          <w:rFonts w:ascii="Times New Roman"/>
          <w:b w:val="false"/>
          <w:i w:val="false"/>
          <w:color w:val="000000"/>
          <w:sz w:val="28"/>
        </w:rPr>
        <w:t>
      Осы Шарт бойынша Пайда алушы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(тапырыс берушінің бизнес-сәйкестендіру нөмірі)</w:t>
      </w:r>
    </w:p>
    <w:p>
      <w:pPr>
        <w:spacing w:after="0"/>
        <w:ind w:left="0"/>
        <w:jc w:val="both"/>
      </w:pPr>
      <w:r>
        <w:rPr>
          <w:rFonts w:ascii="Times New Roman"/>
          <w:b w:val="false"/>
          <w:i w:val="false"/>
          <w:color w:val="000000"/>
          <w:sz w:val="28"/>
        </w:rPr>
        <w:t>
      болып табылады.</w:t>
      </w:r>
    </w:p>
    <w:bookmarkStart w:name="z4214" w:id="2547"/>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bookmarkEnd w:id="2547"/>
    <w:bookmarkStart w:name="z4215" w:id="2548"/>
    <w:p>
      <w:pPr>
        <w:spacing w:after="0"/>
        <w:ind w:left="0"/>
        <w:jc w:val="both"/>
      </w:pPr>
      <w:r>
        <w:rPr>
          <w:rFonts w:ascii="Times New Roman"/>
          <w:b w:val="false"/>
          <w:i w:val="false"/>
          <w:color w:val="000000"/>
          <w:sz w:val="28"/>
        </w:rPr>
        <w:t>
      4.1. Осы Шарт бойынша сақтандыру сомасы _______________ (___________________) (сома толық жазылады) теңге мөлшерінде белгіленді (тауарлар (жұмыстар, көрсетілетін қызметтер) туралы мемлекеттік сатып алу туралы шарттың сомасының кемінде үш пайызы/авансқа тең мөлшерде авансты қамтамасыз ету сомасы (егер мемлекеттік сатып алу туралы шартта аванс төлеу көзделген жағдайда).</w:t>
      </w:r>
    </w:p>
    <w:bookmarkEnd w:id="2548"/>
    <w:bookmarkStart w:name="z4216" w:id="2549"/>
    <w:p>
      <w:pPr>
        <w:spacing w:after="0"/>
        <w:ind w:left="0"/>
        <w:jc w:val="both"/>
      </w:pPr>
      <w:r>
        <w:rPr>
          <w:rFonts w:ascii="Times New Roman"/>
          <w:b w:val="false"/>
          <w:i w:val="false"/>
          <w:color w:val="000000"/>
          <w:sz w:val="28"/>
        </w:rPr>
        <w:t>
      4.2. Осы Шарт бойынша сақтандыру сыйлықақысы ____________ (_______________________) (сома толық жазылады) теңгені құрайды және Сақтандырушыға 20___ жылғы "___" _________ дейінгі мерзімде біржолғы төлеммен толық көлемде төленуі тиіс.</w:t>
      </w:r>
    </w:p>
    <w:bookmarkEnd w:id="2549"/>
    <w:bookmarkStart w:name="z4217" w:id="2550"/>
    <w:p>
      <w:pPr>
        <w:spacing w:after="0"/>
        <w:ind w:left="0"/>
        <w:jc w:val="both"/>
      </w:pPr>
      <w:r>
        <w:rPr>
          <w:rFonts w:ascii="Times New Roman"/>
          <w:b w:val="false"/>
          <w:i w:val="false"/>
          <w:color w:val="000000"/>
          <w:sz w:val="28"/>
        </w:rPr>
        <w:t>
      4.3. Осы Шарт бойынша сақтандыру сыйлықақысы Сақтанушының ақшаны Сақтандырушының осы Шартта көрсетілген банктік шотына ақша аудару жолымен қолма-қол ақшасыз төлеммен төленуі тиіс.</w:t>
      </w:r>
    </w:p>
    <w:bookmarkEnd w:id="2550"/>
    <w:bookmarkStart w:name="z4218" w:id="2551"/>
    <w:p>
      <w:pPr>
        <w:spacing w:after="0"/>
        <w:ind w:left="0"/>
        <w:jc w:val="left"/>
      </w:pPr>
      <w:r>
        <w:rPr>
          <w:rFonts w:ascii="Times New Roman"/>
          <w:b/>
          <w:i w:val="false"/>
          <w:color w:val="000000"/>
        </w:rPr>
        <w:t xml:space="preserve"> 5-тарау. Сақтандыру жағдайы</w:t>
      </w:r>
    </w:p>
    <w:bookmarkEnd w:id="2551"/>
    <w:bookmarkStart w:name="z4219" w:id="2552"/>
    <w:p>
      <w:pPr>
        <w:spacing w:after="0"/>
        <w:ind w:left="0"/>
        <w:jc w:val="both"/>
      </w:pPr>
      <w:r>
        <w:rPr>
          <w:rFonts w:ascii="Times New Roman"/>
          <w:b w:val="false"/>
          <w:i w:val="false"/>
          <w:color w:val="000000"/>
          <w:sz w:val="28"/>
        </w:rPr>
        <w:t>
      5.1. Осы Шарт бойынша өнім берушіге Пайда алушының мүліктік мүдделеріне келтірілген зиянды өтеу бойынша Сақтанушының азаматтық-құқықтық жауапкершілігінің басталу фактісі болып табылады.</w:t>
      </w:r>
    </w:p>
    <w:bookmarkEnd w:id="2552"/>
    <w:bookmarkStart w:name="z4220" w:id="2553"/>
    <w:p>
      <w:pPr>
        <w:spacing w:after="0"/>
        <w:ind w:left="0"/>
        <w:jc w:val="both"/>
      </w:pPr>
      <w:r>
        <w:rPr>
          <w:rFonts w:ascii="Times New Roman"/>
          <w:b w:val="false"/>
          <w:i w:val="false"/>
          <w:color w:val="000000"/>
          <w:sz w:val="28"/>
        </w:rPr>
        <w:t>
      5.2. Сақтандыру жағдайының басталуын растайтын құжат, растаушы құжаттардың көшірмелерін қоса бере отырып, Пайда алушы Сақтандырушының атына жіберген жазбаша хабарлама болып табылады:</w:t>
      </w:r>
    </w:p>
    <w:bookmarkEnd w:id="2553"/>
    <w:bookmarkStart w:name="z4221" w:id="2554"/>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 туралы шарттың көшірмелері;</w:t>
      </w:r>
    </w:p>
    <w:bookmarkEnd w:id="2554"/>
    <w:bookmarkStart w:name="z4222" w:id="2555"/>
    <w:p>
      <w:pPr>
        <w:spacing w:after="0"/>
        <w:ind w:left="0"/>
        <w:jc w:val="both"/>
      </w:pPr>
      <w:r>
        <w:rPr>
          <w:rFonts w:ascii="Times New Roman"/>
          <w:b w:val="false"/>
          <w:i w:val="false"/>
          <w:color w:val="000000"/>
          <w:sz w:val="28"/>
        </w:rPr>
        <w:t>
      2) Сақтанушыға тауарларды (жұмыстарды, көрсетілетін қызметтерді) мемлекеттік сатып алу туралы шартты орындамау немесе тиісінше орындамау туралы жіберілген хабарламалар, талаптар, наразылықтар, ескертулер;</w:t>
      </w:r>
    </w:p>
    <w:bookmarkEnd w:id="2555"/>
    <w:bookmarkStart w:name="z4223" w:id="2556"/>
    <w:p>
      <w:pPr>
        <w:spacing w:after="0"/>
        <w:ind w:left="0"/>
        <w:jc w:val="both"/>
      </w:pPr>
      <w:r>
        <w:rPr>
          <w:rFonts w:ascii="Times New Roman"/>
          <w:b w:val="false"/>
          <w:i w:val="false"/>
          <w:color w:val="000000"/>
          <w:sz w:val="28"/>
        </w:rPr>
        <w:t>
      3) егер олар бар болса және Сақтанушы мен Пайда алушы қол қойған жағдайда қабылдап алу-беру, орындалған жұмыстар, көрсетілген қызметтер актілерінің көшірмелері;</w:t>
      </w:r>
    </w:p>
    <w:bookmarkEnd w:id="2556"/>
    <w:bookmarkStart w:name="z4224" w:id="2557"/>
    <w:p>
      <w:pPr>
        <w:spacing w:after="0"/>
        <w:ind w:left="0"/>
        <w:jc w:val="both"/>
      </w:pPr>
      <w:r>
        <w:rPr>
          <w:rFonts w:ascii="Times New Roman"/>
          <w:b w:val="false"/>
          <w:i w:val="false"/>
          <w:color w:val="000000"/>
          <w:sz w:val="28"/>
        </w:rPr>
        <w:t>
      4) бар болса қабылданған тауарлар, орындалған жұмыстар, көрсетілген қызметтер үшін есеп айырысулар бойынша салыстыру актісінің көшірмесі;</w:t>
      </w:r>
    </w:p>
    <w:bookmarkEnd w:id="2557"/>
    <w:bookmarkStart w:name="z4225" w:id="2558"/>
    <w:p>
      <w:pPr>
        <w:spacing w:after="0"/>
        <w:ind w:left="0"/>
        <w:jc w:val="both"/>
      </w:pPr>
      <w:r>
        <w:rPr>
          <w:rFonts w:ascii="Times New Roman"/>
          <w:b w:val="false"/>
          <w:i w:val="false"/>
          <w:color w:val="000000"/>
          <w:sz w:val="28"/>
        </w:rPr>
        <w:t>
      5) сақтандыру жағдайының басталу фактісін және келтірілген залал сомасын тіркеген және растайтын құжаттар.</w:t>
      </w:r>
    </w:p>
    <w:bookmarkEnd w:id="2558"/>
    <w:bookmarkStart w:name="z4226" w:id="2559"/>
    <w:p>
      <w:pPr>
        <w:spacing w:after="0"/>
        <w:ind w:left="0"/>
        <w:jc w:val="both"/>
      </w:pPr>
      <w:r>
        <w:rPr>
          <w:rFonts w:ascii="Times New Roman"/>
          <w:b w:val="false"/>
          <w:i w:val="false"/>
          <w:color w:val="000000"/>
          <w:sz w:val="28"/>
        </w:rPr>
        <w:t xml:space="preserve">
      5.3. Сақтандыру жағдайын, сондай-ақ сақтандыру төлемді заңсыз түрде алуға бағытталған өзге де алаяқтық әрекеттерді қасақана жасау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2559"/>
    <w:bookmarkStart w:name="z4227" w:id="2560"/>
    <w:p>
      <w:pPr>
        <w:spacing w:after="0"/>
        <w:ind w:left="0"/>
        <w:jc w:val="left"/>
      </w:pPr>
      <w:r>
        <w:rPr>
          <w:rFonts w:ascii="Times New Roman"/>
          <w:b/>
          <w:i w:val="false"/>
          <w:color w:val="000000"/>
        </w:rPr>
        <w:t xml:space="preserve"> 6-тарау. Тараптардың құқықтары мен міндеттері</w:t>
      </w:r>
    </w:p>
    <w:bookmarkEnd w:id="2560"/>
    <w:bookmarkStart w:name="z4228" w:id="2561"/>
    <w:p>
      <w:pPr>
        <w:spacing w:after="0"/>
        <w:ind w:left="0"/>
        <w:jc w:val="both"/>
      </w:pPr>
      <w:r>
        <w:rPr>
          <w:rFonts w:ascii="Times New Roman"/>
          <w:b w:val="false"/>
          <w:i w:val="false"/>
          <w:color w:val="000000"/>
          <w:sz w:val="28"/>
        </w:rPr>
        <w:t>
      6.1. Сақтанушы:</w:t>
      </w:r>
    </w:p>
    <w:bookmarkEnd w:id="2561"/>
    <w:bookmarkStart w:name="z4229" w:id="2562"/>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міндеттерін түсіндіруді талап етуге;</w:t>
      </w:r>
    </w:p>
    <w:bookmarkEnd w:id="2562"/>
    <w:bookmarkStart w:name="z4230" w:id="2563"/>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2563"/>
    <w:bookmarkStart w:name="z4231" w:id="2564"/>
    <w:p>
      <w:pPr>
        <w:spacing w:after="0"/>
        <w:ind w:left="0"/>
        <w:jc w:val="both"/>
      </w:pPr>
      <w:r>
        <w:rPr>
          <w:rFonts w:ascii="Times New Roman"/>
          <w:b w:val="false"/>
          <w:i w:val="false"/>
          <w:color w:val="000000"/>
          <w:sz w:val="28"/>
        </w:rPr>
        <w:t>
      3) Осы Шартта көзделген негіздер бойынша Шартты мерзімінен бұрын бұзу.</w:t>
      </w:r>
    </w:p>
    <w:bookmarkEnd w:id="2564"/>
    <w:bookmarkStart w:name="z4232" w:id="2565"/>
    <w:p>
      <w:pPr>
        <w:spacing w:after="0"/>
        <w:ind w:left="0"/>
        <w:jc w:val="both"/>
      </w:pPr>
      <w:r>
        <w:rPr>
          <w:rFonts w:ascii="Times New Roman"/>
          <w:b w:val="false"/>
          <w:i w:val="false"/>
          <w:color w:val="000000"/>
          <w:sz w:val="28"/>
        </w:rPr>
        <w:t>
      6.2. Сақтанушы:</w:t>
      </w:r>
    </w:p>
    <w:bookmarkEnd w:id="2565"/>
    <w:bookmarkStart w:name="z4233" w:id="2566"/>
    <w:p>
      <w:pPr>
        <w:spacing w:after="0"/>
        <w:ind w:left="0"/>
        <w:jc w:val="both"/>
      </w:pPr>
      <w:r>
        <w:rPr>
          <w:rFonts w:ascii="Times New Roman"/>
          <w:b w:val="false"/>
          <w:i w:val="false"/>
          <w:color w:val="000000"/>
          <w:sz w:val="28"/>
        </w:rPr>
        <w:t>
      1) осы Шартты жасасқан кезде Сақтандырушыға ұсынылған мәліметтерді растайтын қажетті мәліметтер мен құжаттардың ұсынуға (Сақтандырушының талабы бойынша);</w:t>
      </w:r>
    </w:p>
    <w:bookmarkEnd w:id="2566"/>
    <w:bookmarkStart w:name="z4234" w:id="2567"/>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 үшін оған белгілі барлық мән-жайлар туралы хабарлауға;</w:t>
      </w:r>
    </w:p>
    <w:bookmarkEnd w:id="2567"/>
    <w:bookmarkStart w:name="z4235" w:id="2568"/>
    <w:p>
      <w:pPr>
        <w:spacing w:after="0"/>
        <w:ind w:left="0"/>
        <w:jc w:val="both"/>
      </w:pPr>
      <w:r>
        <w:rPr>
          <w:rFonts w:ascii="Times New Roman"/>
          <w:b w:val="false"/>
          <w:i w:val="false"/>
          <w:color w:val="000000"/>
          <w:sz w:val="28"/>
        </w:rPr>
        <w:t>
      3) осы Шарттың 4.2-тармағында белгіленген мөлшерде, тәртіпте және мерзімде сақтандыру сыйлықақысын төлеуге;</w:t>
      </w:r>
    </w:p>
    <w:bookmarkEnd w:id="2568"/>
    <w:bookmarkStart w:name="z4236" w:id="2569"/>
    <w:p>
      <w:pPr>
        <w:spacing w:after="0"/>
        <w:ind w:left="0"/>
        <w:jc w:val="both"/>
      </w:pPr>
      <w:r>
        <w:rPr>
          <w:rFonts w:ascii="Times New Roman"/>
          <w:b w:val="false"/>
          <w:i w:val="false"/>
          <w:color w:val="000000"/>
          <w:sz w:val="28"/>
        </w:rPr>
        <w:t>
      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 міндетті;</w:t>
      </w:r>
    </w:p>
    <w:bookmarkEnd w:id="2569"/>
    <w:bookmarkStart w:name="z4237" w:id="2570"/>
    <w:p>
      <w:pPr>
        <w:spacing w:after="0"/>
        <w:ind w:left="0"/>
        <w:jc w:val="both"/>
      </w:pPr>
      <w:r>
        <w:rPr>
          <w:rFonts w:ascii="Times New Roman"/>
          <w:b w:val="false"/>
          <w:i w:val="false"/>
          <w:color w:val="000000"/>
          <w:sz w:val="28"/>
        </w:rPr>
        <w:t>
      5) сақтандыру жағдайының басталған мән-жайларының тергеуін қамтамасыз етуге;</w:t>
      </w:r>
    </w:p>
    <w:bookmarkEnd w:id="2570"/>
    <w:bookmarkStart w:name="z4238" w:id="2571"/>
    <w:p>
      <w:pPr>
        <w:spacing w:after="0"/>
        <w:ind w:left="0"/>
        <w:jc w:val="both"/>
      </w:pPr>
      <w:r>
        <w:rPr>
          <w:rFonts w:ascii="Times New Roman"/>
          <w:b w:val="false"/>
          <w:i w:val="false"/>
          <w:color w:val="000000"/>
          <w:sz w:val="28"/>
        </w:rPr>
        <w:t>
      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bookmarkEnd w:id="2571"/>
    <w:bookmarkStart w:name="z4239" w:id="2572"/>
    <w:p>
      <w:pPr>
        <w:spacing w:after="0"/>
        <w:ind w:left="0"/>
        <w:jc w:val="both"/>
      </w:pPr>
      <w:r>
        <w:rPr>
          <w:rFonts w:ascii="Times New Roman"/>
          <w:b w:val="false"/>
          <w:i w:val="false"/>
          <w:color w:val="000000"/>
          <w:sz w:val="28"/>
        </w:rPr>
        <w:t>
      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2572"/>
    <w:bookmarkStart w:name="z4240" w:id="2573"/>
    <w:p>
      <w:pPr>
        <w:spacing w:after="0"/>
        <w:ind w:left="0"/>
        <w:jc w:val="both"/>
      </w:pPr>
      <w:r>
        <w:rPr>
          <w:rFonts w:ascii="Times New Roman"/>
          <w:b w:val="false"/>
          <w:i w:val="false"/>
          <w:color w:val="000000"/>
          <w:sz w:val="28"/>
        </w:rPr>
        <w:t>
      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bookmarkEnd w:id="2573"/>
    <w:bookmarkStart w:name="z4241" w:id="2574"/>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құқығының Сақтандырушыға ауысуын қамтамасыз етуге;</w:t>
      </w:r>
    </w:p>
    <w:bookmarkEnd w:id="2574"/>
    <w:bookmarkStart w:name="z4242" w:id="2575"/>
    <w:p>
      <w:pPr>
        <w:spacing w:after="0"/>
        <w:ind w:left="0"/>
        <w:jc w:val="both"/>
      </w:pPr>
      <w:r>
        <w:rPr>
          <w:rFonts w:ascii="Times New Roman"/>
          <w:b w:val="false"/>
          <w:i w:val="false"/>
          <w:color w:val="000000"/>
          <w:sz w:val="28"/>
        </w:rPr>
        <w:t>
      10) сақтандыру жағдайы басталған кезде 2 (екі) жұмыс күні ішінде осы Шарттың 5.2-тармағында көрсетілген құжаттарды Сақтандырушыға табыс етуге міндетті;</w:t>
      </w:r>
    </w:p>
    <w:bookmarkEnd w:id="2575"/>
    <w:bookmarkStart w:name="z4243" w:id="2576"/>
    <w:p>
      <w:pPr>
        <w:spacing w:after="0"/>
        <w:ind w:left="0"/>
        <w:jc w:val="both"/>
      </w:pPr>
      <w:r>
        <w:rPr>
          <w:rFonts w:ascii="Times New Roman"/>
          <w:b w:val="false"/>
          <w:i w:val="false"/>
          <w:color w:val="000000"/>
          <w:sz w:val="28"/>
        </w:rPr>
        <w:t>
      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 міндетті.</w:t>
      </w:r>
    </w:p>
    <w:bookmarkEnd w:id="2576"/>
    <w:bookmarkStart w:name="z4244" w:id="2577"/>
    <w:p>
      <w:pPr>
        <w:spacing w:after="0"/>
        <w:ind w:left="0"/>
        <w:jc w:val="both"/>
      </w:pPr>
      <w:r>
        <w:rPr>
          <w:rFonts w:ascii="Times New Roman"/>
          <w:b w:val="false"/>
          <w:i w:val="false"/>
          <w:color w:val="000000"/>
          <w:sz w:val="28"/>
        </w:rPr>
        <w:t>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w:t>
      </w:r>
    </w:p>
    <w:bookmarkEnd w:id="2577"/>
    <w:bookmarkStart w:name="z4245" w:id="2578"/>
    <w:p>
      <w:pPr>
        <w:spacing w:after="0"/>
        <w:ind w:left="0"/>
        <w:jc w:val="both"/>
      </w:pPr>
      <w:r>
        <w:rPr>
          <w:rFonts w:ascii="Times New Roman"/>
          <w:b w:val="false"/>
          <w:i w:val="false"/>
          <w:color w:val="000000"/>
          <w:sz w:val="28"/>
        </w:rPr>
        <w:t>
      _____________________ (_________________________________) пайыз мөлшерінде тұрақсыздық (жазбаша түрде) айыбын төлеуге міндетті;</w:t>
      </w:r>
    </w:p>
    <w:bookmarkEnd w:id="2578"/>
    <w:bookmarkStart w:name="z4246" w:id="2579"/>
    <w:p>
      <w:pPr>
        <w:spacing w:after="0"/>
        <w:ind w:left="0"/>
        <w:jc w:val="both"/>
      </w:pPr>
      <w:r>
        <w:rPr>
          <w:rFonts w:ascii="Times New Roman"/>
          <w:b w:val="false"/>
          <w:i w:val="false"/>
          <w:color w:val="000000"/>
          <w:sz w:val="28"/>
        </w:rPr>
        <w:t>
      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bookmarkEnd w:id="2579"/>
    <w:bookmarkStart w:name="z4247" w:id="2580"/>
    <w:p>
      <w:pPr>
        <w:spacing w:after="0"/>
        <w:ind w:left="0"/>
        <w:jc w:val="both"/>
      </w:pPr>
      <w:r>
        <w:rPr>
          <w:rFonts w:ascii="Times New Roman"/>
          <w:b w:val="false"/>
          <w:i w:val="false"/>
          <w:color w:val="000000"/>
          <w:sz w:val="28"/>
        </w:rPr>
        <w:t>
      6.3. Сақтандырушы:</w:t>
      </w:r>
    </w:p>
    <w:bookmarkEnd w:id="2580"/>
    <w:bookmarkStart w:name="z4248" w:id="2581"/>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2581"/>
    <w:bookmarkStart w:name="z4249" w:id="2582"/>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bookmarkEnd w:id="2582"/>
    <w:bookmarkStart w:name="z4250" w:id="2583"/>
    <w:p>
      <w:pPr>
        <w:spacing w:after="0"/>
        <w:ind w:left="0"/>
        <w:jc w:val="both"/>
      </w:pPr>
      <w:r>
        <w:rPr>
          <w:rFonts w:ascii="Times New Roman"/>
          <w:b w:val="false"/>
          <w:i w:val="false"/>
          <w:color w:val="000000"/>
          <w:sz w:val="28"/>
        </w:rPr>
        <w:t>
      3) осы Шартпен белгіленген мөлшерде, тәртіпте және мерзімде сақтандыру сыйлықақысын алуға;</w:t>
      </w:r>
    </w:p>
    <w:bookmarkEnd w:id="2583"/>
    <w:bookmarkStart w:name="z4251" w:id="2584"/>
    <w:p>
      <w:pPr>
        <w:spacing w:after="0"/>
        <w:ind w:left="0"/>
        <w:jc w:val="both"/>
      </w:pPr>
      <w:r>
        <w:rPr>
          <w:rFonts w:ascii="Times New Roman"/>
          <w:b w:val="false"/>
          <w:i w:val="false"/>
          <w:color w:val="000000"/>
          <w:sz w:val="28"/>
        </w:rPr>
        <w:t>
      4) сақтандыру жағдайының басталуы туралы хабарлама мен оның құжаттамалық дәлелдерін алуға;</w:t>
      </w:r>
    </w:p>
    <w:bookmarkEnd w:id="2584"/>
    <w:bookmarkStart w:name="z4252" w:id="2585"/>
    <w:p>
      <w:pPr>
        <w:spacing w:after="0"/>
        <w:ind w:left="0"/>
        <w:jc w:val="both"/>
      </w:pPr>
      <w:r>
        <w:rPr>
          <w:rFonts w:ascii="Times New Roman"/>
          <w:b w:val="false"/>
          <w:i w:val="false"/>
          <w:color w:val="000000"/>
          <w:sz w:val="28"/>
        </w:rPr>
        <w:t>
      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w:t>
      </w:r>
    </w:p>
    <w:bookmarkEnd w:id="2585"/>
    <w:bookmarkStart w:name="z4253" w:id="2586"/>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сыйақысын төлеуді талап етуге;</w:t>
      </w:r>
    </w:p>
    <w:bookmarkEnd w:id="2586"/>
    <w:bookmarkStart w:name="z4254" w:id="2587"/>
    <w:p>
      <w:pPr>
        <w:spacing w:after="0"/>
        <w:ind w:left="0"/>
        <w:jc w:val="both"/>
      </w:pPr>
      <w:r>
        <w:rPr>
          <w:rFonts w:ascii="Times New Roman"/>
          <w:b w:val="false"/>
          <w:i w:val="false"/>
          <w:color w:val="000000"/>
          <w:sz w:val="28"/>
        </w:rPr>
        <w:t>
      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bookmarkEnd w:id="2587"/>
    <w:bookmarkStart w:name="z4255" w:id="2588"/>
    <w:p>
      <w:pPr>
        <w:spacing w:after="0"/>
        <w:ind w:left="0"/>
        <w:jc w:val="both"/>
      </w:pPr>
      <w:r>
        <w:rPr>
          <w:rFonts w:ascii="Times New Roman"/>
          <w:b w:val="false"/>
          <w:i w:val="false"/>
          <w:color w:val="000000"/>
          <w:sz w:val="28"/>
        </w:rPr>
        <w:t>
      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w:t>
      </w:r>
    </w:p>
    <w:bookmarkEnd w:id="2588"/>
    <w:bookmarkStart w:name="z4256" w:id="2589"/>
    <w:p>
      <w:pPr>
        <w:spacing w:after="0"/>
        <w:ind w:left="0"/>
        <w:jc w:val="both"/>
      </w:pPr>
      <w:r>
        <w:rPr>
          <w:rFonts w:ascii="Times New Roman"/>
          <w:b w:val="false"/>
          <w:i w:val="false"/>
          <w:color w:val="000000"/>
          <w:sz w:val="28"/>
        </w:rPr>
        <w:t>
      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bookmarkEnd w:id="2589"/>
    <w:bookmarkStart w:name="z4257" w:id="2590"/>
    <w:p>
      <w:pPr>
        <w:spacing w:after="0"/>
        <w:ind w:left="0"/>
        <w:jc w:val="both"/>
      </w:pPr>
      <w:r>
        <w:rPr>
          <w:rFonts w:ascii="Times New Roman"/>
          <w:b w:val="false"/>
          <w:i w:val="false"/>
          <w:color w:val="000000"/>
          <w:sz w:val="28"/>
        </w:rPr>
        <w:t>
      6.4. Сақтандырушы:</w:t>
      </w:r>
    </w:p>
    <w:bookmarkEnd w:id="2590"/>
    <w:bookmarkStart w:name="z4258" w:id="2591"/>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2591"/>
    <w:bookmarkStart w:name="z4259" w:id="2592"/>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2592"/>
    <w:bookmarkStart w:name="z4260" w:id="2593"/>
    <w:p>
      <w:pPr>
        <w:spacing w:after="0"/>
        <w:ind w:left="0"/>
        <w:jc w:val="both"/>
      </w:pPr>
      <w:r>
        <w:rPr>
          <w:rFonts w:ascii="Times New Roman"/>
          <w:b w:val="false"/>
          <w:i w:val="false"/>
          <w:color w:val="000000"/>
          <w:sz w:val="28"/>
        </w:rPr>
        <w:t>
      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bookmarkEnd w:id="2593"/>
    <w:bookmarkStart w:name="z4261" w:id="2594"/>
    <w:p>
      <w:pPr>
        <w:spacing w:after="0"/>
        <w:ind w:left="0"/>
        <w:jc w:val="both"/>
      </w:pPr>
      <w:r>
        <w:rPr>
          <w:rFonts w:ascii="Times New Roman"/>
          <w:b w:val="false"/>
          <w:i w:val="false"/>
          <w:color w:val="000000"/>
          <w:sz w:val="28"/>
        </w:rPr>
        <w:t>
      4) сақтандырудың құпиясын қамтамасыз етуге;</w:t>
      </w:r>
    </w:p>
    <w:bookmarkEnd w:id="2594"/>
    <w:bookmarkStart w:name="z4262" w:id="2595"/>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w:t>
      </w:r>
    </w:p>
    <w:bookmarkEnd w:id="2595"/>
    <w:bookmarkStart w:name="z4263" w:id="2596"/>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bookmarkEnd w:id="2596"/>
    <w:bookmarkStart w:name="z4264" w:id="2597"/>
    <w:p>
      <w:pPr>
        <w:spacing w:after="0"/>
        <w:ind w:left="0"/>
        <w:jc w:val="both"/>
      </w:pPr>
      <w:r>
        <w:rPr>
          <w:rFonts w:ascii="Times New Roman"/>
          <w:b w:val="false"/>
          <w:i w:val="false"/>
          <w:color w:val="000000"/>
          <w:sz w:val="28"/>
        </w:rPr>
        <w:t>
      6.5. Пайда алушы осы Шартта белгіленген мөлшерде, тәртіппен және мерзімдерде сақтандыру төлемін алуға құқылы.</w:t>
      </w:r>
    </w:p>
    <w:bookmarkEnd w:id="2597"/>
    <w:bookmarkStart w:name="z4265" w:id="2598"/>
    <w:p>
      <w:pPr>
        <w:spacing w:after="0"/>
        <w:ind w:left="0"/>
        <w:jc w:val="both"/>
      </w:pPr>
      <w:r>
        <w:rPr>
          <w:rFonts w:ascii="Times New Roman"/>
          <w:b w:val="false"/>
          <w:i w:val="false"/>
          <w:color w:val="000000"/>
          <w:sz w:val="28"/>
        </w:rPr>
        <w:t>
      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bookmarkEnd w:id="2598"/>
    <w:bookmarkStart w:name="z4266" w:id="2599"/>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2599"/>
    <w:bookmarkStart w:name="z4267" w:id="2600"/>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2600"/>
    <w:bookmarkStart w:name="z4268" w:id="2601"/>
    <w:p>
      <w:pPr>
        <w:spacing w:after="0"/>
        <w:ind w:left="0"/>
        <w:jc w:val="both"/>
      </w:pPr>
      <w:r>
        <w:rPr>
          <w:rFonts w:ascii="Times New Roman"/>
          <w:b w:val="false"/>
          <w:i w:val="false"/>
          <w:color w:val="000000"/>
          <w:sz w:val="28"/>
        </w:rPr>
        <w:t>
      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bookmarkEnd w:id="2601"/>
    <w:bookmarkStart w:name="z4269" w:id="2602"/>
    <w:p>
      <w:pPr>
        <w:spacing w:after="0"/>
        <w:ind w:left="0"/>
        <w:jc w:val="both"/>
      </w:pPr>
      <w:r>
        <w:rPr>
          <w:rFonts w:ascii="Times New Roman"/>
          <w:b w:val="false"/>
          <w:i w:val="false"/>
          <w:color w:val="000000"/>
          <w:sz w:val="28"/>
        </w:rPr>
        <w:t>
      7.2. Сақтандыру төлемі осы Шартпен белгіленген сақтандыру сомасы шегінде жүзеге асырылады және одан аса алмайды.</w:t>
      </w:r>
    </w:p>
    <w:bookmarkEnd w:id="2602"/>
    <w:bookmarkStart w:name="z4270" w:id="2603"/>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болса, сақтандыру төлемі жүргізіледі.</w:t>
      </w:r>
    </w:p>
    <w:bookmarkEnd w:id="2603"/>
    <w:bookmarkStart w:name="z4271" w:id="2604"/>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2604"/>
    <w:bookmarkStart w:name="z4272" w:id="2605"/>
    <w:p>
      <w:pPr>
        <w:spacing w:after="0"/>
        <w:ind w:left="0"/>
        <w:jc w:val="both"/>
      </w:pPr>
      <w:r>
        <w:rPr>
          <w:rFonts w:ascii="Times New Roman"/>
          <w:b w:val="false"/>
          <w:i w:val="false"/>
          <w:color w:val="000000"/>
          <w:sz w:val="28"/>
        </w:rPr>
        <w:t>
      8.1. Сақтандыру төлемін жүзеге асырған Сақтандырушының Сақтанушыға жүзеге асырылған сақтандыру сомасы шегінде кері талап қоюға құқығы бар.</w:t>
      </w:r>
    </w:p>
    <w:bookmarkEnd w:id="2605"/>
    <w:bookmarkStart w:name="z4273" w:id="2606"/>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bookmarkEnd w:id="2606"/>
    <w:bookmarkStart w:name="z4274" w:id="2607"/>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2607"/>
    <w:bookmarkStart w:name="z4275" w:id="2608"/>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bookmarkEnd w:id="2608"/>
    <w:bookmarkStart w:name="z4276" w:id="2609"/>
    <w:p>
      <w:pPr>
        <w:spacing w:after="0"/>
        <w:ind w:left="0"/>
        <w:jc w:val="both"/>
      </w:pPr>
      <w:r>
        <w:rPr>
          <w:rFonts w:ascii="Times New Roman"/>
          <w:b w:val="false"/>
          <w:i w:val="false"/>
          <w:color w:val="000000"/>
          <w:sz w:val="28"/>
        </w:rPr>
        <w:t>
      9.1. Сақтандырушының сақтандыру төлемдерін жүзеге асырудан бас тартуына мыналар:</w:t>
      </w:r>
    </w:p>
    <w:bookmarkEnd w:id="2609"/>
    <w:bookmarkStart w:name="z4277" w:id="2610"/>
    <w:p>
      <w:pPr>
        <w:spacing w:after="0"/>
        <w:ind w:left="0"/>
        <w:jc w:val="both"/>
      </w:pPr>
      <w:r>
        <w:rPr>
          <w:rFonts w:ascii="Times New Roman"/>
          <w:b w:val="false"/>
          <w:i w:val="false"/>
          <w:color w:val="000000"/>
          <w:sz w:val="28"/>
        </w:rPr>
        <w:t>
      1) Пайда алушының сақтандыру жағдайының басталуына жауапты тұлғадан тиісті шығындардың өтелуін алу;</w:t>
      </w:r>
    </w:p>
    <w:bookmarkEnd w:id="2610"/>
    <w:bookmarkStart w:name="z4278" w:id="2611"/>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bookmarkEnd w:id="2611"/>
    <w:bookmarkStart w:name="z4279" w:id="2612"/>
    <w:p>
      <w:pPr>
        <w:spacing w:after="0"/>
        <w:ind w:left="0"/>
        <w:jc w:val="both"/>
      </w:pPr>
      <w:r>
        <w:rPr>
          <w:rFonts w:ascii="Times New Roman"/>
          <w:b w:val="false"/>
          <w:i w:val="false"/>
          <w:color w:val="000000"/>
          <w:sz w:val="28"/>
        </w:rPr>
        <w:t xml:space="preserve">
      3) Азаматтық кодекстің </w:t>
      </w:r>
      <w:r>
        <w:rPr>
          <w:rFonts w:ascii="Times New Roman"/>
          <w:b w:val="false"/>
          <w:i w:val="false"/>
          <w:color w:val="000000"/>
          <w:sz w:val="28"/>
        </w:rPr>
        <w:t>839-бабының</w:t>
      </w:r>
      <w:r>
        <w:rPr>
          <w:rFonts w:ascii="Times New Roman"/>
          <w:b w:val="false"/>
          <w:i w:val="false"/>
          <w:color w:val="000000"/>
          <w:sz w:val="28"/>
        </w:rPr>
        <w:t xml:space="preserve"> 2-тармағында көзделген негіздер негіз болуы мүмкін.</w:t>
      </w:r>
    </w:p>
    <w:bookmarkEnd w:id="2612"/>
    <w:bookmarkStart w:name="z4280" w:id="2613"/>
    <w:p>
      <w:pPr>
        <w:spacing w:after="0"/>
        <w:ind w:left="0"/>
        <w:jc w:val="both"/>
      </w:pPr>
      <w:r>
        <w:rPr>
          <w:rFonts w:ascii="Times New Roman"/>
          <w:b w:val="false"/>
          <w:i w:val="false"/>
          <w:color w:val="000000"/>
          <w:sz w:val="28"/>
        </w:rPr>
        <w:t>
      9.2. Сақтандыру Пайда алушының/Сақтанушының моральдық зиянын, жоғалтқан пайдасын, залалдарын, айыппұлдарды, тұрақсыздық айыптарын, өсімпұлдарды өтемейді.</w:t>
      </w:r>
    </w:p>
    <w:bookmarkEnd w:id="2613"/>
    <w:bookmarkStart w:name="z4281" w:id="2614"/>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2614"/>
    <w:bookmarkStart w:name="z4282" w:id="2615"/>
    <w:p>
      <w:pPr>
        <w:spacing w:after="0"/>
        <w:ind w:left="0"/>
        <w:jc w:val="both"/>
      </w:pPr>
      <w:r>
        <w:rPr>
          <w:rFonts w:ascii="Times New Roman"/>
          <w:b w:val="false"/>
          <w:i w:val="false"/>
          <w:color w:val="000000"/>
          <w:sz w:val="28"/>
        </w:rPr>
        <w:t>
      10.1. Тараптар Қазақстан Республикасының заңнамалық актілеріне және осы Шартқа сәйкес Шарттың талаптарын орындамағаны немесе тиісінше орындамағаны үшін жауапкершілікте болады.</w:t>
      </w:r>
    </w:p>
    <w:bookmarkEnd w:id="2615"/>
    <w:bookmarkStart w:name="z4283" w:id="2616"/>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2616"/>
    <w:bookmarkStart w:name="z4284" w:id="2617"/>
    <w:p>
      <w:pPr>
        <w:spacing w:after="0"/>
        <w:ind w:left="0"/>
        <w:jc w:val="both"/>
      </w:pPr>
      <w:r>
        <w:rPr>
          <w:rFonts w:ascii="Times New Roman"/>
          <w:b w:val="false"/>
          <w:i w:val="false"/>
          <w:color w:val="000000"/>
          <w:sz w:val="28"/>
        </w:rPr>
        <w:t>
      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bookmarkEnd w:id="2617"/>
    <w:bookmarkStart w:name="z4285" w:id="2618"/>
    <w:p>
      <w:pPr>
        <w:spacing w:after="0"/>
        <w:ind w:left="0"/>
        <w:jc w:val="both"/>
      </w:pPr>
      <w:r>
        <w:rPr>
          <w:rFonts w:ascii="Times New Roman"/>
          <w:b w:val="false"/>
          <w:i w:val="false"/>
          <w:color w:val="000000"/>
          <w:sz w:val="28"/>
        </w:rPr>
        <w:t>
      Ондай мән-жайларға, атап айтқанда, міндеттемені орындау үшін қажетті тауарлардың, жұмыстардың немесе қызмет көрсетудің нарықта болмауы жатпайды.</w:t>
      </w:r>
    </w:p>
    <w:bookmarkEnd w:id="2618"/>
    <w:bookmarkStart w:name="z4286" w:id="2619"/>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2619"/>
    <w:bookmarkStart w:name="z4287" w:id="2620"/>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2620"/>
    <w:bookmarkStart w:name="z4288" w:id="2621"/>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2621"/>
    <w:bookmarkStart w:name="z4289" w:id="2622"/>
    <w:p>
      <w:pPr>
        <w:spacing w:after="0"/>
        <w:ind w:left="0"/>
        <w:jc w:val="left"/>
      </w:pPr>
      <w:r>
        <w:rPr>
          <w:rFonts w:ascii="Times New Roman"/>
          <w:b/>
          <w:i w:val="false"/>
          <w:color w:val="000000"/>
        </w:rPr>
        <w:t xml:space="preserve"> 11-тарау. Шарттың қолданыс мерзімі</w:t>
      </w:r>
    </w:p>
    <w:bookmarkEnd w:id="2622"/>
    <w:bookmarkStart w:name="z4290" w:id="2623"/>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bookmarkEnd w:id="2623"/>
    <w:bookmarkStart w:name="z4291" w:id="2624"/>
    <w:p>
      <w:pPr>
        <w:spacing w:after="0"/>
        <w:ind w:left="0"/>
        <w:jc w:val="both"/>
      </w:pPr>
      <w:r>
        <w:rPr>
          <w:rFonts w:ascii="Times New Roman"/>
          <w:b w:val="false"/>
          <w:i w:val="false"/>
          <w:color w:val="000000"/>
          <w:sz w:val="28"/>
        </w:rPr>
        <w:t>
      11.2. Сақтандыру қорғау қолданысы кезеңі Шарттың қолданыс мерзімімен сәйкес келеді.</w:t>
      </w:r>
    </w:p>
    <w:bookmarkEnd w:id="2624"/>
    <w:bookmarkStart w:name="z4292" w:id="2625"/>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bookmarkEnd w:id="2625"/>
    <w:bookmarkStart w:name="z4293" w:id="2626"/>
    <w:p>
      <w:pPr>
        <w:spacing w:after="0"/>
        <w:ind w:left="0"/>
        <w:jc w:val="left"/>
      </w:pPr>
      <w:r>
        <w:rPr>
          <w:rFonts w:ascii="Times New Roman"/>
          <w:b/>
          <w:i w:val="false"/>
          <w:color w:val="000000"/>
        </w:rPr>
        <w:t xml:space="preserve"> 12-тарау. Шарт талаптарын өзгерту</w:t>
      </w:r>
    </w:p>
    <w:bookmarkEnd w:id="2626"/>
    <w:bookmarkStart w:name="z4294" w:id="2627"/>
    <w:p>
      <w:pPr>
        <w:spacing w:after="0"/>
        <w:ind w:left="0"/>
        <w:jc w:val="both"/>
      </w:pPr>
      <w:r>
        <w:rPr>
          <w:rFonts w:ascii="Times New Roman"/>
          <w:b w:val="false"/>
          <w:i w:val="false"/>
          <w:color w:val="000000"/>
          <w:sz w:val="28"/>
        </w:rPr>
        <w:t>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bookmarkEnd w:id="2627"/>
    <w:bookmarkStart w:name="z4295" w:id="2628"/>
    <w:p>
      <w:pPr>
        <w:spacing w:after="0"/>
        <w:ind w:left="0"/>
        <w:jc w:val="left"/>
      </w:pPr>
      <w:r>
        <w:rPr>
          <w:rFonts w:ascii="Times New Roman"/>
          <w:b/>
          <w:i w:val="false"/>
          <w:color w:val="000000"/>
        </w:rPr>
        <w:t xml:space="preserve"> 13-тарау. Шартты мерзімінен бұрын тоқтату және бұзу</w:t>
      </w:r>
    </w:p>
    <w:bookmarkEnd w:id="2628"/>
    <w:bookmarkStart w:name="z4296" w:id="2629"/>
    <w:p>
      <w:pPr>
        <w:spacing w:after="0"/>
        <w:ind w:left="0"/>
        <w:jc w:val="both"/>
      </w:pPr>
      <w:r>
        <w:rPr>
          <w:rFonts w:ascii="Times New Roman"/>
          <w:b w:val="false"/>
          <w:i w:val="false"/>
          <w:color w:val="000000"/>
          <w:sz w:val="28"/>
        </w:rPr>
        <w:t>
      13.1. Осы Шарт мынадай:</w:t>
      </w:r>
    </w:p>
    <w:bookmarkEnd w:id="2629"/>
    <w:bookmarkStart w:name="z4297" w:id="2630"/>
    <w:p>
      <w:pPr>
        <w:spacing w:after="0"/>
        <w:ind w:left="0"/>
        <w:jc w:val="both"/>
      </w:pPr>
      <w:r>
        <w:rPr>
          <w:rFonts w:ascii="Times New Roman"/>
          <w:b w:val="false"/>
          <w:i w:val="false"/>
          <w:color w:val="000000"/>
          <w:sz w:val="28"/>
        </w:rPr>
        <w:t>
      1) Шарттың қолданыс мерзімінің өтуі;</w:t>
      </w:r>
    </w:p>
    <w:bookmarkEnd w:id="2630"/>
    <w:bookmarkStart w:name="z4298" w:id="2631"/>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2631"/>
    <w:bookmarkStart w:name="z4299" w:id="2632"/>
    <w:p>
      <w:pPr>
        <w:spacing w:after="0"/>
        <w:ind w:left="0"/>
        <w:jc w:val="both"/>
      </w:pPr>
      <w:r>
        <w:rPr>
          <w:rFonts w:ascii="Times New Roman"/>
          <w:b w:val="false"/>
          <w:i w:val="false"/>
          <w:color w:val="000000"/>
          <w:sz w:val="28"/>
        </w:rPr>
        <w:t>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bookmarkEnd w:id="2632"/>
    <w:bookmarkStart w:name="z4300" w:id="2633"/>
    <w:p>
      <w:pPr>
        <w:spacing w:after="0"/>
        <w:ind w:left="0"/>
        <w:jc w:val="both"/>
      </w:pPr>
      <w:r>
        <w:rPr>
          <w:rFonts w:ascii="Times New Roman"/>
          <w:b w:val="false"/>
          <w:i w:val="false"/>
          <w:color w:val="000000"/>
          <w:sz w:val="28"/>
        </w:rPr>
        <w:t>
      13.2. Осы Шарттың мерзімінен бұрын тоқтатылуы шарт талаптары Сақтандырушының кінәсы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міндетті.</w:t>
      </w:r>
    </w:p>
    <w:bookmarkEnd w:id="2633"/>
    <w:bookmarkStart w:name="z4301" w:id="2634"/>
    <w:p>
      <w:pPr>
        <w:spacing w:after="0"/>
        <w:ind w:left="0"/>
        <w:jc w:val="both"/>
      </w:pPr>
      <w:r>
        <w:rPr>
          <w:rFonts w:ascii="Times New Roman"/>
          <w:b w:val="false"/>
          <w:i w:val="false"/>
          <w:color w:val="000000"/>
          <w:sz w:val="28"/>
        </w:rPr>
        <w:t>
      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bookmarkEnd w:id="2634"/>
    <w:bookmarkStart w:name="z4302" w:id="2635"/>
    <w:p>
      <w:pPr>
        <w:spacing w:after="0"/>
        <w:ind w:left="0"/>
        <w:jc w:val="both"/>
      </w:pPr>
      <w:r>
        <w:rPr>
          <w:rFonts w:ascii="Times New Roman"/>
          <w:b w:val="false"/>
          <w:i w:val="false"/>
          <w:color w:val="000000"/>
          <w:sz w:val="28"/>
        </w:rPr>
        <w:t>
      13.4. Осы Шартының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bookmarkEnd w:id="2635"/>
    <w:bookmarkStart w:name="z4303" w:id="2636"/>
    <w:p>
      <w:pPr>
        <w:spacing w:after="0"/>
        <w:ind w:left="0"/>
        <w:jc w:val="both"/>
      </w:pPr>
      <w:r>
        <w:rPr>
          <w:rFonts w:ascii="Times New Roman"/>
          <w:b w:val="false"/>
          <w:i w:val="false"/>
          <w:color w:val="000000"/>
          <w:sz w:val="28"/>
        </w:rPr>
        <w:t>
      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2636"/>
    <w:bookmarkStart w:name="z4304" w:id="2637"/>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bookmarkEnd w:id="2637"/>
    <w:bookmarkStart w:name="z4305" w:id="2638"/>
    <w:p>
      <w:pPr>
        <w:spacing w:after="0"/>
        <w:ind w:left="0"/>
        <w:jc w:val="left"/>
      </w:pPr>
      <w:r>
        <w:rPr>
          <w:rFonts w:ascii="Times New Roman"/>
          <w:b/>
          <w:i w:val="false"/>
          <w:color w:val="000000"/>
        </w:rPr>
        <w:t xml:space="preserve"> 14-тарау. Дауларды шешу тәртібі</w:t>
      </w:r>
    </w:p>
    <w:bookmarkEnd w:id="2638"/>
    <w:bookmarkStart w:name="z4306" w:id="2639"/>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қарым-қатынастары Қазақстан Республикасының заңнамасымен реттеледі.</w:t>
      </w:r>
    </w:p>
    <w:bookmarkEnd w:id="2639"/>
    <w:bookmarkStart w:name="z4307" w:id="2640"/>
    <w:p>
      <w:pPr>
        <w:spacing w:after="0"/>
        <w:ind w:left="0"/>
        <w:jc w:val="both"/>
      </w:pPr>
      <w:r>
        <w:rPr>
          <w:rFonts w:ascii="Times New Roman"/>
          <w:b w:val="false"/>
          <w:i w:val="false"/>
          <w:color w:val="000000"/>
          <w:sz w:val="28"/>
        </w:rPr>
        <w:t>
      14.2. Тараптар арасында осы Шарт бойынша туындайтын барлық даулар келіссөздер жүргізу жолымен шешіледі.</w:t>
      </w:r>
    </w:p>
    <w:bookmarkEnd w:id="2640"/>
    <w:bookmarkStart w:name="z4308" w:id="2641"/>
    <w:p>
      <w:pPr>
        <w:spacing w:after="0"/>
        <w:ind w:left="0"/>
        <w:jc w:val="both"/>
      </w:pPr>
      <w:r>
        <w:rPr>
          <w:rFonts w:ascii="Times New Roman"/>
          <w:b w:val="false"/>
          <w:i w:val="false"/>
          <w:color w:val="000000"/>
          <w:sz w:val="28"/>
        </w:rPr>
        <w:t>
      14.3. Келісімге келмеген Тараптардың келіспеушіліктері Қазақстан Республикасының заңнамасына сәйкес сот тәртібінде шешіледі.</w:t>
      </w:r>
    </w:p>
    <w:bookmarkEnd w:id="2641"/>
    <w:bookmarkStart w:name="z4309" w:id="2642"/>
    <w:p>
      <w:pPr>
        <w:spacing w:after="0"/>
        <w:ind w:left="0"/>
        <w:jc w:val="left"/>
      </w:pPr>
      <w:r>
        <w:rPr>
          <w:rFonts w:ascii="Times New Roman"/>
          <w:b/>
          <w:i w:val="false"/>
          <w:color w:val="000000"/>
        </w:rPr>
        <w:t xml:space="preserve"> 15-тарау. Қорытынды ережелер</w:t>
      </w:r>
    </w:p>
    <w:bookmarkEnd w:id="2642"/>
    <w:bookmarkStart w:name="z4310" w:id="2643"/>
    <w:p>
      <w:pPr>
        <w:spacing w:after="0"/>
        <w:ind w:left="0"/>
        <w:jc w:val="both"/>
      </w:pPr>
      <w:r>
        <w:rPr>
          <w:rFonts w:ascii="Times New Roman"/>
          <w:b w:val="false"/>
          <w:i w:val="false"/>
          <w:color w:val="000000"/>
          <w:sz w:val="28"/>
        </w:rPr>
        <w:t>
      15.1. Осы Шартқа қосымша, өзгерістер мен толықтырулар оның ажырамас бөлігі болып табылады және егер олар жазбаша нысанда жасалған және оларға екі Тарап қол қойған жағдайда ғана олардың заңды күші болады.</w:t>
      </w:r>
    </w:p>
    <w:bookmarkEnd w:id="2643"/>
    <w:bookmarkStart w:name="z4311" w:id="2644"/>
    <w:p>
      <w:pPr>
        <w:spacing w:after="0"/>
        <w:ind w:left="0"/>
        <w:jc w:val="both"/>
      </w:pPr>
      <w:r>
        <w:rPr>
          <w:rFonts w:ascii="Times New Roman"/>
          <w:b w:val="false"/>
          <w:i w:val="false"/>
          <w:color w:val="000000"/>
          <w:sz w:val="28"/>
        </w:rPr>
        <w:t xml:space="preserve">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Заңың</w:t>
      </w:r>
      <w:r>
        <w:rPr>
          <w:rFonts w:ascii="Times New Roman"/>
          <w:b w:val="false"/>
          <w:i w:val="false"/>
          <w:color w:val="000000"/>
          <w:sz w:val="28"/>
        </w:rPr>
        <w:t>, оның ішінде қажетті құжаттарды, мәліметтерді, растау жолымен тапсыру арқылы талаптарын орындайды.</w:t>
      </w:r>
    </w:p>
    <w:bookmarkEnd w:id="2644"/>
    <w:bookmarkStart w:name="z4312" w:id="2645"/>
    <w:p>
      <w:pPr>
        <w:spacing w:after="0"/>
        <w:ind w:left="0"/>
        <w:jc w:val="both"/>
      </w:pPr>
      <w:r>
        <w:rPr>
          <w:rFonts w:ascii="Times New Roman"/>
          <w:b w:val="false"/>
          <w:i w:val="false"/>
          <w:color w:val="000000"/>
          <w:sz w:val="28"/>
        </w:rPr>
        <w:t xml:space="preserve">
      15.3. Осы Шарттың талаптарында көзделмеген қалған өзара қарым-қатынастар Азаматтық </w:t>
      </w:r>
      <w:r>
        <w:rPr>
          <w:rFonts w:ascii="Times New Roman"/>
          <w:b w:val="false"/>
          <w:i w:val="false"/>
          <w:color w:val="000000"/>
          <w:sz w:val="28"/>
        </w:rPr>
        <w:t>кодекспен</w:t>
      </w:r>
      <w:r>
        <w:rPr>
          <w:rFonts w:ascii="Times New Roman"/>
          <w:b w:val="false"/>
          <w:i w:val="false"/>
          <w:color w:val="000000"/>
          <w:sz w:val="28"/>
        </w:rPr>
        <w:t xml:space="preserve"> реттеледі.</w:t>
      </w:r>
    </w:p>
    <w:bookmarkEnd w:id="2645"/>
    <w:bookmarkStart w:name="z4313" w:id="2646"/>
    <w:p>
      <w:pPr>
        <w:spacing w:after="0"/>
        <w:ind w:left="0"/>
        <w:jc w:val="both"/>
      </w:pPr>
      <w:r>
        <w:rPr>
          <w:rFonts w:ascii="Times New Roman"/>
          <w:b w:val="false"/>
          <w:i w:val="false"/>
          <w:color w:val="000000"/>
          <w:sz w:val="28"/>
        </w:rPr>
        <w:t>
      15.4.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2646"/>
    <w:bookmarkStart w:name="z4314" w:id="2647"/>
    <w:p>
      <w:pPr>
        <w:spacing w:after="0"/>
        <w:ind w:left="0"/>
        <w:jc w:val="both"/>
      </w:pPr>
      <w:r>
        <w:rPr>
          <w:rFonts w:ascii="Times New Roman"/>
          <w:b w:val="false"/>
          <w:i w:val="false"/>
          <w:color w:val="000000"/>
          <w:sz w:val="28"/>
        </w:rPr>
        <w:t>
      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2647"/>
    <w:bookmarkStart w:name="z4315" w:id="2648"/>
    <w:p>
      <w:pPr>
        <w:spacing w:after="0"/>
        <w:ind w:left="0"/>
        <w:jc w:val="both"/>
      </w:pPr>
      <w:r>
        <w:rPr>
          <w:rFonts w:ascii="Times New Roman"/>
          <w:b w:val="false"/>
          <w:i w:val="false"/>
          <w:color w:val="000000"/>
          <w:sz w:val="28"/>
        </w:rPr>
        <w:t>
      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2648"/>
    <w:bookmarkStart w:name="z4316" w:id="2649"/>
    <w:p>
      <w:pPr>
        <w:spacing w:after="0"/>
        <w:ind w:left="0"/>
        <w:jc w:val="left"/>
      </w:pPr>
      <w:r>
        <w:rPr>
          <w:rFonts w:ascii="Times New Roman"/>
          <w:b/>
          <w:i w:val="false"/>
          <w:color w:val="000000"/>
        </w:rPr>
        <w:t xml:space="preserve"> 16-тарау. Тараптардың деректемелері:</w:t>
      </w:r>
    </w:p>
    <w:bookmarkEnd w:id="26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Резидент___/</w:t>
            </w:r>
          </w:p>
          <w:p>
            <w:pPr>
              <w:spacing w:after="20"/>
              <w:ind w:left="20"/>
              <w:jc w:val="both"/>
            </w:pPr>
            <w:r>
              <w:rPr>
                <w:rFonts w:ascii="Times New Roman"/>
                <w:b w:val="false"/>
                <w:i w:val="false"/>
                <w:color w:val="000000"/>
                <w:sz w:val="20"/>
              </w:rPr>
              <w:t>
Бейрезидент 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ЖСН/БСН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Резидент ____/</w:t>
            </w:r>
          </w:p>
          <w:p>
            <w:pPr>
              <w:spacing w:after="20"/>
              <w:ind w:left="20"/>
              <w:jc w:val="both"/>
            </w:pPr>
            <w:r>
              <w:rPr>
                <w:rFonts w:ascii="Times New Roman"/>
                <w:b w:val="false"/>
                <w:i w:val="false"/>
                <w:color w:val="000000"/>
                <w:sz w:val="20"/>
              </w:rPr>
              <w:t>
Бейрезидент ____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46-қосымшa</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650"/>
          <w:p>
            <w:pPr>
              <w:spacing w:after="20"/>
              <w:ind w:left="20"/>
              <w:jc w:val="both"/>
            </w:pPr>
            <w:r>
              <w:rPr>
                <w:rFonts w:ascii="Times New Roman"/>
                <w:b w:val="false"/>
                <w:i w:val="false"/>
                <w:color w:val="000000"/>
                <w:sz w:val="20"/>
              </w:rPr>
              <w:t>
ЖСН/</w:t>
            </w:r>
          </w:p>
          <w:bookmarkEnd w:id="2650"/>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651"/>
          <w:p>
            <w:pPr>
              <w:spacing w:after="20"/>
              <w:ind w:left="20"/>
              <w:jc w:val="both"/>
            </w:pPr>
          </w:p>
          <w:bookmarkEnd w:id="2651"/>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Сенімхат 20___ жылғы "___" ____________ дейін жарамды***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 *</w:t>
      </w:r>
    </w:p>
    <w:p>
      <w:pPr>
        <w:spacing w:after="0"/>
        <w:ind w:left="0"/>
        <w:jc w:val="both"/>
      </w:pPr>
      <w:r>
        <w:rPr>
          <w:rFonts w:ascii="Times New Roman"/>
          <w:b w:val="false"/>
          <w:i w:val="false"/>
          <w:color w:val="000000"/>
          <w:sz w:val="28"/>
        </w:rPr>
        <w:t>
      _____________________________ № _________________ ЖСК</w:t>
      </w:r>
    </w:p>
    <w:p>
      <w:pPr>
        <w:spacing w:after="0"/>
        <w:ind w:left="0"/>
        <w:jc w:val="both"/>
      </w:pPr>
      <w:r>
        <w:rPr>
          <w:rFonts w:ascii="Times New Roman"/>
          <w:b w:val="false"/>
          <w:i w:val="false"/>
          <w:color w:val="000000"/>
          <w:sz w:val="28"/>
        </w:rPr>
        <w:t>
      қазынашылық органының/банктің атауы*</w:t>
      </w:r>
    </w:p>
    <w:bookmarkStart w:name="z4355" w:id="2652"/>
    <w:p>
      <w:pPr>
        <w:spacing w:after="0"/>
        <w:ind w:left="0"/>
        <w:jc w:val="left"/>
      </w:pPr>
      <w:r>
        <w:rPr>
          <w:rFonts w:ascii="Times New Roman"/>
          <w:b/>
          <w:i w:val="false"/>
          <w:color w:val="000000"/>
        </w:rPr>
        <w:t xml:space="preserve"> №__ сенімхат*** (электрондық нысан)</w:t>
      </w:r>
    </w:p>
    <w:bookmarkEnd w:id="2652"/>
    <w:p>
      <w:pPr>
        <w:spacing w:after="0"/>
        <w:ind w:left="0"/>
        <w:jc w:val="both"/>
      </w:pPr>
      <w:r>
        <w:rPr>
          <w:rFonts w:ascii="Times New Roman"/>
          <w:b w:val="false"/>
          <w:i w:val="false"/>
          <w:color w:val="000000"/>
          <w:sz w:val="28"/>
        </w:rPr>
        <w:t>
      Берілген күні 20___ жылғы "____" __________ *</w:t>
      </w:r>
    </w:p>
    <w:p>
      <w:pPr>
        <w:spacing w:after="0"/>
        <w:ind w:left="0"/>
        <w:jc w:val="both"/>
      </w:pPr>
      <w:r>
        <w:rPr>
          <w:rFonts w:ascii="Times New Roman"/>
          <w:b w:val="false"/>
          <w:i w:val="false"/>
          <w:color w:val="000000"/>
          <w:sz w:val="28"/>
        </w:rPr>
        <w:t>
      ________________________________________________ берілді***</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20_жылғы "_" Сериясы__№_____ жеке куәлік (төлқұжат)***</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 шарт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 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Сенімхатты алған адамның қолын (ТАӘ (бар болса))* _______________(ЭЦҚ)</w:t>
      </w:r>
    </w:p>
    <w:p>
      <w:pPr>
        <w:spacing w:after="0"/>
        <w:ind w:left="0"/>
        <w:jc w:val="both"/>
      </w:pPr>
      <w:r>
        <w:rPr>
          <w:rFonts w:ascii="Times New Roman"/>
          <w:b w:val="false"/>
          <w:i w:val="false"/>
          <w:color w:val="000000"/>
          <w:sz w:val="28"/>
        </w:rPr>
        <w:t>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47-қосымшa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bookmarkStart w:name="z4384" w:id="2653"/>
    <w:p>
      <w:pPr>
        <w:spacing w:after="0"/>
        <w:ind w:left="0"/>
        <w:jc w:val="left"/>
      </w:pPr>
      <w:r>
        <w:rPr>
          <w:rFonts w:ascii="Times New Roman"/>
          <w:b/>
          <w:i w:val="false"/>
          <w:color w:val="000000"/>
        </w:rPr>
        <w:t xml:space="preserve"> Қорларды шетке беруге арналған жүкқұжат (электрондық нысан)</w:t>
      </w:r>
    </w:p>
    <w:bookmarkEnd w:id="2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берілген қорлардың саны (жазумен)________________________ сомаға</w:t>
      </w:r>
    </w:p>
    <w:p>
      <w:pPr>
        <w:spacing w:after="0"/>
        <w:ind w:left="0"/>
        <w:jc w:val="both"/>
      </w:pPr>
      <w:r>
        <w:rPr>
          <w:rFonts w:ascii="Times New Roman"/>
          <w:b w:val="false"/>
          <w:i w:val="false"/>
          <w:color w:val="000000"/>
          <w:sz w:val="28"/>
        </w:rPr>
        <w:t>
      (жазумен), теңгемен</w:t>
      </w:r>
    </w:p>
    <w:p>
      <w:pPr>
        <w:spacing w:after="0"/>
        <w:ind w:left="0"/>
        <w:jc w:val="both"/>
      </w:pP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Т.А.Ә. (ол бар болса)** _______/_________/__________</w:t>
            </w:r>
          </w:p>
          <w:p>
            <w:pPr>
              <w:spacing w:after="20"/>
              <w:ind w:left="20"/>
              <w:jc w:val="both"/>
            </w:pPr>
            <w:r>
              <w:rPr>
                <w:rFonts w:ascii="Times New Roman"/>
                <w:b w:val="false"/>
                <w:i w:val="false"/>
                <w:color w:val="000000"/>
                <w:sz w:val="20"/>
              </w:rPr>
              <w:t>
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берген *</w:t>
            </w:r>
          </w:p>
          <w:p>
            <w:pPr>
              <w:spacing w:after="20"/>
              <w:ind w:left="20"/>
              <w:jc w:val="both"/>
            </w:pPr>
            <w:r>
              <w:rPr>
                <w:rFonts w:ascii="Times New Roman"/>
                <w:b w:val="false"/>
                <w:i w:val="false"/>
                <w:color w:val="000000"/>
                <w:sz w:val="20"/>
              </w:rPr>
              <w:t>
20 _____ ж. "____"________</w:t>
            </w:r>
          </w:p>
          <w:p>
            <w:pPr>
              <w:spacing w:after="20"/>
              <w:ind w:left="20"/>
              <w:jc w:val="both"/>
            </w:pPr>
            <w:r>
              <w:rPr>
                <w:rFonts w:ascii="Times New Roman"/>
                <w:b w:val="false"/>
                <w:i w:val="false"/>
                <w:color w:val="000000"/>
                <w:sz w:val="20"/>
              </w:rPr>
              <w:t>
№ ___ сенімхат бойынша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Т.А.Ә. (ол бар болса)**______/____</w:t>
            </w:r>
          </w:p>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**__________/________</w:t>
            </w:r>
          </w:p>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48-қосымшa</w:t>
            </w:r>
          </w:p>
        </w:tc>
      </w:tr>
    </w:tbl>
    <w:bookmarkStart w:name="z4407" w:id="2654"/>
    <w:p>
      <w:pPr>
        <w:spacing w:after="0"/>
        <w:ind w:left="0"/>
        <w:jc w:val="left"/>
      </w:pPr>
      <w:r>
        <w:rPr>
          <w:rFonts w:ascii="Times New Roman"/>
          <w:b/>
          <w:i w:val="false"/>
          <w:color w:val="000000"/>
        </w:rPr>
        <w:t xml:space="preserve"> Тауар(лар)ды қабылдап алу-беру актісі</w:t>
      </w:r>
    </w:p>
    <w:bookmarkEnd w:id="2654"/>
    <w:p>
      <w:pPr>
        <w:spacing w:after="0"/>
        <w:ind w:left="0"/>
        <w:jc w:val="both"/>
      </w:pPr>
      <w:r>
        <w:rPr>
          <w:rFonts w:ascii="Times New Roman"/>
          <w:b w:val="false"/>
          <w:i w:val="false"/>
          <w:color w:val="000000"/>
          <w:sz w:val="28"/>
        </w:rPr>
        <w:t>
      20_____жылғы "___" 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 жылғы "__"________ № __ _________ шартқа (және қосымша келісімге) (шарттың (және қосымша келісімнің) атауы, күні және нөмірі*) сәйкес төменде қол қойған Өнім беруші (Өнім берушінің атауы*) өкілдерінің атынан _____________________, берілгені, ал төменде қол қойған Тапсырыс беруші (Тапсырыс берушінің атауы*) өкілдерінің атынан __________________________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w:t>
      </w:r>
    </w:p>
    <w:p>
      <w:pPr>
        <w:spacing w:after="0"/>
        <w:ind w:left="0"/>
        <w:jc w:val="both"/>
      </w:pPr>
      <w:r>
        <w:rPr>
          <w:rFonts w:ascii="Times New Roman"/>
          <w:b w:val="false"/>
          <w:i w:val="false"/>
          <w:color w:val="000000"/>
          <w:sz w:val="28"/>
        </w:rPr>
        <w:t>
      теңгені құрайды,</w:t>
      </w:r>
    </w:p>
    <w:p>
      <w:pPr>
        <w:spacing w:after="0"/>
        <w:ind w:left="0"/>
        <w:jc w:val="both"/>
      </w:pPr>
      <w:r>
        <w:rPr>
          <w:rFonts w:ascii="Times New Roman"/>
          <w:b w:val="false"/>
          <w:i w:val="false"/>
          <w:color w:val="000000"/>
          <w:sz w:val="28"/>
        </w:rPr>
        <w:t>
      оның ішінде ҚҚС/ҚҚС есепке (цифрмен, жазумен)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алу немесе міндеттемелерді тиісінше орындамағаны (ішінара орындамағаны) үшін тұрақсыздық айыбының (айыппұл, өсімпұл)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кезде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алудың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49-қосымшa</w:t>
            </w:r>
          </w:p>
        </w:tc>
      </w:tr>
    </w:tbl>
    <w:bookmarkStart w:name="z4429" w:id="2655"/>
    <w:p>
      <w:pPr>
        <w:spacing w:after="0"/>
        <w:ind w:left="0"/>
        <w:jc w:val="left"/>
      </w:pPr>
      <w:r>
        <w:rPr>
          <w:rFonts w:ascii="Times New Roman"/>
          <w:b/>
          <w:i w:val="false"/>
          <w:color w:val="000000"/>
        </w:rPr>
        <w:t xml:space="preserve"> Тауар тарату құжаттарын қабылдап алу-беру актісі* (жанармай талондары/ карталары)</w:t>
      </w:r>
    </w:p>
    <w:bookmarkEnd w:id="2655"/>
    <w:p>
      <w:pPr>
        <w:spacing w:after="0"/>
        <w:ind w:left="0"/>
        <w:jc w:val="both"/>
      </w:pPr>
      <w:r>
        <w:rPr>
          <w:rFonts w:ascii="Times New Roman"/>
          <w:b w:val="false"/>
          <w:i w:val="false"/>
          <w:color w:val="000000"/>
          <w:sz w:val="28"/>
        </w:rPr>
        <w:t>
      _______ қ. "____" __________ 20___ж.</w:t>
      </w:r>
    </w:p>
    <w:p>
      <w:pPr>
        <w:spacing w:after="0"/>
        <w:ind w:left="0"/>
        <w:jc w:val="both"/>
      </w:pPr>
      <w:r>
        <w:rPr>
          <w:rFonts w:ascii="Times New Roman"/>
          <w:b w:val="false"/>
          <w:i w:val="false"/>
          <w:color w:val="000000"/>
          <w:sz w:val="28"/>
        </w:rPr>
        <w:t>
      Осы акті 20 __ жылғы "__"________ № __ _________ тауарларды мемлекеттік сатып алу шартына сәйкес төменде қол қойған Өнім берушінің өкілдерінің атынан _____________________ (Өнім беруші) берілгені, ал төменде қол қойған Тапсырыс беруші өкілдерінің атынан жанармай талондарын/карталарын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(жеткізу шартында талондар/карталар бөлігінде көрсетілген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талондардың/отын карталарының нөмірлерін көрсете отырып, қоса беріліп отырған есеппен Тараптардың әрқайсысы үшін бірдей заңды күші бар екі данада жасалды және Тараптар арасындағы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Ақы төлеу алдындағы құжат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50-қосымшa</w:t>
            </w:r>
          </w:p>
        </w:tc>
      </w:tr>
    </w:tbl>
    <w:bookmarkStart w:name="z4436" w:id="2656"/>
    <w:p>
      <w:pPr>
        <w:spacing w:after="0"/>
        <w:ind w:left="0"/>
        <w:jc w:val="left"/>
      </w:pPr>
      <w:r>
        <w:rPr>
          <w:rFonts w:ascii="Times New Roman"/>
          <w:b/>
          <w:i w:val="false"/>
          <w:color w:val="000000"/>
        </w:rPr>
        <w:t xml:space="preserve"> Орындалған жұмыстардың актісі ****</w:t>
      </w:r>
    </w:p>
    <w:bookmarkEnd w:id="2656"/>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 _____________________ (Орындаушы),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w:t>
            </w:r>
          </w:p>
          <w:p>
            <w:pPr>
              <w:spacing w:after="20"/>
              <w:ind w:left="20"/>
              <w:jc w:val="both"/>
            </w:pPr>
            <w:r>
              <w:rPr>
                <w:rFonts w:ascii="Times New Roman"/>
                <w:b w:val="false"/>
                <w:i w:val="false"/>
                <w:color w:val="000000"/>
                <w:sz w:val="20"/>
              </w:rPr>
              <w:t>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2-В нысаны</w:t>
      </w:r>
    </w:p>
    <w:p>
      <w:pPr>
        <w:spacing w:after="0"/>
        <w:ind w:left="0"/>
        <w:jc w:val="left"/>
      </w:pPr>
      <w:r>
        <w:rPr>
          <w:rFonts w:ascii="Times New Roman"/>
          <w:b/>
          <w:i w:val="false"/>
          <w:color w:val="000000"/>
        </w:rPr>
        <w:t xml:space="preserve"> 20__ жылғы "___" ______ №__ Орындалған жұмыстардың актісі</w:t>
      </w:r>
    </w:p>
    <w:p>
      <w:pPr>
        <w:spacing w:after="0"/>
        <w:ind w:left="0"/>
        <w:jc w:val="both"/>
      </w:pPr>
      <w:r>
        <w:rPr>
          <w:rFonts w:ascii="Times New Roman"/>
          <w:b w:val="false"/>
          <w:i w:val="false"/>
          <w:color w:val="000000"/>
          <w:sz w:val="28"/>
        </w:rPr>
        <w:t xml:space="preserve">
      Тапсырыс беруші:________________________________________________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Құрылыс: 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Мердігерлік шарт (келісімшарт) 20__ жылғы "___" _______</w:t>
      </w:r>
    </w:p>
    <w:p>
      <w:pPr>
        <w:spacing w:after="0"/>
        <w:ind w:left="0"/>
        <w:jc w:val="both"/>
      </w:pPr>
      <w:r>
        <w:rPr>
          <w:rFonts w:ascii="Times New Roman"/>
          <w:b w:val="false"/>
          <w:i w:val="false"/>
          <w:color w:val="000000"/>
          <w:sz w:val="28"/>
        </w:rPr>
        <w:t>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М.О. (лауазым, қолы, қолды таратып жазу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xml:space="preserve">
      Техникалық қадағалау сарапшысы (лары) 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xml:space="preserve">
      Авторлық қадағалау сарапшысы (лары) ____________________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51-қосымшa</w:t>
            </w:r>
          </w:p>
        </w:tc>
      </w:tr>
    </w:tbl>
    <w:bookmarkStart w:name="z4481" w:id="2657"/>
    <w:p>
      <w:pPr>
        <w:spacing w:after="0"/>
        <w:ind w:left="0"/>
        <w:jc w:val="left"/>
      </w:pPr>
      <w:r>
        <w:rPr>
          <w:rFonts w:ascii="Times New Roman"/>
          <w:b/>
          <w:i w:val="false"/>
          <w:color w:val="000000"/>
        </w:rPr>
        <w:t xml:space="preserve"> Көрсетілген қызмет актісі</w:t>
      </w:r>
    </w:p>
    <w:bookmarkEnd w:id="2657"/>
    <w:p>
      <w:pPr>
        <w:spacing w:after="0"/>
        <w:ind w:left="0"/>
        <w:jc w:val="both"/>
      </w:pPr>
      <w:r>
        <w:rPr>
          <w:rFonts w:ascii="Times New Roman"/>
          <w:b w:val="false"/>
          <w:i w:val="false"/>
          <w:color w:val="000000"/>
          <w:sz w:val="28"/>
        </w:rPr>
        <w:t>
      20_____жылғы "___" ___________№__ Құжаттың нөмірі* қол қою күні* (тапсырыс</w:t>
      </w:r>
    </w:p>
    <w:p>
      <w:pPr>
        <w:spacing w:after="0"/>
        <w:ind w:left="0"/>
        <w:jc w:val="both"/>
      </w:pPr>
      <w:r>
        <w:rPr>
          <w:rFonts w:ascii="Times New Roman"/>
          <w:b w:val="false"/>
          <w:i w:val="false"/>
          <w:color w:val="000000"/>
          <w:sz w:val="28"/>
        </w:rPr>
        <w:t>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өкілдерінің атынан</w:t>
      </w:r>
    </w:p>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p>
      <w:pPr>
        <w:spacing w:after="0"/>
        <w:ind w:left="0"/>
        <w:jc w:val="both"/>
      </w:pPr>
      <w:r>
        <w:rPr>
          <w:rFonts w:ascii="Times New Roman"/>
          <w:b w:val="false"/>
          <w:i w:val="false"/>
          <w:color w:val="000000"/>
          <w:sz w:val="28"/>
        </w:rPr>
        <w:t>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ғылыми зерттеулер, маркетингтік, консультациялық және өзге де қызметтер туралы есеп болған жағдайда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52-қосымшa</w:t>
            </w:r>
          </w:p>
        </w:tc>
      </w:tr>
    </w:tbl>
    <w:bookmarkStart w:name="z4506" w:id="2658"/>
    <w:p>
      <w:pPr>
        <w:spacing w:after="0"/>
        <w:ind w:left="0"/>
        <w:jc w:val="left"/>
      </w:pPr>
      <w:r>
        <w:rPr>
          <w:rFonts w:ascii="Times New Roman"/>
          <w:b/>
          <w:i w:val="false"/>
          <w:color w:val="000000"/>
        </w:rPr>
        <w:t xml:space="preserve"> Сатып алынатын Тауарлардағы ел ішіндегі құндылық туралы есеп</w:t>
      </w:r>
    </w:p>
    <w:bookmarkEnd w:id="2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Ел ішіндегі құндылықтың үлесі (%):</w:t>
      </w:r>
    </w:p>
    <w:p>
      <w:pPr>
        <w:spacing w:after="0"/>
        <w:ind w:left="0"/>
        <w:jc w:val="both"/>
      </w:pPr>
      <w:r>
        <w:rPr>
          <w:rFonts w:ascii="Times New Roman"/>
          <w:b w:val="false"/>
          <w:i w:val="false"/>
          <w:color w:val="000000"/>
          <w:sz w:val="28"/>
        </w:rPr>
        <w:t>
      *ЕІҚТ = ___________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 М.О. ___________________________________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53-қосымшa</w:t>
            </w:r>
          </w:p>
        </w:tc>
      </w:tr>
    </w:tbl>
    <w:bookmarkStart w:name="z4522" w:id="2659"/>
    <w:p>
      <w:pPr>
        <w:spacing w:after="0"/>
        <w:ind w:left="0"/>
        <w:jc w:val="left"/>
      </w:pPr>
      <w:r>
        <w:rPr>
          <w:rFonts w:ascii="Times New Roman"/>
          <w:b/>
          <w:i w:val="false"/>
          <w:color w:val="000000"/>
        </w:rPr>
        <w:t xml:space="preserve"> Жұмыстар мен көрсетілетін қызметтердегі ел ішіндегі құндылық туралы есеп</w:t>
      </w:r>
    </w:p>
    <w:bookmarkEnd w:id="2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6-тармағына сәйкес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 ішіндегі құндылықты есептеу (бұдан әрі - ЕІҚж/қ)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5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0"/>
        <w:ind w:left="0"/>
        <w:jc w:val="both"/>
      </w:pPr>
      <w:r>
        <w:rPr>
          <w:rFonts w:ascii="Times New Roman"/>
          <w:b w:val="false"/>
          <w:i w:val="false"/>
          <w:color w:val="000000"/>
          <w:sz w:val="28"/>
        </w:rPr>
        <w:t>
      Шарттағы ел ішіндегі құндылықтың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 ЕІҚж/қ = __________</w:t>
      </w:r>
    </w:p>
    <w:p>
      <w:pPr>
        <w:spacing w:after="0"/>
        <w:ind w:left="0"/>
        <w:jc w:val="both"/>
      </w:pPr>
      <w:r>
        <w:rPr>
          <w:rFonts w:ascii="Times New Roman"/>
          <w:b w:val="false"/>
          <w:i w:val="false"/>
          <w:color w:val="000000"/>
          <w:sz w:val="28"/>
        </w:rPr>
        <w:t>
      **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p>
      <w:pPr>
        <w:spacing w:after="0"/>
        <w:ind w:left="0"/>
        <w:jc w:val="both"/>
      </w:pPr>
      <w:r>
        <w:rPr>
          <w:rFonts w:ascii="Times New Roman"/>
          <w:b w:val="false"/>
          <w:i w:val="false"/>
          <w:color w:val="000000"/>
          <w:sz w:val="28"/>
        </w:rPr>
        <w:t>
      2 Бұл абзац егер шарт бойынша аванс көзделсе көрсетіледі</w:t>
      </w:r>
    </w:p>
    <w:p>
      <w:pPr>
        <w:spacing w:after="0"/>
        <w:ind w:left="0"/>
        <w:jc w:val="both"/>
      </w:pPr>
      <w:r>
        <w:rPr>
          <w:rFonts w:ascii="Times New Roman"/>
          <w:b w:val="false"/>
          <w:i w:val="false"/>
          <w:color w:val="000000"/>
          <w:sz w:val="28"/>
        </w:rPr>
        <w:t>
      3 Бұл абзац егер шарт бойынша аванс көзделмесе көрсетіледі</w:t>
      </w:r>
    </w:p>
    <w:p>
      <w:pPr>
        <w:spacing w:after="0"/>
        <w:ind w:left="0"/>
        <w:jc w:val="both"/>
      </w:pPr>
      <w:r>
        <w:rPr>
          <w:rFonts w:ascii="Times New Roman"/>
          <w:b w:val="false"/>
          <w:i w:val="false"/>
          <w:color w:val="000000"/>
          <w:sz w:val="28"/>
        </w:rPr>
        <w:t>
      4 Бұл мәтін мыналарды:</w:t>
      </w:r>
    </w:p>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p>
      <w:pPr>
        <w:spacing w:after="0"/>
        <w:ind w:left="0"/>
        <w:jc w:val="both"/>
      </w:pPr>
      <w:r>
        <w:rPr>
          <w:rFonts w:ascii="Times New Roman"/>
          <w:b w:val="false"/>
          <w:i w:val="false"/>
          <w:color w:val="000000"/>
          <w:sz w:val="28"/>
        </w:rPr>
        <w:t xml:space="preserve">
      2) Заңның 27-бабының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берушілерді;</w:t>
      </w:r>
    </w:p>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p>
      <w:pPr>
        <w:spacing w:after="0"/>
        <w:ind w:left="0"/>
        <w:jc w:val="both"/>
      </w:pPr>
      <w:r>
        <w:rPr>
          <w:rFonts w:ascii="Times New Roman"/>
          <w:b w:val="false"/>
          <w:i w:val="false"/>
          <w:color w:val="000000"/>
          <w:sz w:val="28"/>
        </w:rPr>
        <w:t xml:space="preserve">
      5 Осы мәтін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жағдай болған кезде көрсетіледі.</w:t>
      </w:r>
    </w:p>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p>
      <w:pPr>
        <w:spacing w:after="0"/>
        <w:ind w:left="0"/>
        <w:jc w:val="both"/>
      </w:pPr>
      <w:r>
        <w:rPr>
          <w:rFonts w:ascii="Times New Roman"/>
          <w:b w:val="false"/>
          <w:i w:val="false"/>
          <w:color w:val="000000"/>
          <w:sz w:val="28"/>
        </w:rPr>
        <w:t xml:space="preserve">
      8 Осы абзац Заңның </w:t>
      </w:r>
      <w:r>
        <w:rPr>
          <w:rFonts w:ascii="Times New Roman"/>
          <w:b w:val="false"/>
          <w:i w:val="false"/>
          <w:color w:val="000000"/>
          <w:sz w:val="28"/>
        </w:rPr>
        <w:t>16-бабы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2-қосымша</w:t>
            </w:r>
          </w:p>
        </w:tc>
      </w:tr>
    </w:tbl>
    <w:bookmarkStart w:name="z4565" w:id="2660"/>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2660"/>
    <w:bookmarkStart w:name="z4566" w:id="266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12590 болып тіркелген).</w:t>
      </w:r>
    </w:p>
    <w:bookmarkEnd w:id="2661"/>
    <w:bookmarkStart w:name="z4567" w:id="2662"/>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29 ақпандағы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13554 болып тіркелген).</w:t>
      </w:r>
    </w:p>
    <w:bookmarkEnd w:id="2662"/>
    <w:bookmarkStart w:name="z4568" w:id="2663"/>
    <w:p>
      <w:pPr>
        <w:spacing w:after="0"/>
        <w:ind w:left="0"/>
        <w:jc w:val="both"/>
      </w:pPr>
      <w:r>
        <w:rPr>
          <w:rFonts w:ascii="Times New Roman"/>
          <w:b w:val="false"/>
          <w:i w:val="false"/>
          <w:color w:val="000000"/>
          <w:sz w:val="28"/>
        </w:rPr>
        <w:t xml:space="preserve">
      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3 қазандағы № 521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14331 болып тіркелген).</w:t>
      </w:r>
    </w:p>
    <w:bookmarkEnd w:id="2663"/>
    <w:bookmarkStart w:name="z4569" w:id="2664"/>
    <w:p>
      <w:pPr>
        <w:spacing w:after="0"/>
        <w:ind w:left="0"/>
        <w:jc w:val="both"/>
      </w:pPr>
      <w:r>
        <w:rPr>
          <w:rFonts w:ascii="Times New Roman"/>
          <w:b w:val="false"/>
          <w:i w:val="false"/>
          <w:color w:val="000000"/>
          <w:sz w:val="28"/>
        </w:rPr>
        <w:t xml:space="preserve">
      4. "Қазақстан Республикасы Қаржы министрінің кейбір бұйрықтарына өзгерістер мен толықтырулар енгізу туралы" Қазақстан Республикасы Қаржы министрінің 2016 жылғы 22 желтоқсандағы № 683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14593 болып тіркелген).</w:t>
      </w:r>
    </w:p>
    <w:bookmarkEnd w:id="2664"/>
    <w:bookmarkStart w:name="z4570" w:id="2665"/>
    <w:p>
      <w:pPr>
        <w:spacing w:after="0"/>
        <w:ind w:left="0"/>
        <w:jc w:val="both"/>
      </w:pPr>
      <w:r>
        <w:rPr>
          <w:rFonts w:ascii="Times New Roman"/>
          <w:b w:val="false"/>
          <w:i w:val="false"/>
          <w:color w:val="000000"/>
          <w:sz w:val="28"/>
        </w:rPr>
        <w:t xml:space="preserve">
      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10 наурыздағы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15001 болып тіркелген).</w:t>
      </w:r>
    </w:p>
    <w:bookmarkEnd w:id="2665"/>
    <w:bookmarkStart w:name="z4571" w:id="2666"/>
    <w:p>
      <w:pPr>
        <w:spacing w:after="0"/>
        <w:ind w:left="0"/>
        <w:jc w:val="both"/>
      </w:pPr>
      <w:r>
        <w:rPr>
          <w:rFonts w:ascii="Times New Roman"/>
          <w:b w:val="false"/>
          <w:i w:val="false"/>
          <w:color w:val="000000"/>
          <w:sz w:val="28"/>
        </w:rPr>
        <w:t xml:space="preserve">
      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15 маусымдағы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15340 болып тіркелген).</w:t>
      </w:r>
    </w:p>
    <w:bookmarkEnd w:id="2666"/>
    <w:bookmarkStart w:name="z4572" w:id="2667"/>
    <w:p>
      <w:pPr>
        <w:spacing w:after="0"/>
        <w:ind w:left="0"/>
        <w:jc w:val="both"/>
      </w:pPr>
      <w:r>
        <w:rPr>
          <w:rFonts w:ascii="Times New Roman"/>
          <w:b w:val="false"/>
          <w:i w:val="false"/>
          <w:color w:val="000000"/>
          <w:sz w:val="28"/>
        </w:rPr>
        <w:t xml:space="preserve">
      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2017 жылғы 22 желтоқсандағы № 739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16118 болып тіркелген).</w:t>
      </w:r>
    </w:p>
    <w:bookmarkEnd w:id="2667"/>
    <w:bookmarkStart w:name="z4573" w:id="2668"/>
    <w:p>
      <w:pPr>
        <w:spacing w:after="0"/>
        <w:ind w:left="0"/>
        <w:jc w:val="both"/>
      </w:pPr>
      <w:r>
        <w:rPr>
          <w:rFonts w:ascii="Times New Roman"/>
          <w:b w:val="false"/>
          <w:i w:val="false"/>
          <w:color w:val="000000"/>
          <w:sz w:val="28"/>
        </w:rPr>
        <w:t xml:space="preserve">
      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13 маусымдағы № 562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17085 болып тіркелген).</w:t>
      </w:r>
    </w:p>
    <w:bookmarkEnd w:id="2668"/>
    <w:bookmarkStart w:name="z4574" w:id="2669"/>
    <w:p>
      <w:pPr>
        <w:spacing w:after="0"/>
        <w:ind w:left="0"/>
        <w:jc w:val="both"/>
      </w:pPr>
      <w:r>
        <w:rPr>
          <w:rFonts w:ascii="Times New Roman"/>
          <w:b w:val="false"/>
          <w:i w:val="false"/>
          <w:color w:val="000000"/>
          <w:sz w:val="28"/>
        </w:rPr>
        <w:t xml:space="preserve">
      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29 желтоқсандағы № 1130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18134 болып тіркелген).</w:t>
      </w:r>
    </w:p>
    <w:bookmarkEnd w:id="2669"/>
    <w:bookmarkStart w:name="z4575" w:id="2670"/>
    <w:p>
      <w:pPr>
        <w:spacing w:after="0"/>
        <w:ind w:left="0"/>
        <w:jc w:val="both"/>
      </w:pPr>
      <w:r>
        <w:rPr>
          <w:rFonts w:ascii="Times New Roman"/>
          <w:b w:val="false"/>
          <w:i w:val="false"/>
          <w:color w:val="000000"/>
          <w:sz w:val="28"/>
        </w:rPr>
        <w:t xml:space="preserve">
      10.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27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18353 болып тіркелген).</w:t>
      </w:r>
    </w:p>
    <w:bookmarkEnd w:id="2670"/>
    <w:bookmarkStart w:name="z4576" w:id="2671"/>
    <w:p>
      <w:pPr>
        <w:spacing w:after="0"/>
        <w:ind w:left="0"/>
        <w:jc w:val="both"/>
      </w:pPr>
      <w:r>
        <w:rPr>
          <w:rFonts w:ascii="Times New Roman"/>
          <w:b w:val="false"/>
          <w:i w:val="false"/>
          <w:color w:val="000000"/>
          <w:sz w:val="28"/>
        </w:rPr>
        <w:t xml:space="preserve">
      11.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5 маусымдағы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18797 болып тіркелген).</w:t>
      </w:r>
    </w:p>
    <w:bookmarkEnd w:id="2671"/>
    <w:bookmarkStart w:name="z4577" w:id="2672"/>
    <w:p>
      <w:pPr>
        <w:spacing w:after="0"/>
        <w:ind w:left="0"/>
        <w:jc w:val="both"/>
      </w:pPr>
      <w:r>
        <w:rPr>
          <w:rFonts w:ascii="Times New Roman"/>
          <w:b w:val="false"/>
          <w:i w:val="false"/>
          <w:color w:val="000000"/>
          <w:sz w:val="28"/>
        </w:rPr>
        <w:t xml:space="preserve">
      12. "Мемлекеттік сатып алу туралы шарттар жасасу кезінде авансты қамтамасыз ету түрі ретінде өнім берушінің жауапкершілігін сақтандыру шартын қолдану жөніндегі пилоттық жобаны іске асырудың кейбір мәселелері туралы" Қазақстан Республикасы Премьер-Министрінің Бірінші орынбасары – Қазақстан Республикасы Қаржы министрінің 2019 жылғы 18 қыркүйектегі № 1018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19396 болып тіркелген).</w:t>
      </w:r>
    </w:p>
    <w:bookmarkEnd w:id="2672"/>
    <w:bookmarkStart w:name="z4578" w:id="2673"/>
    <w:p>
      <w:pPr>
        <w:spacing w:after="0"/>
        <w:ind w:left="0"/>
        <w:jc w:val="both"/>
      </w:pPr>
      <w:r>
        <w:rPr>
          <w:rFonts w:ascii="Times New Roman"/>
          <w:b w:val="false"/>
          <w:i w:val="false"/>
          <w:color w:val="000000"/>
          <w:sz w:val="28"/>
        </w:rPr>
        <w:t xml:space="preserve">
      13.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2019 жылғы 28 қарашадағы № 1296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19693 болып тіркелген).</w:t>
      </w:r>
    </w:p>
    <w:bookmarkEnd w:id="2673"/>
    <w:bookmarkStart w:name="z4579" w:id="2674"/>
    <w:p>
      <w:pPr>
        <w:spacing w:after="0"/>
        <w:ind w:left="0"/>
        <w:jc w:val="both"/>
      </w:pPr>
      <w:r>
        <w:rPr>
          <w:rFonts w:ascii="Times New Roman"/>
          <w:b w:val="false"/>
          <w:i w:val="false"/>
          <w:color w:val="000000"/>
          <w:sz w:val="28"/>
        </w:rPr>
        <w:t xml:space="preserve">
      14.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27 желтоқсандағы № 1438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19783 болып тіркелген).</w:t>
      </w:r>
    </w:p>
    <w:bookmarkEnd w:id="2674"/>
    <w:bookmarkStart w:name="z4580" w:id="2675"/>
    <w:p>
      <w:pPr>
        <w:spacing w:after="0"/>
        <w:ind w:left="0"/>
        <w:jc w:val="both"/>
      </w:pPr>
      <w:r>
        <w:rPr>
          <w:rFonts w:ascii="Times New Roman"/>
          <w:b w:val="false"/>
          <w:i w:val="false"/>
          <w:color w:val="000000"/>
          <w:sz w:val="28"/>
        </w:rPr>
        <w:t xml:space="preserve">
      15.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міндетін атқарушысының 2020 жылғы 31 қаңтардағы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19955 болып тіркелген).</w:t>
      </w:r>
    </w:p>
    <w:bookmarkEnd w:id="2675"/>
    <w:bookmarkStart w:name="z4581" w:id="2676"/>
    <w:p>
      <w:pPr>
        <w:spacing w:after="0"/>
        <w:ind w:left="0"/>
        <w:jc w:val="both"/>
      </w:pPr>
      <w:r>
        <w:rPr>
          <w:rFonts w:ascii="Times New Roman"/>
          <w:b w:val="false"/>
          <w:i w:val="false"/>
          <w:color w:val="000000"/>
          <w:sz w:val="28"/>
        </w:rPr>
        <w:t xml:space="preserve">
      16.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2020 жылғы 28 ақпандағы № 205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20080 болып тіркелген).</w:t>
      </w:r>
    </w:p>
    <w:bookmarkEnd w:id="2676"/>
    <w:bookmarkStart w:name="z4582" w:id="2677"/>
    <w:p>
      <w:pPr>
        <w:spacing w:after="0"/>
        <w:ind w:left="0"/>
        <w:jc w:val="both"/>
      </w:pPr>
      <w:r>
        <w:rPr>
          <w:rFonts w:ascii="Times New Roman"/>
          <w:b w:val="false"/>
          <w:i w:val="false"/>
          <w:color w:val="000000"/>
          <w:sz w:val="28"/>
        </w:rPr>
        <w:t xml:space="preserve">
      17.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29 қыркүйектегі № 936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21320 болып тіркелген).</w:t>
      </w:r>
    </w:p>
    <w:bookmarkEnd w:id="2677"/>
    <w:bookmarkStart w:name="z4583" w:id="2678"/>
    <w:p>
      <w:pPr>
        <w:spacing w:after="0"/>
        <w:ind w:left="0"/>
        <w:jc w:val="both"/>
      </w:pPr>
      <w:r>
        <w:rPr>
          <w:rFonts w:ascii="Times New Roman"/>
          <w:b w:val="false"/>
          <w:i w:val="false"/>
          <w:color w:val="000000"/>
          <w:sz w:val="28"/>
        </w:rPr>
        <w:t xml:space="preserve">
      18.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28 қазандағы № 1050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21527 болып тіркелген).</w:t>
      </w:r>
    </w:p>
    <w:bookmarkEnd w:id="2678"/>
    <w:bookmarkStart w:name="z4584" w:id="2679"/>
    <w:p>
      <w:pPr>
        <w:spacing w:after="0"/>
        <w:ind w:left="0"/>
        <w:jc w:val="both"/>
      </w:pPr>
      <w:r>
        <w:rPr>
          <w:rFonts w:ascii="Times New Roman"/>
          <w:b w:val="false"/>
          <w:i w:val="false"/>
          <w:color w:val="000000"/>
          <w:sz w:val="28"/>
        </w:rPr>
        <w:t xml:space="preserve">
      19.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23 ақпандағы № 139 бұйрығымен бекітілген Қазақстан Республикасы Қаржы министрінің өзгерістер мен толықтырулар енгізілетін кейбір бұйрықтарының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22257 болып тіркелген).</w:t>
      </w:r>
    </w:p>
    <w:bookmarkEnd w:id="2679"/>
    <w:bookmarkStart w:name="z4585" w:id="2680"/>
    <w:p>
      <w:pPr>
        <w:spacing w:after="0"/>
        <w:ind w:left="0"/>
        <w:jc w:val="both"/>
      </w:pPr>
      <w:r>
        <w:rPr>
          <w:rFonts w:ascii="Times New Roman"/>
          <w:b w:val="false"/>
          <w:i w:val="false"/>
          <w:color w:val="000000"/>
          <w:sz w:val="28"/>
        </w:rPr>
        <w:t xml:space="preserve">
      20.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5 мамырдағы № 431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22699 болып тіркелген).</w:t>
      </w:r>
    </w:p>
    <w:bookmarkEnd w:id="2680"/>
    <w:bookmarkStart w:name="z4586" w:id="2681"/>
    <w:p>
      <w:pPr>
        <w:spacing w:after="0"/>
        <w:ind w:left="0"/>
        <w:jc w:val="both"/>
      </w:pPr>
      <w:r>
        <w:rPr>
          <w:rFonts w:ascii="Times New Roman"/>
          <w:b w:val="false"/>
          <w:i w:val="false"/>
          <w:color w:val="000000"/>
          <w:sz w:val="28"/>
        </w:rPr>
        <w:t xml:space="preserve">
      21.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2021 жылғы 28 мамырдағы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22874 болып тіркелген).</w:t>
      </w:r>
    </w:p>
    <w:bookmarkEnd w:id="2681"/>
    <w:bookmarkStart w:name="z4587" w:id="2682"/>
    <w:p>
      <w:pPr>
        <w:spacing w:after="0"/>
        <w:ind w:left="0"/>
        <w:jc w:val="both"/>
      </w:pPr>
      <w:r>
        <w:rPr>
          <w:rFonts w:ascii="Times New Roman"/>
          <w:b w:val="false"/>
          <w:i w:val="false"/>
          <w:color w:val="000000"/>
          <w:sz w:val="28"/>
        </w:rPr>
        <w:t xml:space="preserve">
      22.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2021 жылғы 17 маусымдағы № 581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23120 болып тіркелген).</w:t>
      </w:r>
    </w:p>
    <w:bookmarkEnd w:id="2682"/>
    <w:bookmarkStart w:name="z4588" w:id="2683"/>
    <w:p>
      <w:pPr>
        <w:spacing w:after="0"/>
        <w:ind w:left="0"/>
        <w:jc w:val="both"/>
      </w:pPr>
      <w:r>
        <w:rPr>
          <w:rFonts w:ascii="Times New Roman"/>
          <w:b w:val="false"/>
          <w:i w:val="false"/>
          <w:color w:val="000000"/>
          <w:sz w:val="28"/>
        </w:rPr>
        <w:t xml:space="preserve">
      23.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25 тамыздағы № 863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24120 болып тіркелген).</w:t>
      </w:r>
    </w:p>
    <w:bookmarkEnd w:id="2683"/>
    <w:bookmarkStart w:name="z4589" w:id="2684"/>
    <w:p>
      <w:pPr>
        <w:spacing w:after="0"/>
        <w:ind w:left="0"/>
        <w:jc w:val="both"/>
      </w:pPr>
      <w:r>
        <w:rPr>
          <w:rFonts w:ascii="Times New Roman"/>
          <w:b w:val="false"/>
          <w:i w:val="false"/>
          <w:color w:val="000000"/>
          <w:sz w:val="28"/>
        </w:rPr>
        <w:t xml:space="preserve">
      24.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14 қаңтарда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26503 болып тіркелген).</w:t>
      </w:r>
    </w:p>
    <w:bookmarkEnd w:id="2684"/>
    <w:bookmarkStart w:name="z4590" w:id="2685"/>
    <w:p>
      <w:pPr>
        <w:spacing w:after="0"/>
        <w:ind w:left="0"/>
        <w:jc w:val="both"/>
      </w:pPr>
      <w:r>
        <w:rPr>
          <w:rFonts w:ascii="Times New Roman"/>
          <w:b w:val="false"/>
          <w:i w:val="false"/>
          <w:color w:val="000000"/>
          <w:sz w:val="28"/>
        </w:rPr>
        <w:t xml:space="preserve">
      25.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30 наурыздағы № 332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27335 болып тіркелген).</w:t>
      </w:r>
    </w:p>
    <w:bookmarkEnd w:id="2685"/>
    <w:bookmarkStart w:name="z4591" w:id="2686"/>
    <w:p>
      <w:pPr>
        <w:spacing w:after="0"/>
        <w:ind w:left="0"/>
        <w:jc w:val="both"/>
      </w:pPr>
      <w:r>
        <w:rPr>
          <w:rFonts w:ascii="Times New Roman"/>
          <w:b w:val="false"/>
          <w:i w:val="false"/>
          <w:color w:val="000000"/>
          <w:sz w:val="28"/>
        </w:rPr>
        <w:t xml:space="preserve">
      26.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9 маусымдағы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28417 болып тіркелген).</w:t>
      </w:r>
    </w:p>
    <w:bookmarkEnd w:id="2686"/>
    <w:bookmarkStart w:name="z4592" w:id="2687"/>
    <w:p>
      <w:pPr>
        <w:spacing w:after="0"/>
        <w:ind w:left="0"/>
        <w:jc w:val="both"/>
      </w:pPr>
      <w:r>
        <w:rPr>
          <w:rFonts w:ascii="Times New Roman"/>
          <w:b w:val="false"/>
          <w:i w:val="false"/>
          <w:color w:val="000000"/>
          <w:sz w:val="28"/>
        </w:rPr>
        <w:t xml:space="preserve">
      27.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2022 жылғы 31 тамыздағы № 904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29414 болып тіркелген).</w:t>
      </w:r>
    </w:p>
    <w:bookmarkEnd w:id="2687"/>
    <w:bookmarkStart w:name="z4593" w:id="2688"/>
    <w:p>
      <w:pPr>
        <w:spacing w:after="0"/>
        <w:ind w:left="0"/>
        <w:jc w:val="both"/>
      </w:pPr>
      <w:r>
        <w:rPr>
          <w:rFonts w:ascii="Times New Roman"/>
          <w:b w:val="false"/>
          <w:i w:val="false"/>
          <w:color w:val="000000"/>
          <w:sz w:val="28"/>
        </w:rPr>
        <w:t xml:space="preserve">
      28.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2022 жылғы 26 қыркүйектегі № 990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29921 болып тіркелген).</w:t>
      </w:r>
    </w:p>
    <w:bookmarkEnd w:id="2688"/>
    <w:bookmarkStart w:name="z4594" w:id="2689"/>
    <w:p>
      <w:pPr>
        <w:spacing w:after="0"/>
        <w:ind w:left="0"/>
        <w:jc w:val="both"/>
      </w:pPr>
      <w:r>
        <w:rPr>
          <w:rFonts w:ascii="Times New Roman"/>
          <w:b w:val="false"/>
          <w:i w:val="false"/>
          <w:color w:val="000000"/>
          <w:sz w:val="28"/>
        </w:rPr>
        <w:t xml:space="preserve">
      29.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13 қазандағы № 1061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30253 болып тіркелген).</w:t>
      </w:r>
    </w:p>
    <w:bookmarkEnd w:id="2689"/>
    <w:bookmarkStart w:name="z4595" w:id="2690"/>
    <w:p>
      <w:pPr>
        <w:spacing w:after="0"/>
        <w:ind w:left="0"/>
        <w:jc w:val="both"/>
      </w:pPr>
      <w:r>
        <w:rPr>
          <w:rFonts w:ascii="Times New Roman"/>
          <w:b w:val="false"/>
          <w:i w:val="false"/>
          <w:color w:val="000000"/>
          <w:sz w:val="28"/>
        </w:rPr>
        <w:t xml:space="preserve">
      30. "Қазақстан Республикасы Қаржы министрлігінің кейбір бұйрықтарына өзгерістер енгізу туралы" Қазақстан Республикасы Премьер-Министрінің орынбасары – Қаржы министрінің 2022 жылғы 31 қазандағы № 1110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30373 болып тіркелген).</w:t>
      </w:r>
    </w:p>
    <w:bookmarkEnd w:id="2690"/>
    <w:bookmarkStart w:name="z4596" w:id="2691"/>
    <w:p>
      <w:pPr>
        <w:spacing w:after="0"/>
        <w:ind w:left="0"/>
        <w:jc w:val="both"/>
      </w:pPr>
      <w:r>
        <w:rPr>
          <w:rFonts w:ascii="Times New Roman"/>
          <w:b w:val="false"/>
          <w:i w:val="false"/>
          <w:color w:val="000000"/>
          <w:sz w:val="28"/>
        </w:rPr>
        <w:t xml:space="preserve">
      31.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2023 жылғы 26 қаңтардағы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31784 болып тіркелген).</w:t>
      </w:r>
    </w:p>
    <w:bookmarkEnd w:id="2691"/>
    <w:bookmarkStart w:name="z4597" w:id="2692"/>
    <w:p>
      <w:pPr>
        <w:spacing w:after="0"/>
        <w:ind w:left="0"/>
        <w:jc w:val="both"/>
      </w:pPr>
      <w:r>
        <w:rPr>
          <w:rFonts w:ascii="Times New Roman"/>
          <w:b w:val="false"/>
          <w:i w:val="false"/>
          <w:color w:val="000000"/>
          <w:sz w:val="28"/>
        </w:rPr>
        <w:t xml:space="preserve">
      32.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 наурыздағы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31994 болып тіркелген).</w:t>
      </w:r>
    </w:p>
    <w:bookmarkEnd w:id="2692"/>
    <w:bookmarkStart w:name="z4598" w:id="2693"/>
    <w:p>
      <w:pPr>
        <w:spacing w:after="0"/>
        <w:ind w:left="0"/>
        <w:jc w:val="both"/>
      </w:pPr>
      <w:r>
        <w:rPr>
          <w:rFonts w:ascii="Times New Roman"/>
          <w:b w:val="false"/>
          <w:i w:val="false"/>
          <w:color w:val="000000"/>
          <w:sz w:val="28"/>
        </w:rPr>
        <w:t xml:space="preserve">
      33.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пен толықтырулар енгізу туралы" Қазақстан Республикасы Премьер-Министрінің орынбасары – Қаржы министрінің 2023 жылғы 20 сәуірдегі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32337 болып тіркелген).</w:t>
      </w:r>
    </w:p>
    <w:bookmarkEnd w:id="2693"/>
    <w:bookmarkStart w:name="z4599" w:id="2694"/>
    <w:p>
      <w:pPr>
        <w:spacing w:after="0"/>
        <w:ind w:left="0"/>
        <w:jc w:val="both"/>
      </w:pPr>
      <w:r>
        <w:rPr>
          <w:rFonts w:ascii="Times New Roman"/>
          <w:b w:val="false"/>
          <w:i w:val="false"/>
          <w:color w:val="000000"/>
          <w:sz w:val="28"/>
        </w:rPr>
        <w:t xml:space="preserve">
      34.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10 тамыздағы № 846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33283 болып тіркелген).</w:t>
      </w:r>
    </w:p>
    <w:bookmarkEnd w:id="2694"/>
    <w:bookmarkStart w:name="z4600" w:id="2695"/>
    <w:p>
      <w:pPr>
        <w:spacing w:after="0"/>
        <w:ind w:left="0"/>
        <w:jc w:val="both"/>
      </w:pPr>
      <w:r>
        <w:rPr>
          <w:rFonts w:ascii="Times New Roman"/>
          <w:b w:val="false"/>
          <w:i w:val="false"/>
          <w:color w:val="000000"/>
          <w:sz w:val="28"/>
        </w:rPr>
        <w:t xml:space="preserve">
      35.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4 қазандағы № 1049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33509 болып тіркелген).</w:t>
      </w:r>
    </w:p>
    <w:bookmarkEnd w:id="2695"/>
    <w:bookmarkStart w:name="z4601" w:id="2696"/>
    <w:p>
      <w:pPr>
        <w:spacing w:after="0"/>
        <w:ind w:left="0"/>
        <w:jc w:val="both"/>
      </w:pPr>
      <w:r>
        <w:rPr>
          <w:rFonts w:ascii="Times New Roman"/>
          <w:b w:val="false"/>
          <w:i w:val="false"/>
          <w:color w:val="000000"/>
          <w:sz w:val="28"/>
        </w:rPr>
        <w:t xml:space="preserve">
      36. "Қазақстан Республикасы Қаржы министрлігінің кейбір бұйрықтарына өзгерістер мен толықтырулар енгізу туралы" Қазақстан Республикасы Премьер-Министрінің орынбасары – Қаржы министрінің 2023 жылғы 7 желтоқсандағы № 1263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33740 болып тіркелген).</w:t>
      </w:r>
    </w:p>
    <w:bookmarkEnd w:id="2696"/>
    <w:bookmarkStart w:name="z4602" w:id="2697"/>
    <w:p>
      <w:pPr>
        <w:spacing w:after="0"/>
        <w:ind w:left="0"/>
        <w:jc w:val="both"/>
      </w:pPr>
      <w:r>
        <w:rPr>
          <w:rFonts w:ascii="Times New Roman"/>
          <w:b w:val="false"/>
          <w:i w:val="false"/>
          <w:color w:val="000000"/>
          <w:sz w:val="28"/>
        </w:rPr>
        <w:t xml:space="preserve">
      37.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29 наурыздағы № 168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34184 болып тіркелген).</w:t>
      </w:r>
    </w:p>
    <w:bookmarkEnd w:id="2697"/>
    <w:bookmarkStart w:name="z4603" w:id="2698"/>
    <w:p>
      <w:pPr>
        <w:spacing w:after="0"/>
        <w:ind w:left="0"/>
        <w:jc w:val="both"/>
      </w:pPr>
      <w:r>
        <w:rPr>
          <w:rFonts w:ascii="Times New Roman"/>
          <w:b w:val="false"/>
          <w:i w:val="false"/>
          <w:color w:val="000000"/>
          <w:sz w:val="28"/>
        </w:rPr>
        <w:t xml:space="preserve">
      38.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17 сәуірдегі № 218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34262 болып тіркелген).</w:t>
      </w:r>
    </w:p>
    <w:bookmarkEnd w:id="2698"/>
    <w:bookmarkStart w:name="z4604" w:id="2699"/>
    <w:p>
      <w:pPr>
        <w:spacing w:after="0"/>
        <w:ind w:left="0"/>
        <w:jc w:val="both"/>
      </w:pPr>
      <w:r>
        <w:rPr>
          <w:rFonts w:ascii="Times New Roman"/>
          <w:b w:val="false"/>
          <w:i w:val="false"/>
          <w:color w:val="000000"/>
          <w:sz w:val="28"/>
        </w:rPr>
        <w:t xml:space="preserve">
      39.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2024 жылғы 30 шілдедегі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34854 болып тіркелген).</w:t>
      </w:r>
    </w:p>
    <w:bookmarkEnd w:id="2699"/>
    <w:bookmarkStart w:name="z4605" w:id="2700"/>
    <w:p>
      <w:pPr>
        <w:spacing w:after="0"/>
        <w:ind w:left="0"/>
        <w:jc w:val="both"/>
      </w:pPr>
      <w:r>
        <w:rPr>
          <w:rFonts w:ascii="Times New Roman"/>
          <w:b w:val="false"/>
          <w:i w:val="false"/>
          <w:color w:val="000000"/>
          <w:sz w:val="28"/>
        </w:rPr>
        <w:t xml:space="preserve">
      40.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2024 жылғы 29 тамыздағы № 594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35016 болып тіркелген).</w:t>
      </w:r>
    </w:p>
    <w:bookmarkEnd w:id="2700"/>
    <w:bookmarkStart w:name="z4606" w:id="2701"/>
    <w:p>
      <w:pPr>
        <w:spacing w:after="0"/>
        <w:ind w:left="0"/>
        <w:jc w:val="both"/>
      </w:pPr>
      <w:r>
        <w:rPr>
          <w:rFonts w:ascii="Times New Roman"/>
          <w:b w:val="false"/>
          <w:i w:val="false"/>
          <w:color w:val="000000"/>
          <w:sz w:val="28"/>
        </w:rPr>
        <w:t xml:space="preserve">
      41.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2024 жылғы 8 қазандағы № 676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35223 болып тіркелген).</w:t>
      </w:r>
    </w:p>
    <w:bookmarkEnd w:id="27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